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b3dd" w14:textId="d12b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Көкпекті ауданының бюджеті туралы" Көкпекті аудандық мәслихатының 2014 жылғы 24 желтоқсандағы № 30-2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2015 жылғы 23 желтоқсандағы N 42-2 шешімі. Шығыс Қазақстан облысының Әділет департаментінде 2015 жылғы 25 желтоқсанда N 4296 болып тіркелді. Күші жойылды - Шығыс Қазақстан облысы Көкпекті аудандық мәслихатының 2015 жылғы 23 желтоқсандағы N 42-3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23.12.2015 N 42-3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Шығыс Қазақстан облыстық мәслихатының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9 желтоқсандағы № 34/410-V (нормативтік құқықтық актілердің мемлекеттік тіркеу Тізілімінде № 4270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Көкпекті ауданының бюджеті туралы" Көкпекті аудандық мәслихатының 2014 жылғы 24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3613 тіркелген, "Жұлдыз"-"Новая жизнь" газетінің 2015 жылғы 18 қаңтардағы № 4-5, 2015 жылғы 1 ақпандағы № 8-9, 2015 жылғы 8 ақпандағы № 10-11, 2015 жылғы 15 ақпандағы № 12-13, 2015 жылғы 22 ақпандағы № 15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кірістер – 3 682 517,6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453 857,0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6 762,0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бюджеттен берілген кредиттер бойынша сыйақылар – 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17 498,5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3 190 261,2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– 2 613 678,0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10 262,0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3 876,9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3 666 711,6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органдардың қарыздар бойынша сыйақылар мен өзге де төлемдерді төлеу бойынша борышына қызмет көрсету – 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аудандық бюджетте республикалық бюджеттен 352 189,4 мың теңге сомасында ағымдағы нысаналы трансферттер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820"/>
        <w:gridCol w:w="6314"/>
        <w:gridCol w:w="3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3 682 517,6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 мемлекеттік мекемелер ұйымдастыратын мемлекеттік сатып алуды өткізуден түсетін ақша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3 190 261,2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3 190 261,2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3 190 261,2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 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ішкі 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2"/>
        <w:gridCol w:w="826"/>
        <w:gridCol w:w="5095"/>
        <w:gridCol w:w="3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3 666 711,6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103 386,3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2 237 179,3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1 877 567,3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1 877 567,3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1 789 113,3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289 684,8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86 671,1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6 қосымша</w:t>
            </w:r>
          </w:p>
        </w:tc>
      </w:tr>
    </w:tbl>
    <w:bookmarkStart w:name="z28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ағымдағы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8022"/>
        <w:gridCol w:w="3691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 минимумы мөлшерінен төмен табыс табатын отбасыларға себепті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Мемлекеттік қорынан нысаналы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сатылық жүйе бойынша біліктілікті арттырудан өткен мұғалімдерге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төлеу жүйесінің жаңа моделі бойынша еңбекақы төлеуге және мемлекеттік қызметші болып табылмайтын, мемлекеттік мекемелер жұмысшыларының, сондай-ақ жергілікті бюджеттен қаржыландырылатын, мемлекеттік қазынашылық кәсіпорындар жұмысшыларының лауазымдық ақыларына ерекше еңбек жағдайлары үшін айсайынғы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құқығын қамтамасәз ету және өсім сүру сапасын жақсартуға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материалдық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 төлеуге екінші деңгейдегі банктерге комиссиялық сыйақыға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және дератизация (инфекциялық және паразиттік аурулар табиғи ошақтары аумағында, сондай-ақ инфекциялық және паразиттік аурулар ошақтарында дезинсекциялау және дератизациялауды қоспағанда)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деңгейлері арасында өкілеттілікті жіктеуге,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агроөнеркісіптік кешенінің бөлімшелерін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жазу бөлімдерінің шаттық бірліктерін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352 189,4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