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6c49" w14:textId="8f96c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аудандық мәслихатының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2014 жылғы 21 сәуірдегі 26/5-V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2015 жылғы 25 ақпандағы № 33/3-V шешімі. Шығыс Қазақстан облысының Әділет департаментінде 2015 жылғы 10 наурызда № 3722 болып тіркелді. Күші жойылды - Шығыс Қазақстан облысы Глубокое аудандық мәслихатының 2019 жылғы 18 қыркүйектегі № 34/8-VI шешімімен.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Глубокое аудандық мәслихатының 18.09.2019 </w:t>
      </w:r>
      <w:r>
        <w:rPr>
          <w:rFonts w:ascii="Times New Roman"/>
          <w:b w:val="false"/>
          <w:i w:val="false"/>
          <w:color w:val="000000"/>
          <w:sz w:val="28"/>
        </w:rPr>
        <w:t>№ 34/8-VI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6 - бабының </w:t>
      </w:r>
      <w:r>
        <w:rPr>
          <w:rFonts w:ascii="Times New Roman"/>
          <w:b w:val="false"/>
          <w:i w:val="false"/>
          <w:color w:val="000000"/>
          <w:sz w:val="28"/>
        </w:rPr>
        <w:t>2-3-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2013 жылғы 21 мамырдағы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Глубокое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2014 жылғы 21 сәуірдегі 26/5-V Глубокое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3337 болып тіркелген, 2014 жылы 23 мамырда "Ақ бұлақ", "Огни Прииртышья" газеттерінде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4)-тармақшаның екінші және сегізінші абзацтары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"Ұлы Отан соғысының қатысушылары мен мүгедектеріне – 50,5 айлық есептік көрсеткіштер;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Ұлы Отан соғысы жылдарында тылдағы қажырлы еңбегі және мінсіз әскери қызметі үшін бұрынғы КСР Одағының ордендерімен және медальдерімен марапатталғандарға – 12,7 айлық есептік көрсеткіштер;".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Сатаева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Глубокое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