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a47" w14:textId="82f9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саласындағы мемлекеттік көрсетілетін қызметтер регламенттерін бекіту туралы" Оңтүстік Қазақстан облысы әкімдігінің 2015 жылғы 1 шілдедегі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28 желтоқсандағы № 440 қаулысы. Оңтүстік Қазақстан облысының Әділет департаментінде 2016 жылғы 3 ақпанда № 3565 болып тіркелді.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бұйрығына өзгерістер енгізу туралы" Қазақстан Республикасы Білім және ғылым министрінің міндетін атқарушының 2015 жылғы 2 қарашадағы № 619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(Нормативтік құқықтық кесімдерді мемлекеттік тіркеудің тізілімінде № 3306 болып тіркелген, 2015 жылғы 15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"Баланы (балаларды) патронаттық тәрбиелеуге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"Бала асырап алуға тілек білдірген адамдарды есепке қою"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Е.Қ.Айтахановқа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"Баланы (балаларды) патронаттық тәрбиелеуге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"Баланы (балаларды) патронаттық тәрбиелеуге беру" мемлекеттік көрсетілетін қызметі (бұдан әрі - мемлекеттік көрсетілетін қызмет) Оңтүстік Қазақстан облысының аудандары мен облыстық маңызы бар қалаларының білім беру, отбасы және балалар саласындағы функцияларын жүзеге асыратын атқарушы органдарымен (бұдан әрі- көрсетілетін қызметті беруші) ұсынылады.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үшін өтініші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www.e.gov.kz веб-порталы (бұдан әрі – Портал) арқылы жүзеге асырылады.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жүзінде.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берушіге жүгінген кезде – баланы (балаларды) патронаттық тәрбиеге беру туралы шарт не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"Баланы (балаларды) патронаттық тәрбиелеуге беру" мемлекеттік көрсетілетін қызметі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бас тарту туралы дәлелді жауап.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порталда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 (балаларды) патронаттық тәрбиеге беру туралы шарт жасасу туралы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бас тарту туралы дәлелді жауап.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қабылдаған құжаттарды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құжаттардың толықтығын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сенім хат бойынша табыстайды.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қолтаңбаның (бұдан әрі – ЭЦҚ) жеке сәйкестендіру нөмірі арқылы тіркелу, авторлау;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қызметке "онлайн"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бетіндегі дәлелді бас тарту хатын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тәрбиелеуге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781"/>
        <w:gridCol w:w="2859"/>
        <w:gridCol w:w="1984"/>
        <w:gridCol w:w="2500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 тәрбиелеуге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желтоқсандағы № 440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асырап алуға тілек білдірген адамдарды есепке қою"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 асырап алуға тілек білдірген адамдарды есепке қою" мемлекеттік көрсетілетін қызметі (бұдан әрі - мемлекеттік көрсетілетін қызмет) Оңтүстік Қазақстан облысының аудандары мен облыстық маңызы бар қалаларының білім беру, отбасы және балалар саласындағы функцияларын жүзеге асыратын атқарушы органдарымен (бұдан әрі- көрсетілетін қызметті беруші) ұсынылады.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үшін өтініші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www.e.gov.kz веб-порталы (бұдан әрі –портал)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көрсетілетін қызметті берушінің кеңсесі арқылы жүзеге асырылады.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жүзінде.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берушіге жүгінген кезде –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 асырап алуға тілек білдірген адамдарды есепке қою" мемлекеттік көрсетілетін қызметі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порталда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қорытындының дайындығы туралы хабарлама.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қабылдаған құжаттарды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құжаттардың толықтығын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сенім хат бойынша табыстайды.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қолтаңбаның (бұдан әрі – ЭЦҚ) жеке сәйкестендіру нөмірі арқылы тіркелу, авторлау;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қызметке "онлайн"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бетіндегі дәлелді бас тарту хатын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781"/>
        <w:gridCol w:w="2859"/>
        <w:gridCol w:w="1984"/>
        <w:gridCol w:w="2500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