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d0ae7c" w14:textId="4d0ae7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2014 жылғы 24 желтоқсандағы № 247 "Қамысты ауданының 2015-2017 жылдарға арналған аудандық бюджеті туралы" шешіміне өзгерістер енгізу туралы</w:t>
      </w:r>
    </w:p>
    <w:p>
      <w:pPr>
        <w:spacing w:after="0"/>
        <w:ind w:left="0"/>
        <w:jc w:val="both"/>
      </w:pPr>
      <w:r>
        <w:rPr>
          <w:rFonts w:ascii="Times New Roman"/>
          <w:b w:val="false"/>
          <w:i w:val="false"/>
          <w:color w:val="000000"/>
          <w:sz w:val="28"/>
        </w:rPr>
        <w:t>Қостанай облысы Қамысты ауданы мәслихатының 2015 жылғы 20 наурыздағы № 262 шешімі. Қостанай облысының Әділет департаментінде 2015 жылғы 26 наурызда № 5469 болып тіркелді</w:t>
      </w:r>
    </w:p>
    <w:p>
      <w:pPr>
        <w:spacing w:after="0"/>
        <w:ind w:left="0"/>
        <w:jc w:val="both"/>
      </w:pPr>
      <w:bookmarkStart w:name="z1" w:id="0"/>
      <w:r>
        <w:rPr>
          <w:rFonts w:ascii="Times New Roman"/>
          <w:b w:val="false"/>
          <w:i w:val="false"/>
          <w:color w:val="000000"/>
          <w:sz w:val="28"/>
        </w:rPr>
        <w:t>
      Қазақстан Республикасының 2008 жылғы 4 желтоқсандағы Бюджет кодексінің 106-бабының </w:t>
      </w:r>
      <w:r>
        <w:rPr>
          <w:rFonts w:ascii="Times New Roman"/>
          <w:b w:val="false"/>
          <w:i w:val="false"/>
          <w:color w:val="000000"/>
          <w:sz w:val="28"/>
        </w:rPr>
        <w:t>2-тармағына</w:t>
      </w:r>
      <w:r>
        <w:rPr>
          <w:rFonts w:ascii="Times New Roman"/>
          <w:b w:val="false"/>
          <w:i w:val="false"/>
          <w:color w:val="000000"/>
          <w:sz w:val="28"/>
        </w:rPr>
        <w:t xml:space="preserve"> сәйкес Қамысты аудандық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1. Мәслихаттың 2014 жылғы 24 желтоқсандағы </w:t>
      </w:r>
      <w:r>
        <w:rPr>
          <w:rFonts w:ascii="Times New Roman"/>
          <w:b w:val="false"/>
          <w:i w:val="false"/>
          <w:color w:val="000000"/>
          <w:sz w:val="28"/>
        </w:rPr>
        <w:t>№ 247</w:t>
      </w:r>
      <w:r>
        <w:rPr>
          <w:rFonts w:ascii="Times New Roman"/>
          <w:b w:val="false"/>
          <w:i w:val="false"/>
          <w:color w:val="000000"/>
          <w:sz w:val="28"/>
        </w:rPr>
        <w:t xml:space="preserve"> "Қамысты ауданының 2015-2017 жылдарға арналған аудандық бюджеті туралы" шешіміне (Нормативтік құқықтық актілерді мемлекеттік тіркеу тізілімінде № 5273 тіркелген, 2015 жылғы 16 қаңтарда "Қамысты жаңалықтары – Камыстинские новости" газетінде жарияланған)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көрсетілген шешімнің </w:t>
      </w:r>
      <w:r>
        <w:rPr>
          <w:rFonts w:ascii="Times New Roman"/>
          <w:b w:val="false"/>
          <w:i w:val="false"/>
          <w:color w:val="000000"/>
          <w:sz w:val="28"/>
        </w:rPr>
        <w:t>1-тармағы</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w:t>
      </w:r>
      <w:r>
        <w:rPr>
          <w:rFonts w:ascii="Times New Roman"/>
          <w:b w:val="false"/>
          <w:i w:val="false"/>
          <w:color w:val="000000"/>
          <w:sz w:val="28"/>
        </w:rPr>
        <w:t>
      "1. Қамысты ауданының 2015-2017 жылдарға арналған бюджеті тиісінше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оның ішінде 2015 жылға мынадай көлемдерде бекітілсін:</w:t>
      </w:r>
      <w:r>
        <w:br/>
      </w:r>
      <w:r>
        <w:rPr>
          <w:rFonts w:ascii="Times New Roman"/>
          <w:b w:val="false"/>
          <w:i w:val="false"/>
          <w:color w:val="000000"/>
          <w:sz w:val="28"/>
        </w:rPr>
        <w:t>
</w:t>
      </w:r>
      <w:r>
        <w:rPr>
          <w:rFonts w:ascii="Times New Roman"/>
          <w:b w:val="false"/>
          <w:i w:val="false"/>
          <w:color w:val="000000"/>
          <w:sz w:val="28"/>
        </w:rPr>
        <w:t>
      1) кірістер - 1721973,0 мың теңге, оның ішінде:</w:t>
      </w:r>
      <w:r>
        <w:br/>
      </w:r>
      <w:r>
        <w:rPr>
          <w:rFonts w:ascii="Times New Roman"/>
          <w:b w:val="false"/>
          <w:i w:val="false"/>
          <w:color w:val="000000"/>
          <w:sz w:val="28"/>
        </w:rPr>
        <w:t>
      салықтық түсімдер бойынша – 573665,0 мың теңге;</w:t>
      </w:r>
      <w:r>
        <w:br/>
      </w:r>
      <w:r>
        <w:rPr>
          <w:rFonts w:ascii="Times New Roman"/>
          <w:b w:val="false"/>
          <w:i w:val="false"/>
          <w:color w:val="000000"/>
          <w:sz w:val="28"/>
        </w:rPr>
        <w:t>
      салықтық емес түсімдер бойынша – 2418,0 мың теңге;</w:t>
      </w:r>
      <w:r>
        <w:br/>
      </w:r>
      <w:r>
        <w:rPr>
          <w:rFonts w:ascii="Times New Roman"/>
          <w:b w:val="false"/>
          <w:i w:val="false"/>
          <w:color w:val="000000"/>
          <w:sz w:val="28"/>
        </w:rPr>
        <w:t>
      негізгі капиталды сатудан түсетін түсімдер бойынша – 0,0 мың теңге;</w:t>
      </w:r>
      <w:r>
        <w:br/>
      </w:r>
      <w:r>
        <w:rPr>
          <w:rFonts w:ascii="Times New Roman"/>
          <w:b w:val="false"/>
          <w:i w:val="false"/>
          <w:color w:val="000000"/>
          <w:sz w:val="28"/>
        </w:rPr>
        <w:t>
      трансферттердің түсімдері бойынша – 1145890,0 мың теңге;</w:t>
      </w:r>
      <w:r>
        <w:br/>
      </w:r>
      <w:r>
        <w:rPr>
          <w:rFonts w:ascii="Times New Roman"/>
          <w:b w:val="false"/>
          <w:i w:val="false"/>
          <w:color w:val="000000"/>
          <w:sz w:val="28"/>
        </w:rPr>
        <w:t>
</w:t>
      </w:r>
      <w:r>
        <w:rPr>
          <w:rFonts w:ascii="Times New Roman"/>
          <w:b w:val="false"/>
          <w:i w:val="false"/>
          <w:color w:val="000000"/>
          <w:sz w:val="28"/>
        </w:rPr>
        <w:t>
      2) шығындар – 1721991,2 мың теңге;</w:t>
      </w:r>
      <w:r>
        <w:br/>
      </w:r>
      <w:r>
        <w:rPr>
          <w:rFonts w:ascii="Times New Roman"/>
          <w:b w:val="false"/>
          <w:i w:val="false"/>
          <w:color w:val="000000"/>
          <w:sz w:val="28"/>
        </w:rPr>
        <w:t>
</w:t>
      </w:r>
      <w:r>
        <w:rPr>
          <w:rFonts w:ascii="Times New Roman"/>
          <w:b w:val="false"/>
          <w:i w:val="false"/>
          <w:color w:val="000000"/>
          <w:sz w:val="28"/>
        </w:rPr>
        <w:t>
      3) таза бюджеттік кредиттеу – 7541,0 мың теңге, оның ішінде:</w:t>
      </w:r>
      <w:r>
        <w:br/>
      </w:r>
      <w:r>
        <w:rPr>
          <w:rFonts w:ascii="Times New Roman"/>
          <w:b w:val="false"/>
          <w:i w:val="false"/>
          <w:color w:val="000000"/>
          <w:sz w:val="28"/>
        </w:rPr>
        <w:t>
      бюджеттік кредиттер – 14865,0 мың теңге;</w:t>
      </w:r>
      <w:r>
        <w:br/>
      </w:r>
      <w:r>
        <w:rPr>
          <w:rFonts w:ascii="Times New Roman"/>
          <w:b w:val="false"/>
          <w:i w:val="false"/>
          <w:color w:val="000000"/>
          <w:sz w:val="28"/>
        </w:rPr>
        <w:t>
      бюджеттік кредиттерді өтеу – 7324,0 мың теңге;</w:t>
      </w:r>
      <w:r>
        <w:br/>
      </w:r>
      <w:r>
        <w:rPr>
          <w:rFonts w:ascii="Times New Roman"/>
          <w:b w:val="false"/>
          <w:i w:val="false"/>
          <w:color w:val="000000"/>
          <w:sz w:val="28"/>
        </w:rPr>
        <w:t>
</w:t>
      </w:r>
      <w:r>
        <w:rPr>
          <w:rFonts w:ascii="Times New Roman"/>
          <w:b w:val="false"/>
          <w:i w:val="false"/>
          <w:color w:val="000000"/>
          <w:sz w:val="28"/>
        </w:rPr>
        <w:t>
      4) қаржы активтерімен операциялар бойынша сальдо – 0,0 мың теңге, оның ішінде:</w:t>
      </w:r>
      <w:r>
        <w:br/>
      </w:r>
      <w:r>
        <w:rPr>
          <w:rFonts w:ascii="Times New Roman"/>
          <w:b w:val="false"/>
          <w:i w:val="false"/>
          <w:color w:val="000000"/>
          <w:sz w:val="28"/>
        </w:rPr>
        <w:t>
      қаржы активтерін сатып алу - 0,0 мың теңге;</w:t>
      </w:r>
      <w:r>
        <w:br/>
      </w:r>
      <w:r>
        <w:rPr>
          <w:rFonts w:ascii="Times New Roman"/>
          <w:b w:val="false"/>
          <w:i w:val="false"/>
          <w:color w:val="000000"/>
          <w:sz w:val="28"/>
        </w:rPr>
        <w:t>
</w:t>
      </w:r>
      <w:r>
        <w:rPr>
          <w:rFonts w:ascii="Times New Roman"/>
          <w:b w:val="false"/>
          <w:i w:val="false"/>
          <w:color w:val="000000"/>
          <w:sz w:val="28"/>
        </w:rPr>
        <w:t>
      5) бюджет тапшылығы (профициті) – -7559,2 мың теңге;</w:t>
      </w:r>
      <w:r>
        <w:br/>
      </w:r>
      <w:r>
        <w:rPr>
          <w:rFonts w:ascii="Times New Roman"/>
          <w:b w:val="false"/>
          <w:i w:val="false"/>
          <w:color w:val="000000"/>
          <w:sz w:val="28"/>
        </w:rPr>
        <w:t>
</w:t>
      </w:r>
      <w:r>
        <w:rPr>
          <w:rFonts w:ascii="Times New Roman"/>
          <w:b w:val="false"/>
          <w:i w:val="false"/>
          <w:color w:val="000000"/>
          <w:sz w:val="28"/>
        </w:rPr>
        <w:t>
      6) бюджет тапшылығын қаржыландыру (профицитін пайдалану) – 7559,2 мың теңге.";</w:t>
      </w:r>
      <w:r>
        <w:br/>
      </w:r>
      <w:r>
        <w:rPr>
          <w:rFonts w:ascii="Times New Roman"/>
          <w:b w:val="false"/>
          <w:i w:val="false"/>
          <w:color w:val="000000"/>
          <w:sz w:val="28"/>
        </w:rPr>
        <w:t>
</w:t>
      </w:r>
      <w:r>
        <w:rPr>
          <w:rFonts w:ascii="Times New Roman"/>
          <w:b w:val="false"/>
          <w:i w:val="false"/>
          <w:color w:val="000000"/>
          <w:sz w:val="28"/>
        </w:rPr>
        <w:t>
      көрсетілген шешімнің </w:t>
      </w:r>
      <w:r>
        <w:rPr>
          <w:rFonts w:ascii="Times New Roman"/>
          <w:b w:val="false"/>
          <w:i w:val="false"/>
          <w:color w:val="000000"/>
          <w:sz w:val="28"/>
        </w:rPr>
        <w:t>2-тармағы</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w:t>
      </w:r>
      <w:r>
        <w:rPr>
          <w:rFonts w:ascii="Times New Roman"/>
          <w:b w:val="false"/>
          <w:i w:val="false"/>
          <w:color w:val="000000"/>
          <w:sz w:val="28"/>
        </w:rPr>
        <w:t>
      "2. 2015 жылға арналған аудандық бюджетте облыстық бюджеттен аудан бюджетін дамытуға – 10000,0 мың теңге сомасында ағымдағы нысаналы трансферттердің түсімі қарастырылғаны ескерілсін, оның ішінде:</w:t>
      </w:r>
      <w:r>
        <w:br/>
      </w:r>
      <w:r>
        <w:rPr>
          <w:rFonts w:ascii="Times New Roman"/>
          <w:b w:val="false"/>
          <w:i w:val="false"/>
          <w:color w:val="000000"/>
          <w:sz w:val="28"/>
        </w:rPr>
        <w:t>
</w:t>
      </w:r>
      <w:r>
        <w:rPr>
          <w:rFonts w:ascii="Times New Roman"/>
          <w:b w:val="false"/>
          <w:i w:val="false"/>
          <w:color w:val="000000"/>
          <w:sz w:val="28"/>
        </w:rPr>
        <w:t>
      1) ауылдық елді мекендерде сумен жабдықтау және су бұру жүйелерін дамытуға - 10000,0 мың теңге сомасында нысаналы трансферт;</w:t>
      </w:r>
      <w:r>
        <w:br/>
      </w:r>
      <w:r>
        <w:rPr>
          <w:rFonts w:ascii="Times New Roman"/>
          <w:b w:val="false"/>
          <w:i w:val="false"/>
          <w:color w:val="000000"/>
          <w:sz w:val="28"/>
        </w:rPr>
        <w:t>
</w:t>
      </w:r>
      <w:r>
        <w:rPr>
          <w:rFonts w:ascii="Times New Roman"/>
          <w:b w:val="false"/>
          <w:i w:val="false"/>
          <w:color w:val="000000"/>
          <w:sz w:val="28"/>
        </w:rPr>
        <w:t>
      2) спорт объектілерін дамытуға – 0,0 мың теңге сомасында нысаналы трансферт.";</w:t>
      </w:r>
      <w:r>
        <w:br/>
      </w:r>
      <w:r>
        <w:rPr>
          <w:rFonts w:ascii="Times New Roman"/>
          <w:b w:val="false"/>
          <w:i w:val="false"/>
          <w:color w:val="000000"/>
          <w:sz w:val="28"/>
        </w:rPr>
        <w:t>
</w:t>
      </w:r>
      <w:r>
        <w:rPr>
          <w:rFonts w:ascii="Times New Roman"/>
          <w:b w:val="false"/>
          <w:i w:val="false"/>
          <w:color w:val="000000"/>
          <w:sz w:val="28"/>
        </w:rPr>
        <w:t>
      көрсетілген шешімнің </w:t>
      </w:r>
      <w:r>
        <w:rPr>
          <w:rFonts w:ascii="Times New Roman"/>
          <w:b w:val="false"/>
          <w:i w:val="false"/>
          <w:color w:val="000000"/>
          <w:sz w:val="28"/>
        </w:rPr>
        <w:t>3-тармағы</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w:t>
      </w:r>
      <w:r>
        <w:rPr>
          <w:rFonts w:ascii="Times New Roman"/>
          <w:b w:val="false"/>
          <w:i w:val="false"/>
          <w:color w:val="000000"/>
          <w:sz w:val="28"/>
        </w:rPr>
        <w:t>
      "3. 2015 жылға арналған аудандық бюджетте республикалық бюджеттен ағымдағы нысаналы трансферттердің түсімі қарастырылғаны ескерілсін, оның ішінде:</w:t>
      </w:r>
      <w:r>
        <w:br/>
      </w:r>
      <w:r>
        <w:rPr>
          <w:rFonts w:ascii="Times New Roman"/>
          <w:b w:val="false"/>
          <w:i w:val="false"/>
          <w:color w:val="000000"/>
          <w:sz w:val="28"/>
        </w:rPr>
        <w:t>
</w:t>
      </w:r>
      <w:r>
        <w:rPr>
          <w:rFonts w:ascii="Times New Roman"/>
          <w:b w:val="false"/>
          <w:i w:val="false"/>
          <w:color w:val="000000"/>
          <w:sz w:val="28"/>
        </w:rPr>
        <w:t>
      1) мемлекеттік атаулы әлеуметтік көмек төлеуге – 275,0 мың теңге сомасында;</w:t>
      </w:r>
      <w:r>
        <w:br/>
      </w:r>
      <w:r>
        <w:rPr>
          <w:rFonts w:ascii="Times New Roman"/>
          <w:b w:val="false"/>
          <w:i w:val="false"/>
          <w:color w:val="000000"/>
          <w:sz w:val="28"/>
        </w:rPr>
        <w:t>
</w:t>
      </w:r>
      <w:r>
        <w:rPr>
          <w:rFonts w:ascii="Times New Roman"/>
          <w:b w:val="false"/>
          <w:i w:val="false"/>
          <w:color w:val="000000"/>
          <w:sz w:val="28"/>
        </w:rPr>
        <w:t>
      2) 18 жасқа дейінгі балаларға мемлекеттік жәрдемақылар төлеуге – 993,0 мың теңге сомасында;</w:t>
      </w:r>
      <w:r>
        <w:br/>
      </w:r>
      <w:r>
        <w:rPr>
          <w:rFonts w:ascii="Times New Roman"/>
          <w:b w:val="false"/>
          <w:i w:val="false"/>
          <w:color w:val="000000"/>
          <w:sz w:val="28"/>
        </w:rPr>
        <w:t>
</w:t>
      </w:r>
      <w:r>
        <w:rPr>
          <w:rFonts w:ascii="Times New Roman"/>
          <w:b w:val="false"/>
          <w:i w:val="false"/>
          <w:color w:val="000000"/>
          <w:sz w:val="28"/>
        </w:rPr>
        <w:t>
      3) әлеуметтік қорғау көрсету және халыққа көмек нормаларын ұлғайтуына мүгедектерді міндетті гигиеналық құралдармен қамтамасыз етуге – 11804,0 мың теңге сомасында;</w:t>
      </w:r>
      <w:r>
        <w:br/>
      </w:r>
      <w:r>
        <w:rPr>
          <w:rFonts w:ascii="Times New Roman"/>
          <w:b w:val="false"/>
          <w:i w:val="false"/>
          <w:color w:val="000000"/>
          <w:sz w:val="28"/>
        </w:rPr>
        <w:t>
</w:t>
      </w:r>
      <w:r>
        <w:rPr>
          <w:rFonts w:ascii="Times New Roman"/>
          <w:b w:val="false"/>
          <w:i w:val="false"/>
          <w:color w:val="000000"/>
          <w:sz w:val="28"/>
        </w:rPr>
        <w:t>
      4) Ұлы Отан соғысындағы Жеңістің жетпіс жылдығына арналған іс-шараларды өткізуге – 2510,0 мың теңге сомасында;</w:t>
      </w:r>
      <w:r>
        <w:br/>
      </w:r>
      <w:r>
        <w:rPr>
          <w:rFonts w:ascii="Times New Roman"/>
          <w:b w:val="false"/>
          <w:i w:val="false"/>
          <w:color w:val="000000"/>
          <w:sz w:val="28"/>
        </w:rPr>
        <w:t>
</w:t>
      </w:r>
      <w:r>
        <w:rPr>
          <w:rFonts w:ascii="Times New Roman"/>
          <w:b w:val="false"/>
          <w:i w:val="false"/>
          <w:color w:val="000000"/>
          <w:sz w:val="28"/>
        </w:rPr>
        <w:t>
      5) мемлекеттік мекемелердің мемлекеттік қызметшілер болып табылмайтын жұмыскерлерінің, сондай-ақ жергілікті бюджеттерден қаржыландырылатын мемлекеттік қазыналық кәсіпорындар жұмыскерлерінің лауазымдық айлықақыларына ерекше еңбек жағдайлары үшін ай сайынғы үстемеақы төлеуге – 63255,0 мың теңге сомасында;</w:t>
      </w:r>
      <w:r>
        <w:br/>
      </w:r>
      <w:r>
        <w:rPr>
          <w:rFonts w:ascii="Times New Roman"/>
          <w:b w:val="false"/>
          <w:i w:val="false"/>
          <w:color w:val="000000"/>
          <w:sz w:val="28"/>
        </w:rPr>
        <w:t>
</w:t>
      </w:r>
      <w:r>
        <w:rPr>
          <w:rFonts w:ascii="Times New Roman"/>
          <w:b w:val="false"/>
          <w:i w:val="false"/>
          <w:color w:val="000000"/>
          <w:sz w:val="28"/>
        </w:rPr>
        <w:t>
      6) мемлекеттiк әкiмшiлiк қызметшiлерге төленетiн еңбекақы деңгейiн арттыруға – 0,0 мың теңге сомасында;</w:t>
      </w:r>
      <w:r>
        <w:br/>
      </w:r>
      <w:r>
        <w:rPr>
          <w:rFonts w:ascii="Times New Roman"/>
          <w:b w:val="false"/>
          <w:i w:val="false"/>
          <w:color w:val="000000"/>
          <w:sz w:val="28"/>
        </w:rPr>
        <w:t>
</w:t>
      </w:r>
      <w:r>
        <w:rPr>
          <w:rFonts w:ascii="Times New Roman"/>
          <w:b w:val="false"/>
          <w:i w:val="false"/>
          <w:color w:val="000000"/>
          <w:sz w:val="28"/>
        </w:rPr>
        <w:t>
      7) мектепке дейінгі білім беру ұйымдарында мемлекеттік білім беру тапсырысын іске асыруға - 20361,0 мың теңге сомасында;</w:t>
      </w:r>
      <w:r>
        <w:br/>
      </w:r>
      <w:r>
        <w:rPr>
          <w:rFonts w:ascii="Times New Roman"/>
          <w:b w:val="false"/>
          <w:i w:val="false"/>
          <w:color w:val="000000"/>
          <w:sz w:val="28"/>
        </w:rPr>
        <w:t>
</w:t>
      </w:r>
      <w:r>
        <w:rPr>
          <w:rFonts w:ascii="Times New Roman"/>
          <w:b w:val="false"/>
          <w:i w:val="false"/>
          <w:color w:val="000000"/>
          <w:sz w:val="28"/>
        </w:rPr>
        <w:t>
      8) үш деңгейлі жүйе бойынша біліктілікті арттырудан өткен мұғалімдерге төленетін еңбекақыны арттыруға – 25587,0 мың теңге сомасында;</w:t>
      </w:r>
      <w:r>
        <w:br/>
      </w:r>
      <w:r>
        <w:rPr>
          <w:rFonts w:ascii="Times New Roman"/>
          <w:b w:val="false"/>
          <w:i w:val="false"/>
          <w:color w:val="000000"/>
          <w:sz w:val="28"/>
        </w:rPr>
        <w:t>
</w:t>
      </w:r>
      <w:r>
        <w:rPr>
          <w:rFonts w:ascii="Times New Roman"/>
          <w:b w:val="false"/>
          <w:i w:val="false"/>
          <w:color w:val="000000"/>
          <w:sz w:val="28"/>
        </w:rPr>
        <w:t>
      9) жергілікті атқарушы органдардың агроөнеркәсіптік кешен бөлімшелерін ұстауға – 1927,0 мың теңге сомасында.";</w:t>
      </w:r>
      <w:r>
        <w:br/>
      </w:r>
      <w:r>
        <w:rPr>
          <w:rFonts w:ascii="Times New Roman"/>
          <w:b w:val="false"/>
          <w:i w:val="false"/>
          <w:color w:val="000000"/>
          <w:sz w:val="28"/>
        </w:rPr>
        <w:t>
</w:t>
      </w:r>
      <w:r>
        <w:rPr>
          <w:rFonts w:ascii="Times New Roman"/>
          <w:b w:val="false"/>
          <w:i w:val="false"/>
          <w:color w:val="000000"/>
          <w:sz w:val="28"/>
        </w:rPr>
        <w:t>
      көрсетілген шешімнің </w:t>
      </w:r>
      <w:r>
        <w:rPr>
          <w:rFonts w:ascii="Times New Roman"/>
          <w:b w:val="false"/>
          <w:i w:val="false"/>
          <w:color w:val="000000"/>
          <w:sz w:val="28"/>
        </w:rPr>
        <w:t>5-тармағы</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w:t>
      </w:r>
      <w:r>
        <w:rPr>
          <w:rFonts w:ascii="Times New Roman"/>
          <w:b w:val="false"/>
          <w:i w:val="false"/>
          <w:color w:val="000000"/>
          <w:sz w:val="28"/>
        </w:rPr>
        <w:t>
      "5. 2015 жылға арналған аудандық бюджетте республикалық бюджеттен қаражаттар түсімінің </w:t>
      </w:r>
      <w:r>
        <w:rPr>
          <w:rFonts w:ascii="Times New Roman"/>
          <w:b w:val="false"/>
          <w:i w:val="false"/>
          <w:color w:val="000000"/>
          <w:sz w:val="28"/>
        </w:rPr>
        <w:t>Жұмыспен қамту</w:t>
      </w:r>
      <w:r>
        <w:rPr>
          <w:rFonts w:ascii="Times New Roman"/>
          <w:b w:val="false"/>
          <w:i w:val="false"/>
          <w:color w:val="000000"/>
          <w:sz w:val="28"/>
        </w:rPr>
        <w:t xml:space="preserve"> 2020 жол картасын іске асыруға келесі бағыттар бойынша қарастырылғаны ескерілсін:</w:t>
      </w:r>
      <w:r>
        <w:br/>
      </w:r>
      <w:r>
        <w:rPr>
          <w:rFonts w:ascii="Times New Roman"/>
          <w:b w:val="false"/>
          <w:i w:val="false"/>
          <w:color w:val="000000"/>
          <w:sz w:val="28"/>
        </w:rPr>
        <w:t>
      - жастар практикасына;</w:t>
      </w:r>
      <w:r>
        <w:br/>
      </w:r>
      <w:r>
        <w:rPr>
          <w:rFonts w:ascii="Times New Roman"/>
          <w:b w:val="false"/>
          <w:i w:val="false"/>
          <w:color w:val="000000"/>
          <w:sz w:val="28"/>
        </w:rPr>
        <w:t>
      - халықты жұмыспен қамту орталықтарын қамтамасыз етуге;</w:t>
      </w:r>
      <w:r>
        <w:br/>
      </w:r>
      <w:r>
        <w:rPr>
          <w:rFonts w:ascii="Times New Roman"/>
          <w:b w:val="false"/>
          <w:i w:val="false"/>
          <w:color w:val="000000"/>
          <w:sz w:val="28"/>
        </w:rPr>
        <w:t>
      - жалақыны ішінара субсидиялау үшін;</w:t>
      </w:r>
      <w:r>
        <w:br/>
      </w:r>
      <w:r>
        <w:rPr>
          <w:rFonts w:ascii="Times New Roman"/>
          <w:b w:val="false"/>
          <w:i w:val="false"/>
          <w:color w:val="000000"/>
          <w:sz w:val="28"/>
        </w:rPr>
        <w:t>
      - кадрларды кәсіптік даярлау, қайта даярлау және біліктілігін арттыруға;</w:t>
      </w:r>
      <w:r>
        <w:br/>
      </w:r>
      <w:r>
        <w:rPr>
          <w:rFonts w:ascii="Times New Roman"/>
          <w:b w:val="false"/>
          <w:i w:val="false"/>
          <w:color w:val="000000"/>
          <w:sz w:val="28"/>
        </w:rPr>
        <w:t>
      Көрсетілген трансферттерді бөлу Қамысты ауданы әкімдігінің қаулысы негізінде жүзеге асырылады.";</w:t>
      </w:r>
      <w:r>
        <w:br/>
      </w:r>
      <w:r>
        <w:rPr>
          <w:rFonts w:ascii="Times New Roman"/>
          <w:b w:val="false"/>
          <w:i w:val="false"/>
          <w:color w:val="000000"/>
          <w:sz w:val="28"/>
        </w:rPr>
        <w:t>
</w:t>
      </w:r>
      <w:r>
        <w:rPr>
          <w:rFonts w:ascii="Times New Roman"/>
          <w:b w:val="false"/>
          <w:i w:val="false"/>
          <w:color w:val="000000"/>
          <w:sz w:val="28"/>
        </w:rPr>
        <w:t>
      көрсетілген шешімнің </w:t>
      </w:r>
      <w:r>
        <w:rPr>
          <w:rFonts w:ascii="Times New Roman"/>
          <w:b w:val="false"/>
          <w:i w:val="false"/>
          <w:color w:val="000000"/>
          <w:sz w:val="28"/>
        </w:rPr>
        <w:t>6-тармағы</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w:t>
      </w:r>
      <w:r>
        <w:rPr>
          <w:rFonts w:ascii="Times New Roman"/>
          <w:b w:val="false"/>
          <w:i w:val="false"/>
          <w:color w:val="000000"/>
          <w:sz w:val="28"/>
        </w:rPr>
        <w:t>
      "6. 2015 жылға арналған аудандық бюджетте облыстық бюджеттен қаражат түсімдері қарастырылғаны ескерілсін, оның ішінде:</w:t>
      </w:r>
      <w:r>
        <w:br/>
      </w:r>
      <w:r>
        <w:rPr>
          <w:rFonts w:ascii="Times New Roman"/>
          <w:b w:val="false"/>
          <w:i w:val="false"/>
          <w:color w:val="000000"/>
          <w:sz w:val="28"/>
        </w:rPr>
        <w:t>
      - аудандар және қалалар деңгейіне ақшалай қаражаттарды ағымдағы шотына аудару арқылы патронат тәрбиешілерге еңбекақы төлеу бойынша функцияларды беруге байланысты патронат тәрбиешілерге берілген баланы (балаларды) ұстауға - 2449,0 мың теңге сомасында;</w:t>
      </w:r>
      <w:r>
        <w:br/>
      </w:r>
      <w:r>
        <w:rPr>
          <w:rFonts w:ascii="Times New Roman"/>
          <w:b w:val="false"/>
          <w:i w:val="false"/>
          <w:color w:val="000000"/>
          <w:sz w:val="28"/>
        </w:rPr>
        <w:t>
      -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 149,0 мың теңге сомасында;</w:t>
      </w:r>
      <w:r>
        <w:br/>
      </w:r>
      <w:r>
        <w:rPr>
          <w:rFonts w:ascii="Times New Roman"/>
          <w:b w:val="false"/>
          <w:i w:val="false"/>
          <w:color w:val="000000"/>
          <w:sz w:val="28"/>
        </w:rPr>
        <w:t>
      - облыстық спартакиадасын өткізу кезендегі мәдени-бұқаралық іс-шараларды дайындауға және өткізуге – 0,0 мың теңге сомасында;</w:t>
      </w:r>
      <w:r>
        <w:br/>
      </w:r>
      <w:r>
        <w:rPr>
          <w:rFonts w:ascii="Times New Roman"/>
          <w:b w:val="false"/>
          <w:i w:val="false"/>
          <w:color w:val="000000"/>
          <w:sz w:val="28"/>
        </w:rPr>
        <w:t>
      - дене шынықтыру және спорт бөліміне спорттық мүккаммал мен жабдықтарды сатып алуға – 0,0 мың теңге сомасында;</w:t>
      </w:r>
      <w:r>
        <w:br/>
      </w:r>
      <w:r>
        <w:rPr>
          <w:rFonts w:ascii="Times New Roman"/>
          <w:b w:val="false"/>
          <w:i w:val="false"/>
          <w:color w:val="000000"/>
          <w:sz w:val="28"/>
        </w:rPr>
        <w:t>
      - аудандар және қалалар деңгейіне аудандық және қалалық мамандандырылмаған балалар мен жасөспірімдер спорт мектептерінің қызметін қамтамасыз ету бойынша функцияларды беруге байланысты балалар мен жасөспірімдер спорт мектебін ұстауға - 22167,0 мың теңге сомасында;</w:t>
      </w:r>
      <w:r>
        <w:br/>
      </w:r>
      <w:r>
        <w:rPr>
          <w:rFonts w:ascii="Times New Roman"/>
          <w:b w:val="false"/>
          <w:i w:val="false"/>
          <w:color w:val="000000"/>
          <w:sz w:val="28"/>
        </w:rPr>
        <w:t>
      - Ұлы Отан соғысы қатысушыларының және мүгедектерінің тұрмыстық қажеттіліктеріне әлеуметтік көмек мөлшерін 6-дан 10 айлық есептік көрсеткішке дейін ұлғайтуға – 285,0 мың теңге сомасында;</w:t>
      </w:r>
      <w:r>
        <w:br/>
      </w:r>
      <w:r>
        <w:rPr>
          <w:rFonts w:ascii="Times New Roman"/>
          <w:b w:val="false"/>
          <w:i w:val="false"/>
          <w:color w:val="000000"/>
          <w:sz w:val="28"/>
        </w:rPr>
        <w:t>
      - ауыл ішіндегі автомобиль жолдарын орташа жөндеуіне – 0,0 мың теңге;</w:t>
      </w:r>
      <w:r>
        <w:br/>
      </w:r>
      <w:r>
        <w:rPr>
          <w:rFonts w:ascii="Times New Roman"/>
          <w:b w:val="false"/>
          <w:i w:val="false"/>
          <w:color w:val="000000"/>
          <w:sz w:val="28"/>
        </w:rPr>
        <w:t>
      - аудандық маңызы бар автомобиль жолдарын қысқы ұстауына - 5000,0 мың теңге сомасында;</w:t>
      </w:r>
      <w:r>
        <w:br/>
      </w:r>
      <w:r>
        <w:rPr>
          <w:rFonts w:ascii="Times New Roman"/>
          <w:b w:val="false"/>
          <w:i w:val="false"/>
          <w:color w:val="000000"/>
          <w:sz w:val="28"/>
        </w:rPr>
        <w:t>
      - 2015 жылға арналған электрондық оқыту жүйесінің бағдарламасы щеңберінде кең жолақты интернетке төлеуге – 6078,0 мың теңге сомасында.";</w:t>
      </w:r>
      <w:r>
        <w:br/>
      </w:r>
      <w:r>
        <w:rPr>
          <w:rFonts w:ascii="Times New Roman"/>
          <w:b w:val="false"/>
          <w:i w:val="false"/>
          <w:color w:val="000000"/>
          <w:sz w:val="28"/>
        </w:rPr>
        <w:t>
</w:t>
      </w:r>
      <w:r>
        <w:rPr>
          <w:rFonts w:ascii="Times New Roman"/>
          <w:b w:val="false"/>
          <w:i w:val="false"/>
          <w:color w:val="000000"/>
          <w:sz w:val="28"/>
        </w:rPr>
        <w:t>
      көрсетілген шешімнің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w:t>
      </w:r>
      <w:r>
        <w:rPr>
          <w:rFonts w:ascii="Times New Roman"/>
          <w:b w:val="false"/>
          <w:i w:val="false"/>
          <w:color w:val="000000"/>
          <w:sz w:val="28"/>
        </w:rPr>
        <w:t>5-қосымшалары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3-қосымшаларына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Осы шешім 2015 жылдың 1 қаңтарынан бастап қолданысқа енгізіледі.</w:t>
      </w:r>
    </w:p>
    <w:bookmarkEnd w:id="0"/>
    <w:p>
      <w:pPr>
        <w:spacing w:after="0"/>
        <w:ind w:left="0"/>
        <w:jc w:val="both"/>
      </w:pPr>
      <w:r>
        <w:rPr>
          <w:rFonts w:ascii="Times New Roman"/>
          <w:b w:val="false"/>
          <w:i/>
          <w:color w:val="000000"/>
          <w:sz w:val="28"/>
        </w:rPr>
        <w:t>      Сессия төрайымы                            С. Қыстаубаева</w:t>
      </w:r>
    </w:p>
    <w:p>
      <w:pPr>
        <w:spacing w:after="0"/>
        <w:ind w:left="0"/>
        <w:jc w:val="both"/>
      </w:pPr>
      <w:r>
        <w:rPr>
          <w:rFonts w:ascii="Times New Roman"/>
          <w:b w:val="false"/>
          <w:i/>
          <w:color w:val="000000"/>
          <w:sz w:val="28"/>
        </w:rPr>
        <w:t>      Қамысты аудандық</w:t>
      </w:r>
      <w:r>
        <w:br/>
      </w:r>
      <w:r>
        <w:rPr>
          <w:rFonts w:ascii="Times New Roman"/>
          <w:b w:val="false"/>
          <w:i w:val="false"/>
          <w:color w:val="000000"/>
          <w:sz w:val="28"/>
        </w:rPr>
        <w:t>
</w:t>
      </w:r>
      <w:r>
        <w:rPr>
          <w:rFonts w:ascii="Times New Roman"/>
          <w:b w:val="false"/>
          <w:i/>
          <w:color w:val="000000"/>
          <w:sz w:val="28"/>
        </w:rPr>
        <w:t>      мәслихатының хатшысы                       Б. Рахимжанов</w:t>
      </w:r>
    </w:p>
    <w:p>
      <w:pPr>
        <w:spacing w:after="0"/>
        <w:ind w:left="0"/>
        <w:jc w:val="both"/>
      </w:pPr>
      <w:r>
        <w:rPr>
          <w:rFonts w:ascii="Times New Roman"/>
          <w:b w:val="false"/>
          <w:i w:val="false"/>
          <w:color w:val="000000"/>
          <w:sz w:val="28"/>
        </w:rPr>
        <w:t>      </w:t>
      </w:r>
      <w:r>
        <w:rPr>
          <w:rFonts w:ascii="Times New Roman"/>
          <w:b w:val="false"/>
          <w:i/>
          <w:color w:val="000000"/>
          <w:sz w:val="28"/>
        </w:rPr>
        <w:t>КЕЛІСІЛДІ</w:t>
      </w:r>
    </w:p>
    <w:p>
      <w:pPr>
        <w:spacing w:after="0"/>
        <w:ind w:left="0"/>
        <w:jc w:val="both"/>
      </w:pPr>
      <w:r>
        <w:rPr>
          <w:rFonts w:ascii="Times New Roman"/>
          <w:b w:val="false"/>
          <w:i/>
          <w:color w:val="000000"/>
          <w:sz w:val="28"/>
        </w:rPr>
        <w:t>      "</w:t>
      </w:r>
      <w:r>
        <w:rPr>
          <w:rFonts w:ascii="Times New Roman"/>
          <w:b w:val="false"/>
          <w:i/>
          <w:color w:val="000000"/>
          <w:sz w:val="28"/>
        </w:rPr>
        <w:t>Қ</w:t>
      </w:r>
      <w:r>
        <w:rPr>
          <w:rFonts w:ascii="Times New Roman"/>
          <w:b w:val="false"/>
          <w:i/>
          <w:color w:val="000000"/>
          <w:sz w:val="28"/>
        </w:rPr>
        <w:t xml:space="preserve">амысты ауданы </w:t>
      </w:r>
      <w:r>
        <w:rPr>
          <w:rFonts w:ascii="Times New Roman"/>
          <w:b w:val="false"/>
          <w:i/>
          <w:color w:val="000000"/>
          <w:sz w:val="28"/>
        </w:rPr>
        <w:t>ә</w:t>
      </w:r>
      <w:r>
        <w:rPr>
          <w:rFonts w:ascii="Times New Roman"/>
          <w:b w:val="false"/>
          <w:i/>
          <w:color w:val="000000"/>
          <w:sz w:val="28"/>
        </w:rPr>
        <w:t>кімдігіні</w:t>
      </w:r>
      <w:r>
        <w:rPr>
          <w:rFonts w:ascii="Times New Roman"/>
          <w:b w:val="false"/>
          <w:i/>
          <w:color w:val="000000"/>
          <w:sz w:val="28"/>
        </w:rPr>
        <w:t>ң</w:t>
      </w:r>
      <w:r>
        <w:rPr>
          <w:rFonts w:ascii="Times New Roman"/>
          <w:b w:val="false"/>
          <w:i/>
          <w:color w:val="000000"/>
          <w:sz w:val="28"/>
        </w:rPr>
        <w:t xml:space="preserve"> экономика</w:t>
      </w:r>
      <w:r>
        <w:br/>
      </w:r>
      <w:r>
        <w:rPr>
          <w:rFonts w:ascii="Times New Roman"/>
          <w:b w:val="false"/>
          <w:i w:val="false"/>
          <w:color w:val="000000"/>
          <w:sz w:val="28"/>
        </w:rPr>
        <w:t>
</w:t>
      </w:r>
      <w:r>
        <w:rPr>
          <w:rFonts w:ascii="Times New Roman"/>
          <w:b w:val="false"/>
          <w:i/>
          <w:color w:val="000000"/>
          <w:sz w:val="28"/>
        </w:rPr>
        <w:t>      ж</w:t>
      </w:r>
      <w:r>
        <w:rPr>
          <w:rFonts w:ascii="Times New Roman"/>
          <w:b w:val="false"/>
          <w:i/>
          <w:color w:val="000000"/>
          <w:sz w:val="28"/>
        </w:rPr>
        <w:t>ә</w:t>
      </w:r>
      <w:r>
        <w:rPr>
          <w:rFonts w:ascii="Times New Roman"/>
          <w:b w:val="false"/>
          <w:i/>
          <w:color w:val="000000"/>
          <w:sz w:val="28"/>
        </w:rPr>
        <w:t>не бюджеттік жоспарлау б</w:t>
      </w:r>
      <w:r>
        <w:rPr>
          <w:rFonts w:ascii="Times New Roman"/>
          <w:b w:val="false"/>
          <w:i/>
          <w:color w:val="000000"/>
          <w:sz w:val="28"/>
        </w:rPr>
        <w:t>ө</w:t>
      </w:r>
      <w:r>
        <w:rPr>
          <w:rFonts w:ascii="Times New Roman"/>
          <w:b w:val="false"/>
          <w:i/>
          <w:color w:val="000000"/>
          <w:sz w:val="28"/>
        </w:rPr>
        <w:t>лімі"</w:t>
      </w:r>
      <w:r>
        <w:br/>
      </w:r>
      <w:r>
        <w:rPr>
          <w:rFonts w:ascii="Times New Roman"/>
          <w:b w:val="false"/>
          <w:i w:val="false"/>
          <w:color w:val="000000"/>
          <w:sz w:val="28"/>
        </w:rPr>
        <w:t>
</w:t>
      </w:r>
      <w:r>
        <w:rPr>
          <w:rFonts w:ascii="Times New Roman"/>
          <w:b w:val="false"/>
          <w:i/>
          <w:color w:val="000000"/>
          <w:sz w:val="28"/>
        </w:rPr>
        <w:t>      мемлекеттік мекемесі басшысыны</w:t>
      </w:r>
      <w:r>
        <w:rPr>
          <w:rFonts w:ascii="Times New Roman"/>
          <w:b w:val="false"/>
          <w:i/>
          <w:color w:val="000000"/>
          <w:sz w:val="28"/>
        </w:rPr>
        <w:t>ң</w:t>
      </w:r>
      <w:r>
        <w:br/>
      </w:r>
      <w:r>
        <w:rPr>
          <w:rFonts w:ascii="Times New Roman"/>
          <w:b w:val="false"/>
          <w:i w:val="false"/>
          <w:color w:val="000000"/>
          <w:sz w:val="28"/>
        </w:rPr>
        <w:t>
</w:t>
      </w:r>
      <w:r>
        <w:rPr>
          <w:rFonts w:ascii="Times New Roman"/>
          <w:b w:val="false"/>
          <w:i/>
          <w:color w:val="000000"/>
          <w:sz w:val="28"/>
        </w:rPr>
        <w:t>      міндетін ат</w:t>
      </w:r>
      <w:r>
        <w:rPr>
          <w:rFonts w:ascii="Times New Roman"/>
          <w:b w:val="false"/>
          <w:i/>
          <w:color w:val="000000"/>
          <w:sz w:val="28"/>
        </w:rPr>
        <w:t>қ</w:t>
      </w:r>
      <w:r>
        <w:rPr>
          <w:rFonts w:ascii="Times New Roman"/>
          <w:b w:val="false"/>
          <w:i/>
          <w:color w:val="000000"/>
          <w:sz w:val="28"/>
        </w:rPr>
        <w:t>арушы</w:t>
      </w:r>
      <w:r>
        <w:br/>
      </w:r>
      <w:r>
        <w:rPr>
          <w:rFonts w:ascii="Times New Roman"/>
          <w:b w:val="false"/>
          <w:i w:val="false"/>
          <w:color w:val="000000"/>
          <w:sz w:val="28"/>
        </w:rPr>
        <w:t>
</w:t>
      </w:r>
      <w:r>
        <w:rPr>
          <w:rFonts w:ascii="Times New Roman"/>
          <w:b w:val="false"/>
          <w:i/>
          <w:color w:val="000000"/>
          <w:sz w:val="28"/>
        </w:rPr>
        <w:t>      _______________Л.Блудова</w:t>
      </w:r>
    </w:p>
    <w:bookmarkStart w:name="z32" w:id="1"/>
    <w:p>
      <w:pPr>
        <w:spacing w:after="0"/>
        <w:ind w:left="0"/>
        <w:jc w:val="both"/>
      </w:pPr>
      <w:r>
        <w:rPr>
          <w:rFonts w:ascii="Times New Roman"/>
          <w:b w:val="false"/>
          <w:i w:val="false"/>
          <w:color w:val="000000"/>
          <w:sz w:val="28"/>
        </w:rPr>
        <w:t xml:space="preserve">
Мәслихаттың       </w:t>
      </w:r>
      <w:r>
        <w:br/>
      </w:r>
      <w:r>
        <w:rPr>
          <w:rFonts w:ascii="Times New Roman"/>
          <w:b w:val="false"/>
          <w:i w:val="false"/>
          <w:color w:val="000000"/>
          <w:sz w:val="28"/>
        </w:rPr>
        <w:t xml:space="preserve">
2015 жылғы 20 наурыздағы </w:t>
      </w:r>
      <w:r>
        <w:br/>
      </w:r>
      <w:r>
        <w:rPr>
          <w:rFonts w:ascii="Times New Roman"/>
          <w:b w:val="false"/>
          <w:i w:val="false"/>
          <w:color w:val="000000"/>
          <w:sz w:val="28"/>
        </w:rPr>
        <w:t xml:space="preserve">
№ 262 шешіміне 1-қосымша </w:t>
      </w:r>
    </w:p>
    <w:bookmarkEnd w:id="1"/>
    <w:p>
      <w:pPr>
        <w:spacing w:after="0"/>
        <w:ind w:left="0"/>
        <w:jc w:val="both"/>
      </w:pPr>
      <w:r>
        <w:rPr>
          <w:rFonts w:ascii="Times New Roman"/>
          <w:b w:val="false"/>
          <w:i w:val="false"/>
          <w:color w:val="000000"/>
          <w:sz w:val="28"/>
        </w:rPr>
        <w:t xml:space="preserve">Мәслихаттың        </w:t>
      </w:r>
      <w:r>
        <w:br/>
      </w:r>
      <w:r>
        <w:rPr>
          <w:rFonts w:ascii="Times New Roman"/>
          <w:b w:val="false"/>
          <w:i w:val="false"/>
          <w:color w:val="000000"/>
          <w:sz w:val="28"/>
        </w:rPr>
        <w:t xml:space="preserve">
2014 жылғы 24 желтоқсандағы </w:t>
      </w:r>
      <w:r>
        <w:br/>
      </w:r>
      <w:r>
        <w:rPr>
          <w:rFonts w:ascii="Times New Roman"/>
          <w:b w:val="false"/>
          <w:i w:val="false"/>
          <w:color w:val="000000"/>
          <w:sz w:val="28"/>
        </w:rPr>
        <w:t xml:space="preserve">
№ 247 шешіміне 1-қосымша  </w:t>
      </w:r>
    </w:p>
    <w:p>
      <w:pPr>
        <w:spacing w:after="0"/>
        <w:ind w:left="0"/>
        <w:jc w:val="left"/>
      </w:pPr>
      <w:r>
        <w:rPr>
          <w:rFonts w:ascii="Times New Roman"/>
          <w:b/>
          <w:i w:val="false"/>
          <w:color w:val="000000"/>
        </w:rPr>
        <w:t xml:space="preserve"> Қамысты ауданының 2015 жылға</w:t>
      </w:r>
      <w:r>
        <w:br/>
      </w:r>
      <w:r>
        <w:rPr>
          <w:rFonts w:ascii="Times New Roman"/>
          <w:b/>
          <w:i w:val="false"/>
          <w:color w:val="000000"/>
        </w:rPr>
        <w:t>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2"/>
        <w:gridCol w:w="513"/>
        <w:gridCol w:w="492"/>
        <w:gridCol w:w="7912"/>
        <w:gridCol w:w="2251"/>
      </w:tblGrid>
      <w:tr>
        <w:trPr>
          <w:trHeight w:val="27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2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55" w:hRule="atLeast"/>
        </w:trPr>
        <w:tc>
          <w:tcPr>
            <w:tcW w:w="3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0" w:type="auto"/>
            <w:vMerge/>
            <w:tcBorders>
              <w:top w:val="nil"/>
              <w:left w:val="single" w:color="cfcfcf" w:sz="5"/>
              <w:bottom w:val="single" w:color="cfcfcf" w:sz="5"/>
              <w:right w:val="single" w:color="cfcfcf" w:sz="5"/>
            </w:tcBorders>
          </w:tcPr>
          <w:p/>
        </w:tc>
        <w:tc>
          <w:tcPr>
            <w:tcW w:w="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 Кірістер</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1721973,0</w:t>
            </w:r>
          </w:p>
        </w:tc>
      </w:tr>
      <w:tr>
        <w:trPr>
          <w:trHeight w:val="270" w:hRule="atLeast"/>
        </w:trPr>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573665,0</w:t>
            </w:r>
          </w:p>
        </w:tc>
      </w:tr>
      <w:tr>
        <w:trPr>
          <w:trHeight w:val="270" w:hRule="atLeast"/>
        </w:trPr>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174204,0</w:t>
            </w:r>
          </w:p>
        </w:tc>
      </w:tr>
      <w:tr>
        <w:trPr>
          <w:trHeight w:val="255" w:hRule="atLeast"/>
        </w:trPr>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174204,0</w:t>
            </w:r>
          </w:p>
        </w:tc>
      </w:tr>
      <w:tr>
        <w:trPr>
          <w:trHeight w:val="315" w:hRule="atLeast"/>
        </w:trPr>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102020,0</w:t>
            </w:r>
          </w:p>
        </w:tc>
      </w:tr>
      <w:tr>
        <w:trPr>
          <w:trHeight w:val="300" w:hRule="atLeast"/>
        </w:trPr>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102020,0</w:t>
            </w:r>
          </w:p>
        </w:tc>
      </w:tr>
      <w:tr>
        <w:trPr>
          <w:trHeight w:val="270" w:hRule="atLeast"/>
        </w:trPr>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264091,0</w:t>
            </w:r>
          </w:p>
        </w:tc>
      </w:tr>
      <w:tr>
        <w:trPr>
          <w:trHeight w:val="330" w:hRule="atLeast"/>
        </w:trPr>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236317,0</w:t>
            </w:r>
          </w:p>
        </w:tc>
      </w:tr>
      <w:tr>
        <w:trPr>
          <w:trHeight w:val="285" w:hRule="atLeast"/>
        </w:trPr>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1865,0</w:t>
            </w:r>
          </w:p>
        </w:tc>
      </w:tr>
      <w:tr>
        <w:trPr>
          <w:trHeight w:val="300" w:hRule="atLeast"/>
        </w:trPr>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салык</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22609,0</w:t>
            </w:r>
          </w:p>
        </w:tc>
      </w:tr>
      <w:tr>
        <w:trPr>
          <w:trHeight w:val="285" w:hRule="atLeast"/>
        </w:trPr>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3300,0</w:t>
            </w:r>
          </w:p>
        </w:tc>
      </w:tr>
      <w:tr>
        <w:trPr>
          <w:trHeight w:val="300" w:hRule="atLeast"/>
        </w:trPr>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31197,0</w:t>
            </w:r>
          </w:p>
        </w:tc>
      </w:tr>
      <w:tr>
        <w:trPr>
          <w:trHeight w:val="270" w:hRule="atLeast"/>
        </w:trPr>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980,0</w:t>
            </w:r>
          </w:p>
        </w:tc>
      </w:tr>
      <w:tr>
        <w:trPr>
          <w:trHeight w:val="270" w:hRule="atLeast"/>
        </w:trPr>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27700,0</w:t>
            </w:r>
          </w:p>
        </w:tc>
      </w:tr>
      <w:tr>
        <w:trPr>
          <w:trHeight w:val="270" w:hRule="atLeast"/>
        </w:trPr>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2517,0</w:t>
            </w:r>
          </w:p>
        </w:tc>
      </w:tr>
      <w:tr>
        <w:trPr>
          <w:trHeight w:val="660" w:hRule="atLeast"/>
        </w:trPr>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2153,0</w:t>
            </w:r>
          </w:p>
        </w:tc>
      </w:tr>
      <w:tr>
        <w:trPr>
          <w:trHeight w:val="270" w:hRule="atLeast"/>
        </w:trPr>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2153,0</w:t>
            </w:r>
          </w:p>
        </w:tc>
      </w:tr>
      <w:tr>
        <w:trPr>
          <w:trHeight w:val="270" w:hRule="atLeast"/>
        </w:trPr>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2418,0</w:t>
            </w:r>
          </w:p>
        </w:tc>
      </w:tr>
      <w:tr>
        <w:trPr>
          <w:trHeight w:val="270" w:hRule="atLeast"/>
        </w:trPr>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2383,0</w:t>
            </w:r>
          </w:p>
        </w:tc>
      </w:tr>
      <w:tr>
        <w:trPr>
          <w:trHeight w:val="255" w:hRule="atLeast"/>
        </w:trPr>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2381,0</w:t>
            </w:r>
          </w:p>
        </w:tc>
      </w:tr>
      <w:tr>
        <w:trPr>
          <w:trHeight w:val="255" w:hRule="atLeast"/>
        </w:trPr>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 бойынша сыйақылар</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705" w:hRule="atLeast"/>
        </w:trPr>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r>
      <w:tr>
        <w:trPr>
          <w:trHeight w:val="705" w:hRule="atLeast"/>
        </w:trPr>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r>
      <w:tr>
        <w:trPr>
          <w:trHeight w:val="330" w:hRule="atLeast"/>
        </w:trPr>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55" w:hRule="atLeast"/>
        </w:trPr>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55" w:hRule="atLeast"/>
        </w:trPr>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0" w:hRule="atLeast"/>
        </w:trPr>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1145890,0</w:t>
            </w:r>
          </w:p>
        </w:tc>
      </w:tr>
      <w:tr>
        <w:trPr>
          <w:trHeight w:val="570" w:hRule="atLeast"/>
        </w:trPr>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1145890,0</w:t>
            </w:r>
          </w:p>
        </w:tc>
      </w:tr>
      <w:tr>
        <w:trPr>
          <w:trHeight w:val="300" w:hRule="atLeast"/>
        </w:trPr>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1145890,0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0"/>
        <w:gridCol w:w="608"/>
        <w:gridCol w:w="729"/>
        <w:gridCol w:w="670"/>
        <w:gridCol w:w="6769"/>
        <w:gridCol w:w="2234"/>
      </w:tblGrid>
      <w:tr>
        <w:trPr>
          <w:trHeight w:val="34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2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70" w:hRule="atLeast"/>
        </w:trPr>
        <w:tc>
          <w:tcPr>
            <w:tcW w:w="5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55" w:hRule="atLeast"/>
        </w:trPr>
        <w:tc>
          <w:tcPr>
            <w:tcW w:w="0" w:type="auto"/>
            <w:vMerge/>
            <w:tcBorders>
              <w:top w:val="nil"/>
              <w:left w:val="single" w:color="cfcfcf" w:sz="5"/>
              <w:bottom w:val="single" w:color="cfcfcf" w:sz="5"/>
              <w:right w:val="single" w:color="cfcfcf" w:sz="5"/>
            </w:tcBorders>
          </w:tcPr>
          <w:p/>
        </w:tc>
        <w:tc>
          <w:tcPr>
            <w:tcW w:w="6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8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 Шығындар</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1721991,2</w:t>
            </w:r>
          </w:p>
        </w:tc>
      </w:tr>
      <w:tr>
        <w:trPr>
          <w:trHeight w:val="25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237920,0</w:t>
            </w:r>
          </w:p>
        </w:tc>
      </w:tr>
      <w:tr>
        <w:trPr>
          <w:trHeight w:val="5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өкiлді, атқарушы және басқа органдар</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200956,0</w:t>
            </w:r>
          </w:p>
        </w:tc>
      </w:tr>
      <w:tr>
        <w:trPr>
          <w:trHeight w:val="25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14169,0</w:t>
            </w:r>
          </w:p>
        </w:tc>
      </w:tr>
      <w:tr>
        <w:trPr>
          <w:trHeight w:val="52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14169,0</w:t>
            </w:r>
          </w:p>
        </w:tc>
      </w:tr>
      <w:tr>
        <w:trPr>
          <w:trHeight w:val="28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61787,0</w:t>
            </w:r>
          </w:p>
        </w:tc>
      </w:tr>
      <w:tr>
        <w:trPr>
          <w:trHeight w:val="51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61787,0</w:t>
            </w:r>
          </w:p>
        </w:tc>
      </w:tr>
      <w:tr>
        <w:trPr>
          <w:trHeight w:val="5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125000,0</w:t>
            </w:r>
          </w:p>
        </w:tc>
      </w:tr>
      <w:tr>
        <w:trPr>
          <w:trHeight w:val="52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124010,0</w:t>
            </w:r>
          </w:p>
        </w:tc>
      </w:tr>
      <w:tr>
        <w:trPr>
          <w:trHeight w:val="30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990,0</w:t>
            </w:r>
          </w:p>
        </w:tc>
      </w:tr>
      <w:tr>
        <w:trPr>
          <w:trHeight w:val="25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15116,0</w:t>
            </w:r>
          </w:p>
        </w:tc>
      </w:tr>
      <w:tr>
        <w:trPr>
          <w:trHeight w:val="28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15116,0</w:t>
            </w:r>
          </w:p>
        </w:tc>
      </w:tr>
      <w:tr>
        <w:trPr>
          <w:trHeight w:val="70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14663,0</w:t>
            </w:r>
          </w:p>
        </w:tc>
      </w:tr>
      <w:tr>
        <w:trPr>
          <w:trHeight w:val="51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343,0</w:t>
            </w:r>
          </w:p>
        </w:tc>
      </w:tr>
      <w:tr>
        <w:trPr>
          <w:trHeight w:val="28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w:t>
            </w:r>
          </w:p>
        </w:tc>
      </w:tr>
      <w:tr>
        <w:trPr>
          <w:trHeight w:val="27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14942,0</w:t>
            </w:r>
          </w:p>
        </w:tc>
      </w:tr>
      <w:tr>
        <w:trPr>
          <w:trHeight w:val="51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14942,0</w:t>
            </w:r>
          </w:p>
        </w:tc>
      </w:tr>
      <w:tr>
        <w:trPr>
          <w:trHeight w:val="7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14832,0</w:t>
            </w:r>
          </w:p>
        </w:tc>
      </w:tr>
      <w:tr>
        <w:trPr>
          <w:trHeight w:val="27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w:t>
            </w:r>
          </w:p>
        </w:tc>
      </w:tr>
      <w:tr>
        <w:trPr>
          <w:trHeight w:val="27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өзге де мемлекеттiк қызметтер</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6906,0</w:t>
            </w:r>
          </w:p>
        </w:tc>
      </w:tr>
      <w:tr>
        <w:trPr>
          <w:trHeight w:val="27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6906,0</w:t>
            </w:r>
          </w:p>
        </w:tc>
      </w:tr>
      <w:tr>
        <w:trPr>
          <w:trHeight w:val="27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6906,0</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1898,0</w:t>
            </w:r>
          </w:p>
        </w:tc>
      </w:tr>
      <w:tr>
        <w:trPr>
          <w:trHeight w:val="33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1898,0</w:t>
            </w:r>
          </w:p>
        </w:tc>
      </w:tr>
      <w:tr>
        <w:trPr>
          <w:trHeight w:val="27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1898,0</w:t>
            </w:r>
          </w:p>
        </w:tc>
      </w:tr>
      <w:tr>
        <w:trPr>
          <w:trHeight w:val="39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 шаралар</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1898,0</w:t>
            </w:r>
          </w:p>
        </w:tc>
      </w:tr>
      <w:tr>
        <w:trPr>
          <w:trHeight w:val="39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780,0</w:t>
            </w:r>
          </w:p>
        </w:tc>
      </w:tr>
      <w:tr>
        <w:trPr>
          <w:trHeight w:val="39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және қауіпсіздік саласындағы өзге де қызметтер</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780,0</w:t>
            </w:r>
          </w:p>
        </w:tc>
      </w:tr>
      <w:tr>
        <w:trPr>
          <w:trHeight w:val="27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780,0</w:t>
            </w:r>
          </w:p>
        </w:tc>
      </w:tr>
      <w:tr>
        <w:trPr>
          <w:trHeight w:val="39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6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қозғалысы қауiпсiздiгін қамтамасыз ету</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780,0</w:t>
            </w:r>
          </w:p>
        </w:tc>
      </w:tr>
      <w:tr>
        <w:trPr>
          <w:trHeight w:val="25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1014503,0</w:t>
            </w:r>
          </w:p>
        </w:tc>
      </w:tr>
      <w:tr>
        <w:trPr>
          <w:trHeight w:val="25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92480,0</w:t>
            </w:r>
          </w:p>
        </w:tc>
      </w:tr>
      <w:tr>
        <w:trPr>
          <w:trHeight w:val="27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92480,0</w:t>
            </w:r>
          </w:p>
        </w:tc>
      </w:tr>
      <w:tr>
        <w:trPr>
          <w:trHeight w:val="31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мен оқыту ұйымдарының қызметін қамтамасыз ету</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70119,0</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6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22361,0</w:t>
            </w:r>
          </w:p>
        </w:tc>
      </w:tr>
      <w:tr>
        <w:trPr>
          <w:trHeight w:val="30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877662,0</w:t>
            </w:r>
          </w:p>
        </w:tc>
      </w:tr>
      <w:tr>
        <w:trPr>
          <w:trHeight w:val="52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2212,0</w:t>
            </w:r>
          </w:p>
        </w:tc>
      </w:tr>
      <w:tr>
        <w:trPr>
          <w:trHeight w:val="52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2212,0</w:t>
            </w:r>
          </w:p>
        </w:tc>
      </w:tr>
      <w:tr>
        <w:trPr>
          <w:trHeight w:val="33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851788,0</w:t>
            </w:r>
          </w:p>
        </w:tc>
      </w:tr>
      <w:tr>
        <w:trPr>
          <w:trHeight w:val="28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834377,0</w:t>
            </w:r>
          </w:p>
        </w:tc>
      </w:tr>
      <w:tr>
        <w:trPr>
          <w:trHeight w:val="27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17411,0</w:t>
            </w:r>
          </w:p>
        </w:tc>
      </w:tr>
      <w:tr>
        <w:trPr>
          <w:trHeight w:val="27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23662,0</w:t>
            </w:r>
          </w:p>
        </w:tc>
      </w:tr>
      <w:tr>
        <w:trPr>
          <w:trHeight w:val="27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жасөспірімдерге спорт бойынша қосымша білім беру</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23662,0</w:t>
            </w:r>
          </w:p>
        </w:tc>
      </w:tr>
      <w:tr>
        <w:trPr>
          <w:trHeight w:val="27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44361,0</w:t>
            </w:r>
          </w:p>
        </w:tc>
      </w:tr>
      <w:tr>
        <w:trPr>
          <w:trHeight w:val="31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44361,0</w:t>
            </w:r>
          </w:p>
        </w:tc>
      </w:tr>
      <w:tr>
        <w:trPr>
          <w:trHeight w:val="5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10042,0</w:t>
            </w:r>
          </w:p>
        </w:tc>
      </w:tr>
      <w:tr>
        <w:trPr>
          <w:trHeight w:val="7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оқу-әдістемелік кешендерді сатып алу және жеткізу</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13764,0</w:t>
            </w:r>
            <w:r>
              <w:br/>
            </w:r>
            <w:r>
              <w:rPr>
                <w:rFonts w:ascii="Times New Roman"/>
                <w:b w:val="false"/>
                <w:i w:val="false"/>
                <w:color w:val="000000"/>
                <w:sz w:val="20"/>
              </w:rPr>
              <w:t>
 </w:t>
            </w:r>
          </w:p>
        </w:tc>
      </w:tr>
      <w:tr>
        <w:trPr>
          <w:trHeight w:val="58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(қалалалық) ауқымдағы мектеп олимпиадаларын және мектептен тыс іс-шараларды өткiзу</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2630,0</w:t>
            </w:r>
          </w:p>
        </w:tc>
      </w:tr>
      <w:tr>
        <w:trPr>
          <w:trHeight w:val="75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10682,0</w:t>
            </w:r>
          </w:p>
        </w:tc>
      </w:tr>
      <w:tr>
        <w:trPr>
          <w:trHeight w:val="75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149,0</w:t>
            </w:r>
          </w:p>
        </w:tc>
      </w:tr>
      <w:tr>
        <w:trPr>
          <w:trHeight w:val="57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6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7094,0</w:t>
            </w:r>
          </w:p>
        </w:tc>
      </w:tr>
      <w:tr>
        <w:trPr>
          <w:trHeight w:val="25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85752,0</w:t>
            </w:r>
          </w:p>
        </w:tc>
      </w:tr>
      <w:tr>
        <w:trPr>
          <w:trHeight w:val="25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қамсыздандыру</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2580,0</w:t>
            </w:r>
          </w:p>
        </w:tc>
      </w:tr>
      <w:tr>
        <w:trPr>
          <w:trHeight w:val="25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2580,0</w:t>
            </w:r>
          </w:p>
        </w:tc>
      </w:tr>
      <w:tr>
        <w:trPr>
          <w:trHeight w:val="25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6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Патронат тәрбиешілерге берілген баланы (балаларды) асырап бағу</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2580,0</w:t>
            </w:r>
          </w:p>
        </w:tc>
      </w:tr>
      <w:tr>
        <w:trPr>
          <w:trHeight w:val="25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54262,0</w:t>
            </w:r>
          </w:p>
        </w:tc>
      </w:tr>
      <w:tr>
        <w:trPr>
          <w:trHeight w:val="51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54262,0</w:t>
            </w:r>
          </w:p>
        </w:tc>
      </w:tr>
      <w:tr>
        <w:trPr>
          <w:trHeight w:val="25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Жумыспен қамту бағдарламасы</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13635,0</w:t>
            </w:r>
          </w:p>
        </w:tc>
      </w:tr>
      <w:tr>
        <w:trPr>
          <w:trHeight w:val="25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4199,0</w:t>
            </w:r>
          </w:p>
        </w:tc>
      </w:tr>
      <w:tr>
        <w:trPr>
          <w:trHeight w:val="5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13926,0</w:t>
            </w:r>
          </w:p>
        </w:tc>
      </w:tr>
      <w:tr>
        <w:trPr>
          <w:trHeight w:val="52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145,0</w:t>
            </w:r>
          </w:p>
        </w:tc>
      </w:tr>
      <w:tr>
        <w:trPr>
          <w:trHeight w:val="27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4225,0</w:t>
            </w:r>
          </w:p>
        </w:tc>
      </w:tr>
      <w:tr>
        <w:trPr>
          <w:trHeight w:val="27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14828,0</w:t>
            </w:r>
          </w:p>
        </w:tc>
      </w:tr>
      <w:tr>
        <w:trPr>
          <w:trHeight w:val="78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794,0</w:t>
            </w:r>
          </w:p>
        </w:tc>
      </w:tr>
      <w:tr>
        <w:trPr>
          <w:trHeight w:val="51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052</w:t>
            </w:r>
          </w:p>
        </w:tc>
        <w:tc>
          <w:tcPr>
            <w:tcW w:w="6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жетпіс жылдығына арналған іс-шараларды өткізу</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2510,0</w:t>
            </w:r>
          </w:p>
        </w:tc>
      </w:tr>
      <w:tr>
        <w:trPr>
          <w:trHeight w:val="51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28910,0</w:t>
            </w:r>
          </w:p>
        </w:tc>
      </w:tr>
      <w:tr>
        <w:trPr>
          <w:trHeight w:val="52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28910,0</w:t>
            </w:r>
          </w:p>
        </w:tc>
      </w:tr>
      <w:tr>
        <w:trPr>
          <w:trHeight w:val="78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16532,0</w:t>
            </w:r>
          </w:p>
        </w:tc>
      </w:tr>
      <w:tr>
        <w:trPr>
          <w:trHeight w:val="5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574,0</w:t>
            </w:r>
          </w:p>
        </w:tc>
      </w:tr>
      <w:tr>
        <w:trPr>
          <w:trHeight w:val="27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w:t>
            </w:r>
          </w:p>
        </w:tc>
        <w:tc>
          <w:tcPr>
            <w:tcW w:w="6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Мүгедектердің құқықтарын қамтамасыз ету және өмір сүру сапасын жақсарту жөніндегі іс-шаралар жоспарын іске асыру</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11804,0</w:t>
            </w:r>
          </w:p>
        </w:tc>
      </w:tr>
      <w:tr>
        <w:trPr>
          <w:trHeight w:val="33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79768,0</w:t>
            </w:r>
          </w:p>
        </w:tc>
      </w:tr>
      <w:tr>
        <w:trPr>
          <w:trHeight w:val="33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816,0</w:t>
            </w:r>
          </w:p>
        </w:tc>
      </w:tr>
      <w:tr>
        <w:trPr>
          <w:trHeight w:val="55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816,0</w:t>
            </w:r>
          </w:p>
        </w:tc>
      </w:tr>
      <w:tr>
        <w:trPr>
          <w:trHeight w:val="33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сақталуын ұйымдастыру</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816,0</w:t>
            </w:r>
          </w:p>
        </w:tc>
      </w:tr>
      <w:tr>
        <w:trPr>
          <w:trHeight w:val="30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10000,0</w:t>
            </w:r>
          </w:p>
        </w:tc>
      </w:tr>
      <w:tr>
        <w:trPr>
          <w:trHeight w:val="51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10000,0</w:t>
            </w:r>
          </w:p>
        </w:tc>
      </w:tr>
      <w:tr>
        <w:trPr>
          <w:trHeight w:val="37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6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сумен жабдықтау және су бұру жүйелерін дамыту</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10000,0</w:t>
            </w:r>
          </w:p>
        </w:tc>
      </w:tr>
      <w:tr>
        <w:trPr>
          <w:trHeight w:val="25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68952,0</w:t>
            </w:r>
          </w:p>
        </w:tc>
      </w:tr>
      <w:tr>
        <w:trPr>
          <w:trHeight w:val="52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68952,0</w:t>
            </w:r>
          </w:p>
        </w:tc>
      </w:tr>
      <w:tr>
        <w:trPr>
          <w:trHeight w:val="27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13071,0</w:t>
            </w:r>
          </w:p>
        </w:tc>
      </w:tr>
      <w:tr>
        <w:trPr>
          <w:trHeight w:val="25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ұстау және туыстары жоқ адамдарды жерлеу</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165,0</w:t>
            </w:r>
          </w:p>
        </w:tc>
      </w:tr>
      <w:tr>
        <w:trPr>
          <w:trHeight w:val="27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55716,0</w:t>
            </w:r>
          </w:p>
        </w:tc>
      </w:tr>
      <w:tr>
        <w:trPr>
          <w:trHeight w:val="25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135780,0</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42841,0</w:t>
            </w:r>
          </w:p>
        </w:tc>
      </w:tr>
      <w:tr>
        <w:trPr>
          <w:trHeight w:val="51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42841,0</w:t>
            </w:r>
          </w:p>
        </w:tc>
      </w:tr>
      <w:tr>
        <w:trPr>
          <w:trHeight w:val="27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42841,0</w:t>
            </w:r>
          </w:p>
        </w:tc>
      </w:tr>
      <w:tr>
        <w:trPr>
          <w:trHeight w:val="25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21760,0</w:t>
            </w:r>
          </w:p>
        </w:tc>
      </w:tr>
      <w:tr>
        <w:trPr>
          <w:trHeight w:val="25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1461,0</w:t>
            </w:r>
          </w:p>
        </w:tc>
      </w:tr>
      <w:tr>
        <w:trPr>
          <w:trHeight w:val="25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6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 сауықтыру және спорттық іс-шараларды іске асыру</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1461,0</w:t>
            </w:r>
          </w:p>
        </w:tc>
      </w:tr>
      <w:tr>
        <w:trPr>
          <w:trHeight w:val="52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20299,0</w:t>
            </w:r>
          </w:p>
        </w:tc>
      </w:tr>
      <w:tr>
        <w:trPr>
          <w:trHeight w:val="52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6323,0</w:t>
            </w:r>
          </w:p>
        </w:tc>
      </w:tr>
      <w:tr>
        <w:trPr>
          <w:trHeight w:val="28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w:t>
            </w:r>
          </w:p>
        </w:tc>
      </w:tr>
      <w:tr>
        <w:trPr>
          <w:trHeight w:val="27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11859,0</w:t>
            </w:r>
          </w:p>
        </w:tc>
      </w:tr>
      <w:tr>
        <w:trPr>
          <w:trHeight w:val="52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өткізу</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675,0</w:t>
            </w:r>
          </w:p>
        </w:tc>
      </w:tr>
      <w:tr>
        <w:trPr>
          <w:trHeight w:val="78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1332,0</w:t>
            </w:r>
          </w:p>
        </w:tc>
      </w:tr>
      <w:tr>
        <w:trPr>
          <w:trHeight w:val="25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52245,0</w:t>
            </w:r>
          </w:p>
        </w:tc>
      </w:tr>
      <w:tr>
        <w:trPr>
          <w:trHeight w:val="51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47219,0</w:t>
            </w:r>
          </w:p>
        </w:tc>
      </w:tr>
      <w:tr>
        <w:trPr>
          <w:trHeight w:val="25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33170,0</w:t>
            </w:r>
          </w:p>
        </w:tc>
      </w:tr>
      <w:tr>
        <w:trPr>
          <w:trHeight w:val="52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халқының басқа да тілдерін дамыту</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14049,0</w:t>
            </w:r>
          </w:p>
        </w:tc>
      </w:tr>
      <w:tr>
        <w:trPr>
          <w:trHeight w:val="27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5026,0</w:t>
            </w:r>
          </w:p>
        </w:tc>
      </w:tr>
      <w:tr>
        <w:trPr>
          <w:trHeight w:val="30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ақпараттық саясат жүргізу жөніндегі қызметтер</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5026,0</w:t>
            </w:r>
          </w:p>
        </w:tc>
      </w:tr>
      <w:tr>
        <w:trPr>
          <w:trHeight w:val="52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18934,0</w:t>
            </w:r>
          </w:p>
        </w:tc>
      </w:tr>
      <w:tr>
        <w:trPr>
          <w:trHeight w:val="52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7788,0</w:t>
            </w:r>
          </w:p>
        </w:tc>
      </w:tr>
      <w:tr>
        <w:trPr>
          <w:trHeight w:val="52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5644,0</w:t>
            </w:r>
          </w:p>
        </w:tc>
      </w:tr>
      <w:tr>
        <w:trPr>
          <w:trHeight w:val="52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6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2144,0</w:t>
            </w:r>
          </w:p>
        </w:tc>
      </w:tr>
      <w:tr>
        <w:trPr>
          <w:trHeight w:val="25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11146,0</w:t>
            </w:r>
          </w:p>
        </w:tc>
      </w:tr>
      <w:tr>
        <w:trPr>
          <w:trHeight w:val="52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6433,0</w:t>
            </w:r>
          </w:p>
        </w:tc>
      </w:tr>
      <w:tr>
        <w:trPr>
          <w:trHeight w:val="30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4713,0</w:t>
            </w:r>
          </w:p>
        </w:tc>
      </w:tr>
      <w:tr>
        <w:trPr>
          <w:trHeight w:val="52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80219,0</w:t>
            </w:r>
          </w:p>
        </w:tc>
      </w:tr>
      <w:tr>
        <w:trPr>
          <w:trHeight w:val="28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41535,0</w:t>
            </w:r>
          </w:p>
        </w:tc>
      </w:tr>
      <w:tr>
        <w:trPr>
          <w:trHeight w:val="28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5596,0</w:t>
            </w:r>
          </w:p>
        </w:tc>
      </w:tr>
      <w:tr>
        <w:trPr>
          <w:trHeight w:val="28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6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5596,0</w:t>
            </w:r>
          </w:p>
        </w:tc>
      </w:tr>
      <w:tr>
        <w:trPr>
          <w:trHeight w:val="28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14732,0</w:t>
            </w:r>
          </w:p>
        </w:tc>
      </w:tr>
      <w:tr>
        <w:trPr>
          <w:trHeight w:val="52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14732,0</w:t>
            </w:r>
          </w:p>
        </w:tc>
      </w:tr>
      <w:tr>
        <w:trPr>
          <w:trHeight w:val="31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21207,0</w:t>
            </w:r>
          </w:p>
        </w:tc>
      </w:tr>
      <w:tr>
        <w:trPr>
          <w:trHeight w:val="52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9257,0</w:t>
            </w:r>
          </w:p>
        </w:tc>
      </w:tr>
      <w:tr>
        <w:trPr>
          <w:trHeight w:val="28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w:t>
            </w:r>
          </w:p>
        </w:tc>
      </w:tr>
      <w:tr>
        <w:trPr>
          <w:trHeight w:val="1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8120,0</w:t>
            </w:r>
          </w:p>
        </w:tc>
      </w:tr>
      <w:tr>
        <w:trPr>
          <w:trHeight w:val="52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Қанғыбас иттер мен мысықтарды аулауды және жоюды ұйымдастыру</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2800,0</w:t>
            </w:r>
          </w:p>
        </w:tc>
      </w:tr>
      <w:tr>
        <w:trPr>
          <w:trHeight w:val="52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жануарларын сәйкестендіру жөніндегі іс-шараларды өткізу</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920,0</w:t>
            </w:r>
          </w:p>
        </w:tc>
      </w:tr>
      <w:tr>
        <w:trPr>
          <w:trHeight w:val="25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6848,0</w:t>
            </w:r>
          </w:p>
        </w:tc>
      </w:tr>
      <w:tr>
        <w:trPr>
          <w:trHeight w:val="37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6848,0</w:t>
            </w:r>
          </w:p>
        </w:tc>
      </w:tr>
      <w:tr>
        <w:trPr>
          <w:trHeight w:val="52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6848,0</w:t>
            </w:r>
          </w:p>
        </w:tc>
      </w:tr>
      <w:tr>
        <w:trPr>
          <w:trHeight w:val="52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 да қызметтер</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31836,0</w:t>
            </w:r>
          </w:p>
        </w:tc>
      </w:tr>
      <w:tr>
        <w:trPr>
          <w:trHeight w:val="31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31836,0</w:t>
            </w:r>
          </w:p>
        </w:tc>
      </w:tr>
      <w:tr>
        <w:trPr>
          <w:trHeight w:val="27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31836,0</w:t>
            </w:r>
          </w:p>
        </w:tc>
      </w:tr>
      <w:tr>
        <w:trPr>
          <w:trHeight w:val="27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8596,0</w:t>
            </w:r>
          </w:p>
        </w:tc>
      </w:tr>
      <w:tr>
        <w:trPr>
          <w:trHeight w:val="28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8596,0</w:t>
            </w:r>
          </w:p>
        </w:tc>
      </w:tr>
      <w:tr>
        <w:trPr>
          <w:trHeight w:val="36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8596,0</w:t>
            </w:r>
          </w:p>
        </w:tc>
      </w:tr>
      <w:tr>
        <w:trPr>
          <w:trHeight w:val="52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8596,0</w:t>
            </w:r>
          </w:p>
        </w:tc>
      </w:tr>
      <w:tr>
        <w:trPr>
          <w:trHeight w:val="28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54585,0</w:t>
            </w:r>
          </w:p>
        </w:tc>
      </w:tr>
      <w:tr>
        <w:trPr>
          <w:trHeight w:val="28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54585,0</w:t>
            </w:r>
          </w:p>
        </w:tc>
      </w:tr>
      <w:tr>
        <w:trPr>
          <w:trHeight w:val="52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13211,0</w:t>
            </w:r>
          </w:p>
        </w:tc>
      </w:tr>
      <w:tr>
        <w:trPr>
          <w:trHeight w:val="52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13211,0</w:t>
            </w:r>
          </w:p>
        </w:tc>
      </w:tr>
      <w:tr>
        <w:trPr>
          <w:trHeight w:val="52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41374,0</w:t>
            </w:r>
          </w:p>
        </w:tc>
      </w:tr>
      <w:tr>
        <w:trPr>
          <w:trHeight w:val="31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41374,0</w:t>
            </w:r>
          </w:p>
        </w:tc>
      </w:tr>
      <w:tr>
        <w:trPr>
          <w:trHeight w:val="27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22172,0</w:t>
            </w:r>
          </w:p>
        </w:tc>
      </w:tr>
      <w:tr>
        <w:trPr>
          <w:trHeight w:val="27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6447,0</w:t>
            </w:r>
          </w:p>
        </w:tc>
      </w:tr>
      <w:tr>
        <w:trPr>
          <w:trHeight w:val="27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6447,0</w:t>
            </w:r>
          </w:p>
        </w:tc>
      </w:tr>
      <w:tr>
        <w:trPr>
          <w:trHeight w:val="52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кәсіпкерлікті дамыту саласындағы мемлекеттік саясатты іске асыру жөніндегі қызметтер</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6447,0</w:t>
            </w:r>
          </w:p>
        </w:tc>
      </w:tr>
      <w:tr>
        <w:trPr>
          <w:trHeight w:val="27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15725,0</w:t>
            </w:r>
          </w:p>
        </w:tc>
      </w:tr>
      <w:tr>
        <w:trPr>
          <w:trHeight w:val="52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13175,0</w:t>
            </w:r>
          </w:p>
        </w:tc>
      </w:tr>
      <w:tr>
        <w:trPr>
          <w:trHeight w:val="52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6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13175,0</w:t>
            </w:r>
          </w:p>
        </w:tc>
      </w:tr>
      <w:tr>
        <w:trPr>
          <w:trHeight w:val="31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2550,0</w:t>
            </w:r>
          </w:p>
        </w:tc>
      </w:tr>
      <w:tr>
        <w:trPr>
          <w:trHeight w:val="52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2550,0</w:t>
            </w:r>
          </w:p>
        </w:tc>
      </w:tr>
      <w:tr>
        <w:trPr>
          <w:trHeight w:val="27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w:t>
            </w:r>
          </w:p>
        </w:tc>
      </w:tr>
      <w:tr>
        <w:trPr>
          <w:trHeight w:val="25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w:t>
            </w:r>
          </w:p>
        </w:tc>
      </w:tr>
      <w:tr>
        <w:trPr>
          <w:trHeight w:val="27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w:t>
            </w:r>
          </w:p>
        </w:tc>
      </w:tr>
      <w:tr>
        <w:trPr>
          <w:trHeight w:val="52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w:t>
            </w:r>
          </w:p>
        </w:tc>
      </w:tr>
      <w:tr>
        <w:trPr>
          <w:trHeight w:val="21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ІІІ. Таза бюджеттік кредиттеу</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7541,0</w:t>
            </w:r>
          </w:p>
        </w:tc>
      </w:tr>
      <w:tr>
        <w:trPr>
          <w:trHeight w:val="52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14865,0</w:t>
            </w:r>
          </w:p>
        </w:tc>
      </w:tr>
      <w:tr>
        <w:trPr>
          <w:trHeight w:val="28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14865,0</w:t>
            </w:r>
          </w:p>
        </w:tc>
      </w:tr>
      <w:tr>
        <w:trPr>
          <w:trHeight w:val="21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14865,0</w:t>
            </w:r>
          </w:p>
        </w:tc>
      </w:tr>
      <w:tr>
        <w:trPr>
          <w:trHeight w:val="52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 үшін бюджеттік кредиттер</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14865,0</w:t>
            </w:r>
          </w:p>
        </w:tc>
      </w:tr>
      <w:tr>
        <w:trPr>
          <w:trHeight w:val="25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7324,0</w:t>
            </w:r>
          </w:p>
        </w:tc>
      </w:tr>
      <w:tr>
        <w:trPr>
          <w:trHeight w:val="28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7324,0</w:t>
            </w:r>
          </w:p>
        </w:tc>
      </w:tr>
      <w:tr>
        <w:trPr>
          <w:trHeight w:val="28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7324,0</w:t>
            </w:r>
          </w:p>
        </w:tc>
      </w:tr>
      <w:tr>
        <w:trPr>
          <w:trHeight w:val="27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активтерімен операциялар бойынша сальдо</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7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активтерiн сатып алу</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7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7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8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-7559,2</w:t>
            </w:r>
          </w:p>
        </w:tc>
      </w:tr>
      <w:tr>
        <w:trPr>
          <w:trHeight w:val="27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(профицитін пайдалану)</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7559,2</w:t>
            </w:r>
          </w:p>
        </w:tc>
      </w:tr>
      <w:tr>
        <w:trPr>
          <w:trHeight w:val="27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14865,0</w:t>
            </w:r>
          </w:p>
        </w:tc>
      </w:tr>
      <w:tr>
        <w:trPr>
          <w:trHeight w:val="28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14865,0</w:t>
            </w:r>
          </w:p>
        </w:tc>
      </w:tr>
      <w:tr>
        <w:trPr>
          <w:trHeight w:val="27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14865,0</w:t>
            </w:r>
          </w:p>
        </w:tc>
      </w:tr>
      <w:tr>
        <w:trPr>
          <w:trHeight w:val="28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7324,0</w:t>
            </w:r>
          </w:p>
        </w:tc>
      </w:tr>
      <w:tr>
        <w:trPr>
          <w:trHeight w:val="27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7324,0</w:t>
            </w:r>
          </w:p>
        </w:tc>
      </w:tr>
      <w:tr>
        <w:trPr>
          <w:trHeight w:val="27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7324,0</w:t>
            </w:r>
          </w:p>
        </w:tc>
      </w:tr>
      <w:tr>
        <w:trPr>
          <w:trHeight w:val="37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7324,0</w:t>
            </w:r>
          </w:p>
        </w:tc>
      </w:tr>
      <w:tr>
        <w:trPr>
          <w:trHeight w:val="25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пайдаланылатын қалдықтары</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w:t>
            </w:r>
          </w:p>
        </w:tc>
      </w:tr>
      <w:tr>
        <w:trPr>
          <w:trHeight w:val="28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w:t>
            </w:r>
          </w:p>
        </w:tc>
      </w:tr>
    </w:tbl>
    <w:bookmarkStart w:name="z33" w:id="2"/>
    <w:p>
      <w:pPr>
        <w:spacing w:after="0"/>
        <w:ind w:left="0"/>
        <w:jc w:val="both"/>
      </w:pPr>
      <w:r>
        <w:rPr>
          <w:rFonts w:ascii="Times New Roman"/>
          <w:b w:val="false"/>
          <w:i w:val="false"/>
          <w:color w:val="000000"/>
          <w:sz w:val="28"/>
        </w:rPr>
        <w:t xml:space="preserve">
Мәслихаттың       </w:t>
      </w:r>
      <w:r>
        <w:br/>
      </w:r>
      <w:r>
        <w:rPr>
          <w:rFonts w:ascii="Times New Roman"/>
          <w:b w:val="false"/>
          <w:i w:val="false"/>
          <w:color w:val="000000"/>
          <w:sz w:val="28"/>
        </w:rPr>
        <w:t xml:space="preserve">
2015 жылғы 20 наурыздағы </w:t>
      </w:r>
      <w:r>
        <w:br/>
      </w:r>
      <w:r>
        <w:rPr>
          <w:rFonts w:ascii="Times New Roman"/>
          <w:b w:val="false"/>
          <w:i w:val="false"/>
          <w:color w:val="000000"/>
          <w:sz w:val="28"/>
        </w:rPr>
        <w:t xml:space="preserve">
№ 262 шешіміне 2-қосымша </w:t>
      </w:r>
    </w:p>
    <w:bookmarkEnd w:id="2"/>
    <w:p>
      <w:pPr>
        <w:spacing w:after="0"/>
        <w:ind w:left="0"/>
        <w:jc w:val="both"/>
      </w:pPr>
      <w:r>
        <w:rPr>
          <w:rFonts w:ascii="Times New Roman"/>
          <w:b w:val="false"/>
          <w:i w:val="false"/>
          <w:color w:val="000000"/>
          <w:sz w:val="28"/>
        </w:rPr>
        <w:t xml:space="preserve">Мәслихаттың         </w:t>
      </w:r>
      <w:r>
        <w:br/>
      </w:r>
      <w:r>
        <w:rPr>
          <w:rFonts w:ascii="Times New Roman"/>
          <w:b w:val="false"/>
          <w:i w:val="false"/>
          <w:color w:val="000000"/>
          <w:sz w:val="28"/>
        </w:rPr>
        <w:t xml:space="preserve">
2014 жылғы 24 желтоқсандағы </w:t>
      </w:r>
      <w:r>
        <w:br/>
      </w:r>
      <w:r>
        <w:rPr>
          <w:rFonts w:ascii="Times New Roman"/>
          <w:b w:val="false"/>
          <w:i w:val="false"/>
          <w:color w:val="000000"/>
          <w:sz w:val="28"/>
        </w:rPr>
        <w:t xml:space="preserve">
№ 247 шешіміне 3-қосымша  </w:t>
      </w:r>
    </w:p>
    <w:p>
      <w:pPr>
        <w:spacing w:after="0"/>
        <w:ind w:left="0"/>
        <w:jc w:val="left"/>
      </w:pPr>
      <w:r>
        <w:rPr>
          <w:rFonts w:ascii="Times New Roman"/>
          <w:b/>
          <w:i w:val="false"/>
          <w:color w:val="000000"/>
        </w:rPr>
        <w:t xml:space="preserve"> Қамысты ауданының 2017 жылға</w:t>
      </w:r>
      <w:r>
        <w:br/>
      </w:r>
      <w:r>
        <w:rPr>
          <w:rFonts w:ascii="Times New Roman"/>
          <w:b/>
          <w:i w:val="false"/>
          <w:color w:val="000000"/>
        </w:rPr>
        <w:t>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2"/>
        <w:gridCol w:w="533"/>
        <w:gridCol w:w="553"/>
        <w:gridCol w:w="8069"/>
        <w:gridCol w:w="2073"/>
      </w:tblGrid>
      <w:tr>
        <w:trPr>
          <w:trHeight w:val="27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0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55" w:hRule="atLeast"/>
        </w:trPr>
        <w:tc>
          <w:tcPr>
            <w:tcW w:w="3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0" w:type="auto"/>
            <w:vMerge/>
            <w:tcBorders>
              <w:top w:val="nil"/>
              <w:left w:val="single" w:color="cfcfcf" w:sz="5"/>
              <w:bottom w:val="single" w:color="cfcfcf" w:sz="5"/>
              <w:right w:val="single" w:color="cfcfcf" w:sz="5"/>
            </w:tcBorders>
          </w:tcPr>
          <w:p/>
        </w:tc>
        <w:tc>
          <w:tcPr>
            <w:tcW w:w="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 Кірістер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1759729,0</w:t>
            </w:r>
          </w:p>
        </w:tc>
      </w:tr>
      <w:tr>
        <w:trPr>
          <w:trHeight w:val="270" w:hRule="atLeast"/>
        </w:trPr>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661164,0</w:t>
            </w:r>
          </w:p>
        </w:tc>
      </w:tr>
      <w:tr>
        <w:trPr>
          <w:trHeight w:val="270" w:hRule="atLeast"/>
        </w:trPr>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234488,0</w:t>
            </w:r>
          </w:p>
        </w:tc>
      </w:tr>
      <w:tr>
        <w:trPr>
          <w:trHeight w:val="255" w:hRule="atLeast"/>
        </w:trPr>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234488,0</w:t>
            </w:r>
          </w:p>
        </w:tc>
      </w:tr>
      <w:tr>
        <w:trPr>
          <w:trHeight w:val="180" w:hRule="atLeast"/>
        </w:trPr>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121382,0</w:t>
            </w:r>
          </w:p>
        </w:tc>
      </w:tr>
      <w:tr>
        <w:trPr>
          <w:trHeight w:val="225" w:hRule="atLeast"/>
        </w:trPr>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121382,0</w:t>
            </w:r>
          </w:p>
        </w:tc>
      </w:tr>
      <w:tr>
        <w:trPr>
          <w:trHeight w:val="270" w:hRule="atLeast"/>
        </w:trPr>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270852,0</w:t>
            </w:r>
          </w:p>
        </w:tc>
      </w:tr>
      <w:tr>
        <w:trPr>
          <w:trHeight w:val="285" w:hRule="atLeast"/>
        </w:trPr>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240129,0</w:t>
            </w:r>
          </w:p>
        </w:tc>
      </w:tr>
      <w:tr>
        <w:trPr>
          <w:trHeight w:val="285" w:hRule="atLeast"/>
        </w:trPr>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1518,0</w:t>
            </w:r>
          </w:p>
        </w:tc>
      </w:tr>
      <w:tr>
        <w:trPr>
          <w:trHeight w:val="300" w:hRule="atLeast"/>
        </w:trPr>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салык</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25495,0</w:t>
            </w:r>
          </w:p>
        </w:tc>
      </w:tr>
      <w:tr>
        <w:trPr>
          <w:trHeight w:val="285" w:hRule="atLeast"/>
        </w:trPr>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3710,0</w:t>
            </w:r>
          </w:p>
        </w:tc>
      </w:tr>
      <w:tr>
        <w:trPr>
          <w:trHeight w:val="300" w:hRule="atLeast"/>
        </w:trPr>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32373,0</w:t>
            </w:r>
          </w:p>
        </w:tc>
      </w:tr>
      <w:tr>
        <w:trPr>
          <w:trHeight w:val="270" w:hRule="atLeast"/>
        </w:trPr>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1055,0</w:t>
            </w:r>
          </w:p>
        </w:tc>
      </w:tr>
      <w:tr>
        <w:trPr>
          <w:trHeight w:val="270" w:hRule="atLeast"/>
        </w:trPr>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28764,0</w:t>
            </w:r>
          </w:p>
        </w:tc>
      </w:tr>
      <w:tr>
        <w:trPr>
          <w:trHeight w:val="270" w:hRule="atLeast"/>
        </w:trPr>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2554,0</w:t>
            </w:r>
          </w:p>
        </w:tc>
      </w:tr>
      <w:tr>
        <w:trPr>
          <w:trHeight w:val="660" w:hRule="atLeast"/>
        </w:trPr>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2069,0</w:t>
            </w:r>
          </w:p>
        </w:tc>
      </w:tr>
      <w:tr>
        <w:trPr>
          <w:trHeight w:val="270" w:hRule="atLeast"/>
        </w:trPr>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2069,0</w:t>
            </w:r>
          </w:p>
        </w:tc>
      </w:tr>
      <w:tr>
        <w:trPr>
          <w:trHeight w:val="270" w:hRule="atLeast"/>
        </w:trPr>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270" w:hRule="atLeast"/>
        </w:trPr>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1959,0</w:t>
            </w:r>
          </w:p>
        </w:tc>
      </w:tr>
      <w:tr>
        <w:trPr>
          <w:trHeight w:val="255" w:hRule="atLeast"/>
        </w:trPr>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1957,0</w:t>
            </w:r>
          </w:p>
        </w:tc>
      </w:tr>
      <w:tr>
        <w:trPr>
          <w:trHeight w:val="255" w:hRule="atLeast"/>
        </w:trPr>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 бойынша сыйақылар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705" w:hRule="atLeast"/>
        </w:trPr>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w:t>
            </w:r>
          </w:p>
        </w:tc>
      </w:tr>
      <w:tr>
        <w:trPr>
          <w:trHeight w:val="705" w:hRule="atLeast"/>
        </w:trPr>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w:t>
            </w:r>
          </w:p>
        </w:tc>
      </w:tr>
      <w:tr>
        <w:trPr>
          <w:trHeight w:val="285" w:hRule="atLeast"/>
        </w:trPr>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55" w:hRule="atLeast"/>
        </w:trPr>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55" w:hRule="atLeast"/>
        </w:trPr>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15" w:hRule="atLeast"/>
        </w:trPr>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1096565,0</w:t>
            </w:r>
          </w:p>
        </w:tc>
      </w:tr>
      <w:tr>
        <w:trPr>
          <w:trHeight w:val="435" w:hRule="atLeast"/>
        </w:trPr>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1096565,0</w:t>
            </w:r>
          </w:p>
        </w:tc>
      </w:tr>
      <w:tr>
        <w:trPr>
          <w:trHeight w:val="240" w:hRule="atLeast"/>
        </w:trPr>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1096565,0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9"/>
        <w:gridCol w:w="649"/>
        <w:gridCol w:w="691"/>
        <w:gridCol w:w="769"/>
        <w:gridCol w:w="6880"/>
        <w:gridCol w:w="2022"/>
      </w:tblGrid>
      <w:tr>
        <w:trPr>
          <w:trHeight w:val="34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0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70" w:hRule="atLeast"/>
        </w:trPr>
        <w:tc>
          <w:tcPr>
            <w:tcW w:w="5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55" w:hRule="atLeast"/>
        </w:trPr>
        <w:tc>
          <w:tcPr>
            <w:tcW w:w="0" w:type="auto"/>
            <w:vMerge/>
            <w:tcBorders>
              <w:top w:val="nil"/>
              <w:left w:val="single" w:color="cfcfcf" w:sz="5"/>
              <w:bottom w:val="single" w:color="cfcfcf" w:sz="5"/>
              <w:right w:val="single" w:color="cfcfcf" w:sz="5"/>
            </w:tcBorders>
          </w:tcPr>
          <w:p/>
        </w:tc>
        <w:tc>
          <w:tcPr>
            <w:tcW w:w="6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8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 Шығындар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1759729,0</w:t>
            </w:r>
          </w:p>
        </w:tc>
      </w:tr>
      <w:tr>
        <w:trPr>
          <w:trHeight w:val="25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242719,0</w:t>
            </w:r>
          </w:p>
        </w:tc>
      </w:tr>
      <w:tr>
        <w:trPr>
          <w:trHeight w:val="5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өкiлді, атқарушы және басқа органдар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206201,0</w:t>
            </w:r>
          </w:p>
        </w:tc>
      </w:tr>
      <w:tr>
        <w:trPr>
          <w:trHeight w:val="25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14662,0</w:t>
            </w:r>
          </w:p>
        </w:tc>
      </w:tr>
      <w:tr>
        <w:trPr>
          <w:trHeight w:val="52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14662,0</w:t>
            </w:r>
          </w:p>
        </w:tc>
      </w:tr>
      <w:tr>
        <w:trPr>
          <w:trHeight w:val="28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67027,0</w:t>
            </w:r>
          </w:p>
        </w:tc>
      </w:tr>
      <w:tr>
        <w:trPr>
          <w:trHeight w:val="51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62219,0</w:t>
            </w:r>
          </w:p>
        </w:tc>
      </w:tr>
      <w:tr>
        <w:trPr>
          <w:trHeight w:val="27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4808,0</w:t>
            </w:r>
          </w:p>
        </w:tc>
      </w:tr>
      <w:tr>
        <w:trPr>
          <w:trHeight w:val="5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124512,0</w:t>
            </w:r>
          </w:p>
        </w:tc>
      </w:tr>
      <w:tr>
        <w:trPr>
          <w:trHeight w:val="52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124512,0</w:t>
            </w:r>
          </w:p>
        </w:tc>
      </w:tr>
      <w:tr>
        <w:trPr>
          <w:trHeight w:val="25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15354,0</w:t>
            </w:r>
          </w:p>
        </w:tc>
      </w:tr>
      <w:tr>
        <w:trPr>
          <w:trHeight w:val="28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15354,0</w:t>
            </w:r>
          </w:p>
        </w:tc>
      </w:tr>
      <w:tr>
        <w:trPr>
          <w:trHeight w:val="73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14418,0</w:t>
            </w:r>
          </w:p>
        </w:tc>
      </w:tr>
      <w:tr>
        <w:trPr>
          <w:trHeight w:val="51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936,0</w:t>
            </w:r>
          </w:p>
        </w:tc>
      </w:tr>
      <w:tr>
        <w:trPr>
          <w:trHeight w:val="27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14235,0</w:t>
            </w:r>
          </w:p>
        </w:tc>
      </w:tr>
      <w:tr>
        <w:trPr>
          <w:trHeight w:val="51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14235,0</w:t>
            </w:r>
          </w:p>
        </w:tc>
      </w:tr>
      <w:tr>
        <w:trPr>
          <w:trHeight w:val="6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14235,0</w:t>
            </w:r>
          </w:p>
        </w:tc>
      </w:tr>
      <w:tr>
        <w:trPr>
          <w:trHeight w:val="27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өзге де мемлекеттiк қызметтер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6929,0</w:t>
            </w:r>
          </w:p>
        </w:tc>
      </w:tr>
      <w:tr>
        <w:trPr>
          <w:trHeight w:val="27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6929,0</w:t>
            </w:r>
          </w:p>
        </w:tc>
      </w:tr>
      <w:tr>
        <w:trPr>
          <w:trHeight w:val="27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6929,0</w:t>
            </w:r>
          </w:p>
        </w:tc>
      </w:tr>
      <w:tr>
        <w:trPr>
          <w:trHeight w:val="2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2085,0</w:t>
            </w:r>
          </w:p>
        </w:tc>
      </w:tr>
      <w:tr>
        <w:trPr>
          <w:trHeight w:val="27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2085,0</w:t>
            </w:r>
          </w:p>
        </w:tc>
      </w:tr>
      <w:tr>
        <w:trPr>
          <w:trHeight w:val="27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2085,0</w:t>
            </w:r>
          </w:p>
        </w:tc>
      </w:tr>
      <w:tr>
        <w:trPr>
          <w:trHeight w:val="28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 шаралар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2085,0</w:t>
            </w:r>
          </w:p>
        </w:tc>
      </w:tr>
      <w:tr>
        <w:trPr>
          <w:trHeight w:val="39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893,0</w:t>
            </w:r>
          </w:p>
        </w:tc>
      </w:tr>
      <w:tr>
        <w:trPr>
          <w:trHeight w:val="22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және қауіпсіздік саласындағы өзге де қызметтер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893,0</w:t>
            </w:r>
          </w:p>
        </w:tc>
      </w:tr>
      <w:tr>
        <w:trPr>
          <w:trHeight w:val="39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893,0</w:t>
            </w:r>
          </w:p>
        </w:tc>
      </w:tr>
      <w:tr>
        <w:trPr>
          <w:trHeight w:val="27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6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қозғалысы қауiпсiздiгін қамтамасыз ету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893,0</w:t>
            </w:r>
          </w:p>
        </w:tc>
      </w:tr>
      <w:tr>
        <w:trPr>
          <w:trHeight w:val="25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948393,0</w:t>
            </w:r>
          </w:p>
        </w:tc>
      </w:tr>
      <w:tr>
        <w:trPr>
          <w:trHeight w:val="25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68959,0</w:t>
            </w:r>
          </w:p>
        </w:tc>
      </w:tr>
      <w:tr>
        <w:trPr>
          <w:trHeight w:val="27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68959,0</w:t>
            </w:r>
          </w:p>
        </w:tc>
      </w:tr>
      <w:tr>
        <w:trPr>
          <w:trHeight w:val="31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мен оқыту ұйымдарының қызметін қамтамасыз ету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66959,0</w:t>
            </w:r>
          </w:p>
        </w:tc>
      </w:tr>
      <w:tr>
        <w:trPr>
          <w:trHeight w:val="49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6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30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842097,0</w:t>
            </w:r>
          </w:p>
        </w:tc>
      </w:tr>
      <w:tr>
        <w:trPr>
          <w:trHeight w:val="52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1881,0</w:t>
            </w:r>
          </w:p>
        </w:tc>
      </w:tr>
      <w:tr>
        <w:trPr>
          <w:trHeight w:val="45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1881,0</w:t>
            </w:r>
          </w:p>
        </w:tc>
      </w:tr>
      <w:tr>
        <w:trPr>
          <w:trHeight w:val="3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811320,0</w:t>
            </w:r>
          </w:p>
        </w:tc>
      </w:tr>
      <w:tr>
        <w:trPr>
          <w:trHeight w:val="28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795007,0</w:t>
            </w:r>
          </w:p>
        </w:tc>
      </w:tr>
      <w:tr>
        <w:trPr>
          <w:trHeight w:val="27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16313,0</w:t>
            </w:r>
          </w:p>
        </w:tc>
      </w:tr>
      <w:tr>
        <w:trPr>
          <w:trHeight w:val="27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28896,0</w:t>
            </w:r>
          </w:p>
        </w:tc>
      </w:tr>
      <w:tr>
        <w:trPr>
          <w:trHeight w:val="27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жасөспірімдерге спорт бойынша қосымша білім беру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28896,0</w:t>
            </w:r>
          </w:p>
        </w:tc>
      </w:tr>
      <w:tr>
        <w:trPr>
          <w:trHeight w:val="27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37337,0</w:t>
            </w:r>
          </w:p>
        </w:tc>
      </w:tr>
      <w:tr>
        <w:trPr>
          <w:trHeight w:val="31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37337,0</w:t>
            </w:r>
          </w:p>
        </w:tc>
      </w:tr>
      <w:tr>
        <w:trPr>
          <w:trHeight w:val="5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10025,0</w:t>
            </w:r>
          </w:p>
        </w:tc>
      </w:tr>
      <w:tr>
        <w:trPr>
          <w:trHeight w:val="64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оқу-әдістемелік кешендерді сатып алу және жеткізу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11386,0</w:t>
            </w:r>
          </w:p>
        </w:tc>
      </w:tr>
      <w:tr>
        <w:trPr>
          <w:trHeight w:val="51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(қалалалық) ауқымдағы мектеп олимпиадаларын және мектептен тыс іс-шараларды өткiзу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3011,0</w:t>
            </w:r>
          </w:p>
        </w:tc>
      </w:tr>
      <w:tr>
        <w:trPr>
          <w:trHeight w:val="75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12744,0</w:t>
            </w:r>
          </w:p>
        </w:tc>
      </w:tr>
      <w:tr>
        <w:trPr>
          <w:trHeight w:val="75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171,0</w:t>
            </w:r>
          </w:p>
        </w:tc>
      </w:tr>
      <w:tr>
        <w:trPr>
          <w:trHeight w:val="25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76693,0</w:t>
            </w:r>
          </w:p>
        </w:tc>
      </w:tr>
      <w:tr>
        <w:trPr>
          <w:trHeight w:val="25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қамсыздандыру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2709,0</w:t>
            </w:r>
          </w:p>
        </w:tc>
      </w:tr>
      <w:tr>
        <w:trPr>
          <w:trHeight w:val="25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2709,0</w:t>
            </w:r>
          </w:p>
        </w:tc>
      </w:tr>
      <w:tr>
        <w:trPr>
          <w:trHeight w:val="25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6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Патронат тәрбиешілерге берілген баланы (балаларды) асырап бағу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2709,0</w:t>
            </w:r>
          </w:p>
        </w:tc>
      </w:tr>
      <w:tr>
        <w:trPr>
          <w:trHeight w:val="25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56508,0</w:t>
            </w:r>
          </w:p>
        </w:tc>
      </w:tr>
      <w:tr>
        <w:trPr>
          <w:trHeight w:val="51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56508,0</w:t>
            </w:r>
          </w:p>
        </w:tc>
      </w:tr>
      <w:tr>
        <w:trPr>
          <w:trHeight w:val="25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Жумыспен қамту бағдарламасы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15611,0</w:t>
            </w:r>
          </w:p>
        </w:tc>
      </w:tr>
      <w:tr>
        <w:trPr>
          <w:trHeight w:val="25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4492,0</w:t>
            </w:r>
          </w:p>
        </w:tc>
      </w:tr>
      <w:tr>
        <w:trPr>
          <w:trHeight w:val="5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15618,0</w:t>
            </w:r>
          </w:p>
        </w:tc>
      </w:tr>
      <w:tr>
        <w:trPr>
          <w:trHeight w:val="52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109,0</w:t>
            </w:r>
          </w:p>
        </w:tc>
      </w:tr>
      <w:tr>
        <w:trPr>
          <w:trHeight w:val="27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3872,0</w:t>
            </w:r>
          </w:p>
        </w:tc>
      </w:tr>
      <w:tr>
        <w:trPr>
          <w:trHeight w:val="27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16240,0</w:t>
            </w:r>
          </w:p>
        </w:tc>
      </w:tr>
      <w:tr>
        <w:trPr>
          <w:trHeight w:val="78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566,0</w:t>
            </w:r>
          </w:p>
        </w:tc>
      </w:tr>
      <w:tr>
        <w:trPr>
          <w:trHeight w:val="51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17476,0</w:t>
            </w:r>
          </w:p>
        </w:tc>
      </w:tr>
      <w:tr>
        <w:trPr>
          <w:trHeight w:val="52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17476,0</w:t>
            </w:r>
          </w:p>
        </w:tc>
      </w:tr>
      <w:tr>
        <w:trPr>
          <w:trHeight w:val="78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16819,0</w:t>
            </w:r>
          </w:p>
        </w:tc>
      </w:tr>
      <w:tr>
        <w:trPr>
          <w:trHeight w:val="42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657,0</w:t>
            </w:r>
          </w:p>
        </w:tc>
      </w:tr>
      <w:tr>
        <w:trPr>
          <w:trHeight w:val="3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184611,0</w:t>
            </w:r>
          </w:p>
        </w:tc>
      </w:tr>
      <w:tr>
        <w:trPr>
          <w:trHeight w:val="18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935,0</w:t>
            </w:r>
          </w:p>
        </w:tc>
      </w:tr>
      <w:tr>
        <w:trPr>
          <w:trHeight w:val="55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935,0</w:t>
            </w:r>
          </w:p>
        </w:tc>
      </w:tr>
      <w:tr>
        <w:trPr>
          <w:trHeight w:val="27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сақталуын ұйымдастыру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935,0</w:t>
            </w:r>
          </w:p>
        </w:tc>
      </w:tr>
      <w:tr>
        <w:trPr>
          <w:trHeight w:val="30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98559,0</w:t>
            </w:r>
          </w:p>
        </w:tc>
      </w:tr>
      <w:tr>
        <w:trPr>
          <w:trHeight w:val="30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49059,0</w:t>
            </w:r>
          </w:p>
        </w:tc>
      </w:tr>
      <w:tr>
        <w:trPr>
          <w:trHeight w:val="30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6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49059,0</w:t>
            </w:r>
          </w:p>
        </w:tc>
      </w:tr>
      <w:tr>
        <w:trPr>
          <w:trHeight w:val="51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49500,0</w:t>
            </w:r>
          </w:p>
        </w:tc>
      </w:tr>
      <w:tr>
        <w:trPr>
          <w:trHeight w:val="2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6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сумен жабдықтау және су бұру жүйелерін дамыту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49500,0</w:t>
            </w:r>
          </w:p>
        </w:tc>
      </w:tr>
      <w:tr>
        <w:trPr>
          <w:trHeight w:val="25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85117,0</w:t>
            </w:r>
          </w:p>
        </w:tc>
      </w:tr>
      <w:tr>
        <w:trPr>
          <w:trHeight w:val="52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85117,0</w:t>
            </w:r>
          </w:p>
        </w:tc>
      </w:tr>
      <w:tr>
        <w:trPr>
          <w:trHeight w:val="27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14967,0</w:t>
            </w:r>
          </w:p>
        </w:tc>
      </w:tr>
      <w:tr>
        <w:trPr>
          <w:trHeight w:val="25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ұстау және туыстары жоқ адамдарды жерлеу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189,0</w:t>
            </w:r>
          </w:p>
        </w:tc>
      </w:tr>
      <w:tr>
        <w:trPr>
          <w:trHeight w:val="27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69961,0</w:t>
            </w:r>
          </w:p>
        </w:tc>
      </w:tr>
      <w:tr>
        <w:trPr>
          <w:trHeight w:val="25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128109,0</w:t>
            </w:r>
          </w:p>
        </w:tc>
      </w:tr>
      <w:tr>
        <w:trPr>
          <w:trHeight w:val="2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40039,0</w:t>
            </w:r>
          </w:p>
        </w:tc>
      </w:tr>
      <w:tr>
        <w:trPr>
          <w:trHeight w:val="51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40039,0</w:t>
            </w:r>
          </w:p>
        </w:tc>
      </w:tr>
      <w:tr>
        <w:trPr>
          <w:trHeight w:val="27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40039,0</w:t>
            </w:r>
          </w:p>
        </w:tc>
      </w:tr>
      <w:tr>
        <w:trPr>
          <w:trHeight w:val="25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21096,0</w:t>
            </w:r>
          </w:p>
        </w:tc>
      </w:tr>
      <w:tr>
        <w:trPr>
          <w:trHeight w:val="25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1508,0</w:t>
            </w:r>
          </w:p>
        </w:tc>
      </w:tr>
      <w:tr>
        <w:trPr>
          <w:trHeight w:val="25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6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 сауықтыру және спорттық іс-шараларды іске асыру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1508,0</w:t>
            </w:r>
          </w:p>
        </w:tc>
      </w:tr>
      <w:tr>
        <w:trPr>
          <w:trHeight w:val="39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19588,0</w:t>
            </w:r>
          </w:p>
        </w:tc>
      </w:tr>
      <w:tr>
        <w:trPr>
          <w:trHeight w:val="52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6113,0</w:t>
            </w:r>
          </w:p>
        </w:tc>
      </w:tr>
      <w:tr>
        <w:trPr>
          <w:trHeight w:val="27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11177,0</w:t>
            </w:r>
          </w:p>
        </w:tc>
      </w:tr>
      <w:tr>
        <w:trPr>
          <w:trHeight w:val="37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өткізу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773,0</w:t>
            </w:r>
          </w:p>
        </w:tc>
      </w:tr>
      <w:tr>
        <w:trPr>
          <w:trHeight w:val="60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1525,0</w:t>
            </w:r>
          </w:p>
        </w:tc>
      </w:tr>
      <w:tr>
        <w:trPr>
          <w:trHeight w:val="25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48141,0</w:t>
            </w:r>
          </w:p>
        </w:tc>
      </w:tr>
      <w:tr>
        <w:trPr>
          <w:trHeight w:val="51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44987,0</w:t>
            </w:r>
          </w:p>
        </w:tc>
      </w:tr>
      <w:tr>
        <w:trPr>
          <w:trHeight w:val="25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32017,0</w:t>
            </w:r>
          </w:p>
        </w:tc>
      </w:tr>
      <w:tr>
        <w:trPr>
          <w:trHeight w:val="40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халқының басқа да тілдерін дамыту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12970,0</w:t>
            </w:r>
          </w:p>
        </w:tc>
      </w:tr>
      <w:tr>
        <w:trPr>
          <w:trHeight w:val="27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3154,0</w:t>
            </w:r>
          </w:p>
        </w:tc>
      </w:tr>
      <w:tr>
        <w:trPr>
          <w:trHeight w:val="3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ақпараттық саясат жүргізу жөніндегі қызметтер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3154,0</w:t>
            </w:r>
          </w:p>
        </w:tc>
      </w:tr>
      <w:tr>
        <w:trPr>
          <w:trHeight w:val="52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18883,0</w:t>
            </w:r>
          </w:p>
        </w:tc>
      </w:tr>
      <w:tr>
        <w:trPr>
          <w:trHeight w:val="51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8128,0</w:t>
            </w:r>
          </w:p>
        </w:tc>
      </w:tr>
      <w:tr>
        <w:trPr>
          <w:trHeight w:val="52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5674,0</w:t>
            </w:r>
          </w:p>
        </w:tc>
      </w:tr>
      <w:tr>
        <w:trPr>
          <w:trHeight w:val="52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6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2454,0</w:t>
            </w:r>
          </w:p>
        </w:tc>
      </w:tr>
      <w:tr>
        <w:trPr>
          <w:trHeight w:val="25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10705,0</w:t>
            </w:r>
          </w:p>
        </w:tc>
      </w:tr>
      <w:tr>
        <w:trPr>
          <w:trHeight w:val="52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6497,0</w:t>
            </w:r>
          </w:p>
        </w:tc>
      </w:tr>
      <w:tr>
        <w:trPr>
          <w:trHeight w:val="30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4208,0</w:t>
            </w:r>
          </w:p>
        </w:tc>
      </w:tr>
      <w:tr>
        <w:trPr>
          <w:trHeight w:val="52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79050,0</w:t>
            </w:r>
          </w:p>
        </w:tc>
      </w:tr>
      <w:tr>
        <w:trPr>
          <w:trHeight w:val="28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40583,0</w:t>
            </w:r>
          </w:p>
        </w:tc>
      </w:tr>
      <w:tr>
        <w:trPr>
          <w:trHeight w:val="28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6619,0</w:t>
            </w:r>
          </w:p>
        </w:tc>
      </w:tr>
      <w:tr>
        <w:trPr>
          <w:trHeight w:val="28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6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6619,0</w:t>
            </w:r>
          </w:p>
        </w:tc>
      </w:tr>
      <w:tr>
        <w:trPr>
          <w:trHeight w:val="28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16015,0</w:t>
            </w:r>
          </w:p>
        </w:tc>
      </w:tr>
      <w:tr>
        <w:trPr>
          <w:trHeight w:val="52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16015,0</w:t>
            </w:r>
          </w:p>
        </w:tc>
      </w:tr>
      <w:tr>
        <w:trPr>
          <w:trHeight w:val="31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17949,0</w:t>
            </w:r>
          </w:p>
        </w:tc>
      </w:tr>
      <w:tr>
        <w:trPr>
          <w:trHeight w:val="52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7550,0</w:t>
            </w:r>
          </w:p>
        </w:tc>
      </w:tr>
      <w:tr>
        <w:trPr>
          <w:trHeight w:val="19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8120,0</w:t>
            </w:r>
          </w:p>
        </w:tc>
      </w:tr>
      <w:tr>
        <w:trPr>
          <w:trHeight w:val="40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Қанғыбас иттер мен мысықтарды аулауды және жоюды ұйымдастыру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1225,0</w:t>
            </w:r>
          </w:p>
        </w:tc>
      </w:tr>
      <w:tr>
        <w:trPr>
          <w:trHeight w:val="52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жануарларын сәйкестендіру жөніндегі іс-шараларды өткізу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1054,0</w:t>
            </w:r>
          </w:p>
        </w:tc>
      </w:tr>
      <w:tr>
        <w:trPr>
          <w:trHeight w:val="25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6631,0</w:t>
            </w:r>
          </w:p>
        </w:tc>
      </w:tr>
      <w:tr>
        <w:trPr>
          <w:trHeight w:val="37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6631,0</w:t>
            </w:r>
          </w:p>
        </w:tc>
      </w:tr>
      <w:tr>
        <w:trPr>
          <w:trHeight w:val="52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6631,0</w:t>
            </w:r>
          </w:p>
        </w:tc>
      </w:tr>
      <w:tr>
        <w:trPr>
          <w:trHeight w:val="36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 да қызметтер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31836,0</w:t>
            </w:r>
          </w:p>
        </w:tc>
      </w:tr>
      <w:tr>
        <w:trPr>
          <w:trHeight w:val="31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31836,0</w:t>
            </w:r>
          </w:p>
        </w:tc>
      </w:tr>
      <w:tr>
        <w:trPr>
          <w:trHeight w:val="27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31836,0</w:t>
            </w:r>
          </w:p>
        </w:tc>
      </w:tr>
      <w:tr>
        <w:trPr>
          <w:trHeight w:val="27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9106,0</w:t>
            </w:r>
          </w:p>
        </w:tc>
      </w:tr>
      <w:tr>
        <w:trPr>
          <w:trHeight w:val="28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9106,0</w:t>
            </w:r>
          </w:p>
        </w:tc>
      </w:tr>
      <w:tr>
        <w:trPr>
          <w:trHeight w:val="36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9106,0</w:t>
            </w:r>
          </w:p>
        </w:tc>
      </w:tr>
      <w:tr>
        <w:trPr>
          <w:trHeight w:val="52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9106,0</w:t>
            </w:r>
          </w:p>
        </w:tc>
      </w:tr>
      <w:tr>
        <w:trPr>
          <w:trHeight w:val="18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56769,0</w:t>
            </w:r>
          </w:p>
        </w:tc>
      </w:tr>
      <w:tr>
        <w:trPr>
          <w:trHeight w:val="28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15125,0</w:t>
            </w:r>
          </w:p>
        </w:tc>
      </w:tr>
      <w:tr>
        <w:trPr>
          <w:trHeight w:val="34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15125,0</w:t>
            </w:r>
          </w:p>
        </w:tc>
      </w:tr>
      <w:tr>
        <w:trPr>
          <w:trHeight w:val="52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15125,0</w:t>
            </w:r>
          </w:p>
        </w:tc>
      </w:tr>
      <w:tr>
        <w:trPr>
          <w:trHeight w:val="52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41644,0</w:t>
            </w:r>
          </w:p>
        </w:tc>
      </w:tr>
      <w:tr>
        <w:trPr>
          <w:trHeight w:val="27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41644,0</w:t>
            </w:r>
          </w:p>
        </w:tc>
      </w:tr>
      <w:tr>
        <w:trPr>
          <w:trHeight w:val="27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31301,0</w:t>
            </w:r>
          </w:p>
        </w:tc>
      </w:tr>
      <w:tr>
        <w:trPr>
          <w:trHeight w:val="27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6126,0</w:t>
            </w:r>
          </w:p>
        </w:tc>
      </w:tr>
      <w:tr>
        <w:trPr>
          <w:trHeight w:val="27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6126,0</w:t>
            </w:r>
          </w:p>
        </w:tc>
      </w:tr>
      <w:tr>
        <w:trPr>
          <w:trHeight w:val="52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кәсіпкерлікті дамыту саласындағы мемлекеттік саясатты іске асыру жөніндегі қызметтер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6126,0</w:t>
            </w:r>
          </w:p>
        </w:tc>
      </w:tr>
      <w:tr>
        <w:trPr>
          <w:trHeight w:val="19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25175,0</w:t>
            </w:r>
          </w:p>
        </w:tc>
      </w:tr>
      <w:tr>
        <w:trPr>
          <w:trHeight w:val="52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13175,0</w:t>
            </w:r>
          </w:p>
        </w:tc>
      </w:tr>
      <w:tr>
        <w:trPr>
          <w:trHeight w:val="52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6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13175,0</w:t>
            </w:r>
          </w:p>
        </w:tc>
      </w:tr>
      <w:tr>
        <w:trPr>
          <w:trHeight w:val="16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12000,0</w:t>
            </w:r>
          </w:p>
        </w:tc>
      </w:tr>
      <w:tr>
        <w:trPr>
          <w:trHeight w:val="42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12000,0</w:t>
            </w:r>
          </w:p>
        </w:tc>
      </w:tr>
      <w:tr>
        <w:trPr>
          <w:trHeight w:val="21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ІІІ. Таза бюджеттік кредиттеу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-7324,0</w:t>
            </w:r>
          </w:p>
        </w:tc>
      </w:tr>
      <w:tr>
        <w:trPr>
          <w:trHeight w:val="21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1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1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1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 үшін бюджеттік кредиттер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5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7324,0</w:t>
            </w:r>
          </w:p>
        </w:tc>
      </w:tr>
      <w:tr>
        <w:trPr>
          <w:trHeight w:val="28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7324,0</w:t>
            </w:r>
          </w:p>
        </w:tc>
      </w:tr>
      <w:tr>
        <w:trPr>
          <w:trHeight w:val="28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7324,0</w:t>
            </w:r>
          </w:p>
        </w:tc>
      </w:tr>
      <w:tr>
        <w:trPr>
          <w:trHeight w:val="27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активтерімен операциялар бойынша сальдо</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7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активтерiн сатып алу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7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7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8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7324,0</w:t>
            </w:r>
          </w:p>
        </w:tc>
      </w:tr>
      <w:tr>
        <w:trPr>
          <w:trHeight w:val="27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(профицитін пайдалану)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-7324,0</w:t>
            </w:r>
          </w:p>
        </w:tc>
      </w:tr>
      <w:tr>
        <w:trPr>
          <w:trHeight w:val="27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8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7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8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7324,0</w:t>
            </w:r>
          </w:p>
        </w:tc>
      </w:tr>
      <w:tr>
        <w:trPr>
          <w:trHeight w:val="27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7324,0</w:t>
            </w:r>
          </w:p>
        </w:tc>
      </w:tr>
      <w:tr>
        <w:trPr>
          <w:trHeight w:val="27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7324,0</w:t>
            </w:r>
          </w:p>
        </w:tc>
      </w:tr>
      <w:tr>
        <w:trPr>
          <w:trHeight w:val="37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7324,0</w:t>
            </w:r>
          </w:p>
        </w:tc>
      </w:tr>
      <w:tr>
        <w:trPr>
          <w:trHeight w:val="25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пайдаланылатын қалдықтары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8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bl>
    <w:bookmarkStart w:name="z34" w:id="3"/>
    <w:p>
      <w:pPr>
        <w:spacing w:after="0"/>
        <w:ind w:left="0"/>
        <w:jc w:val="both"/>
      </w:pPr>
      <w:r>
        <w:rPr>
          <w:rFonts w:ascii="Times New Roman"/>
          <w:b w:val="false"/>
          <w:i w:val="false"/>
          <w:color w:val="000000"/>
          <w:sz w:val="28"/>
        </w:rPr>
        <w:t xml:space="preserve">
Мәслихаттың      </w:t>
      </w:r>
      <w:r>
        <w:br/>
      </w:r>
      <w:r>
        <w:rPr>
          <w:rFonts w:ascii="Times New Roman"/>
          <w:b w:val="false"/>
          <w:i w:val="false"/>
          <w:color w:val="000000"/>
          <w:sz w:val="28"/>
        </w:rPr>
        <w:t xml:space="preserve">
2015 жылғы 20 наурыздағы </w:t>
      </w:r>
      <w:r>
        <w:br/>
      </w:r>
      <w:r>
        <w:rPr>
          <w:rFonts w:ascii="Times New Roman"/>
          <w:b w:val="false"/>
          <w:i w:val="false"/>
          <w:color w:val="000000"/>
          <w:sz w:val="28"/>
        </w:rPr>
        <w:t xml:space="preserve">
№ 262 шешіміне 3-қосымша </w:t>
      </w:r>
    </w:p>
    <w:bookmarkEnd w:id="3"/>
    <w:p>
      <w:pPr>
        <w:spacing w:after="0"/>
        <w:ind w:left="0"/>
        <w:jc w:val="both"/>
      </w:pPr>
      <w:r>
        <w:rPr>
          <w:rFonts w:ascii="Times New Roman"/>
          <w:b w:val="false"/>
          <w:i w:val="false"/>
          <w:color w:val="000000"/>
          <w:sz w:val="28"/>
        </w:rPr>
        <w:t xml:space="preserve">Мәслихаттың        </w:t>
      </w:r>
      <w:r>
        <w:br/>
      </w:r>
      <w:r>
        <w:rPr>
          <w:rFonts w:ascii="Times New Roman"/>
          <w:b w:val="false"/>
          <w:i w:val="false"/>
          <w:color w:val="000000"/>
          <w:sz w:val="28"/>
        </w:rPr>
        <w:t xml:space="preserve">
2014 жылғы 24 желтоқсандағы </w:t>
      </w:r>
      <w:r>
        <w:br/>
      </w:r>
      <w:r>
        <w:rPr>
          <w:rFonts w:ascii="Times New Roman"/>
          <w:b w:val="false"/>
          <w:i w:val="false"/>
          <w:color w:val="000000"/>
          <w:sz w:val="28"/>
        </w:rPr>
        <w:t xml:space="preserve">
№ 247 шешіміне 5-қосымша  </w:t>
      </w:r>
    </w:p>
    <w:p>
      <w:pPr>
        <w:spacing w:after="0"/>
        <w:ind w:left="0"/>
        <w:jc w:val="left"/>
      </w:pPr>
      <w:r>
        <w:rPr>
          <w:rFonts w:ascii="Times New Roman"/>
          <w:b/>
          <w:i w:val="false"/>
          <w:color w:val="000000"/>
        </w:rPr>
        <w:t xml:space="preserve"> Ауылдық округтер және ауылдар</w:t>
      </w:r>
      <w:r>
        <w:br/>
      </w:r>
      <w:r>
        <w:rPr>
          <w:rFonts w:ascii="Times New Roman"/>
          <w:b/>
          <w:i w:val="false"/>
          <w:color w:val="000000"/>
        </w:rPr>
        <w:t>
әкімдіктерінің бюджеттік</w:t>
      </w:r>
      <w:r>
        <w:br/>
      </w:r>
      <w:r>
        <w:rPr>
          <w:rFonts w:ascii="Times New Roman"/>
          <w:b/>
          <w:i w:val="false"/>
          <w:color w:val="000000"/>
        </w:rPr>
        <w:t>
бағдарламаларының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0"/>
        <w:gridCol w:w="611"/>
        <w:gridCol w:w="717"/>
        <w:gridCol w:w="803"/>
        <w:gridCol w:w="8869"/>
      </w:tblGrid>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r>
      <w:tr>
        <w:trPr>
          <w:trHeight w:val="345" w:hRule="atLeast"/>
        </w:trPr>
        <w:tc>
          <w:tcPr>
            <w:tcW w:w="4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r>
      <w:tr>
        <w:trPr>
          <w:trHeight w:val="30" w:hRule="atLeast"/>
        </w:trPr>
        <w:tc>
          <w:tcPr>
            <w:tcW w:w="0" w:type="auto"/>
            <w:vMerge/>
            <w:tcBorders>
              <w:top w:val="nil"/>
              <w:left w:val="single" w:color="cfcfcf" w:sz="5"/>
              <w:bottom w:val="single" w:color="cfcfcf" w:sz="5"/>
              <w:right w:val="single" w:color="cfcfcf" w:sz="5"/>
            </w:tcBorders>
          </w:tcPr>
          <w:p/>
        </w:tc>
        <w:tc>
          <w:tcPr>
            <w:tcW w:w="6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22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Свердлов ауылдық округі</w:t>
            </w:r>
          </w:p>
        </w:tc>
      </w:tr>
      <w:tr>
        <w:trPr>
          <w:trHeight w:val="300"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r>
      <w:tr>
        <w:trPr>
          <w:trHeight w:val="240"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r>
      <w:tr>
        <w:trPr>
          <w:trHeight w:val="46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r>
      <w:tr>
        <w:trPr>
          <w:trHeight w:val="46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p>
        </w:tc>
      </w:tr>
      <w:tr>
        <w:trPr>
          <w:trHeight w:val="360"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r>
      <w:tr>
        <w:trPr>
          <w:trHeight w:val="210"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r>
      <w:tr>
        <w:trPr>
          <w:trHeight w:val="25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r>
      <w:tr>
        <w:trPr>
          <w:trHeight w:val="49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r>
      <w:tr>
        <w:trPr>
          <w:trHeight w:val="46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p>
        </w:tc>
      </w:tr>
      <w:tr>
        <w:trPr>
          <w:trHeight w:val="25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r>
      <w:tr>
        <w:trPr>
          <w:trHeight w:val="25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w:t>
            </w:r>
          </w:p>
        </w:tc>
      </w:tr>
      <w:tr>
        <w:trPr>
          <w:trHeight w:val="480"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r>
      <w:tr>
        <w:trPr>
          <w:trHeight w:val="25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r>
      <w:tr>
        <w:trPr>
          <w:trHeight w:val="22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ұстау және туыстары жоқ адамдарды жерлеу</w:t>
            </w:r>
          </w:p>
        </w:tc>
      </w:tr>
      <w:tr>
        <w:trPr>
          <w:trHeight w:val="22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r>
      <w:tr>
        <w:trPr>
          <w:trHeight w:val="25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r>
      <w:tr>
        <w:trPr>
          <w:trHeight w:val="22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r>
      <w:tr>
        <w:trPr>
          <w:trHeight w:val="480"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r>
      <w:tr>
        <w:trPr>
          <w:trHeight w:val="480"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p>
        </w:tc>
      </w:tr>
      <w:tr>
        <w:trPr>
          <w:trHeight w:val="180"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r>
      <w:tr>
        <w:trPr>
          <w:trHeight w:val="22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r>
      <w:tr>
        <w:trPr>
          <w:trHeight w:val="52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r>
      <w:tr>
        <w:trPr>
          <w:trHeight w:val="510"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8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r>
      <w:tr>
        <w:trPr>
          <w:trHeight w:val="25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Алтынсарин ауылы</w:t>
            </w:r>
          </w:p>
        </w:tc>
      </w:tr>
      <w:tr>
        <w:trPr>
          <w:trHeight w:val="25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r>
      <w:tr>
        <w:trPr>
          <w:trHeight w:val="25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r>
      <w:tr>
        <w:trPr>
          <w:trHeight w:val="480"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r>
      <w:tr>
        <w:trPr>
          <w:trHeight w:val="480"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p>
        </w:tc>
      </w:tr>
      <w:tr>
        <w:trPr>
          <w:trHeight w:val="28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r>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Дружба ауылы</w:t>
            </w:r>
          </w:p>
        </w:tc>
      </w:tr>
      <w:tr>
        <w:trPr>
          <w:trHeight w:val="25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r>
      <w:tr>
        <w:trPr>
          <w:trHeight w:val="300"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r>
      <w:tr>
        <w:trPr>
          <w:trHeight w:val="480"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r>
      <w:tr>
        <w:trPr>
          <w:trHeight w:val="480"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p>
        </w:tc>
      </w:tr>
      <w:tr>
        <w:trPr>
          <w:trHeight w:val="270"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r>
      <w:tr>
        <w:trPr>
          <w:trHeight w:val="330"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r>
      <w:tr>
        <w:trPr>
          <w:trHeight w:val="210"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r>
      <w:tr>
        <w:trPr>
          <w:trHeight w:val="480"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r>
      <w:tr>
        <w:trPr>
          <w:trHeight w:val="55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p>
        </w:tc>
      </w:tr>
      <w:tr>
        <w:trPr>
          <w:trHeight w:val="240"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r>
      <w:tr>
        <w:trPr>
          <w:trHeight w:val="28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w:t>
            </w:r>
          </w:p>
        </w:tc>
      </w:tr>
      <w:tr>
        <w:trPr>
          <w:trHeight w:val="480"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r>
      <w:tr>
        <w:trPr>
          <w:trHeight w:val="210"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r>
      <w:tr>
        <w:trPr>
          <w:trHeight w:val="28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Жайылма ауылдық округі</w:t>
            </w:r>
          </w:p>
        </w:tc>
      </w:tr>
      <w:tr>
        <w:trPr>
          <w:trHeight w:val="210"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r>
      <w:tr>
        <w:trPr>
          <w:trHeight w:val="25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r>
      <w:tr>
        <w:trPr>
          <w:trHeight w:val="450"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r>
      <w:tr>
        <w:trPr>
          <w:trHeight w:val="450"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p>
        </w:tc>
      </w:tr>
      <w:tr>
        <w:trPr>
          <w:trHeight w:val="28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r>
      <w:tr>
        <w:trPr>
          <w:trHeight w:val="25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r>
      <w:tr>
        <w:trPr>
          <w:trHeight w:val="270"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r>
      <w:tr>
        <w:trPr>
          <w:trHeight w:val="46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r>
      <w:tr>
        <w:trPr>
          <w:trHeight w:val="52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p>
        </w:tc>
      </w:tr>
      <w:tr>
        <w:trPr>
          <w:trHeight w:val="300"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r>
      <w:tr>
        <w:trPr>
          <w:trHeight w:val="270"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w:t>
            </w:r>
          </w:p>
        </w:tc>
      </w:tr>
      <w:tr>
        <w:trPr>
          <w:trHeight w:val="52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r>
      <w:tr>
        <w:trPr>
          <w:trHeight w:val="180"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r>
      <w:tr>
        <w:trPr>
          <w:trHeight w:val="180"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r>
      <w:tr>
        <w:trPr>
          <w:trHeight w:val="180"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r>
      <w:tr>
        <w:trPr>
          <w:trHeight w:val="180"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r>
      <w:tr>
        <w:trPr>
          <w:trHeight w:val="450"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p>
        </w:tc>
      </w:tr>
      <w:tr>
        <w:trPr>
          <w:trHeight w:val="19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Аралкөл ауылы</w:t>
            </w:r>
          </w:p>
        </w:tc>
      </w:tr>
      <w:tr>
        <w:trPr>
          <w:trHeight w:val="25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r>
      <w:tr>
        <w:trPr>
          <w:trHeight w:val="25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r>
      <w:tr>
        <w:trPr>
          <w:trHeight w:val="49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r>
      <w:tr>
        <w:trPr>
          <w:trHeight w:val="49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p>
        </w:tc>
      </w:tr>
      <w:tr>
        <w:trPr>
          <w:trHeight w:val="25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r>
      <w:tr>
        <w:trPr>
          <w:trHeight w:val="28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r>
      <w:tr>
        <w:trPr>
          <w:trHeight w:val="28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w:t>
            </w:r>
          </w:p>
        </w:tc>
      </w:tr>
      <w:tr>
        <w:trPr>
          <w:trHeight w:val="43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r>
      <w:tr>
        <w:trPr>
          <w:trHeight w:val="22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r>
      <w:tr>
        <w:trPr>
          <w:trHeight w:val="22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r>
      <w:tr>
        <w:trPr>
          <w:trHeight w:val="22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r>
      <w:tr>
        <w:trPr>
          <w:trHeight w:val="22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r>
      <w:tr>
        <w:trPr>
          <w:trHeight w:val="22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p>
        </w:tc>
      </w:tr>
      <w:tr>
        <w:trPr>
          <w:trHeight w:val="22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Талдыкөл ауылы</w:t>
            </w:r>
          </w:p>
        </w:tc>
      </w:tr>
      <w:tr>
        <w:trPr>
          <w:trHeight w:val="25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r>
      <w:tr>
        <w:trPr>
          <w:trHeight w:val="25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r>
      <w:tr>
        <w:trPr>
          <w:trHeight w:val="480"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r>
      <w:tr>
        <w:trPr>
          <w:trHeight w:val="480"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p>
        </w:tc>
      </w:tr>
      <w:tr>
        <w:trPr>
          <w:trHeight w:val="34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r>
      <w:tr>
        <w:trPr>
          <w:trHeight w:val="22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r>
      <w:tr>
        <w:trPr>
          <w:trHeight w:val="270"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w:t>
            </w:r>
          </w:p>
        </w:tc>
      </w:tr>
      <w:tr>
        <w:trPr>
          <w:trHeight w:val="480"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r>
      <w:tr>
        <w:trPr>
          <w:trHeight w:val="28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r>
      <w:tr>
        <w:trPr>
          <w:trHeight w:val="240"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Бестөбе ауылы</w:t>
            </w:r>
          </w:p>
        </w:tc>
      </w:tr>
      <w:tr>
        <w:trPr>
          <w:trHeight w:val="25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r>
      <w:tr>
        <w:trPr>
          <w:trHeight w:val="25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r>
      <w:tr>
        <w:trPr>
          <w:trHeight w:val="480"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r>
      <w:tr>
        <w:trPr>
          <w:trHeight w:val="480"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p>
        </w:tc>
      </w:tr>
      <w:tr>
        <w:trPr>
          <w:trHeight w:val="360"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r>
      <w:tr>
        <w:trPr>
          <w:trHeight w:val="22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Ливанов ауылы</w:t>
            </w:r>
          </w:p>
        </w:tc>
      </w:tr>
      <w:tr>
        <w:trPr>
          <w:trHeight w:val="25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r>
      <w:tr>
        <w:trPr>
          <w:trHeight w:val="25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r>
      <w:tr>
        <w:trPr>
          <w:trHeight w:val="450"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r>
      <w:tr>
        <w:trPr>
          <w:trHeight w:val="450"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p>
        </w:tc>
      </w:tr>
      <w:tr>
        <w:trPr>
          <w:trHeight w:val="330"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r>
      <w:tr>
        <w:trPr>
          <w:trHeight w:val="330"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r>
      <w:tr>
        <w:trPr>
          <w:trHeight w:val="330"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w:t>
            </w:r>
          </w:p>
        </w:tc>
      </w:tr>
      <w:tr>
        <w:trPr>
          <w:trHeight w:val="330"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r>
      <w:tr>
        <w:trPr>
          <w:trHeight w:val="330"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r>
      <w:tr>
        <w:trPr>
          <w:trHeight w:val="330"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r>
      <w:tr>
        <w:trPr>
          <w:trHeight w:val="330"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r>
      <w:tr>
        <w:trPr>
          <w:trHeight w:val="330"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r>
      <w:tr>
        <w:trPr>
          <w:trHeight w:val="330"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p>
        </w:tc>
      </w:tr>
      <w:tr>
        <w:trPr>
          <w:trHeight w:val="210"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Богданов ауылдық округі</w:t>
            </w:r>
          </w:p>
        </w:tc>
      </w:tr>
      <w:tr>
        <w:trPr>
          <w:trHeight w:val="25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r>
      <w:tr>
        <w:trPr>
          <w:trHeight w:val="25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r>
      <w:tr>
        <w:trPr>
          <w:trHeight w:val="510"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r>
      <w:tr>
        <w:trPr>
          <w:trHeight w:val="510"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p>
        </w:tc>
      </w:tr>
      <w:tr>
        <w:trPr>
          <w:trHeight w:val="31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r>
      <w:tr>
        <w:trPr>
          <w:trHeight w:val="330"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r>
      <w:tr>
        <w:trPr>
          <w:trHeight w:val="25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r>
      <w:tr>
        <w:trPr>
          <w:trHeight w:val="540"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r>
      <w:tr>
        <w:trPr>
          <w:trHeight w:val="510"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p>
        </w:tc>
      </w:tr>
      <w:tr>
        <w:trPr>
          <w:trHeight w:val="19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Свободный ауылы</w:t>
            </w:r>
          </w:p>
        </w:tc>
      </w:tr>
      <w:tr>
        <w:trPr>
          <w:trHeight w:val="25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r>
      <w:tr>
        <w:trPr>
          <w:trHeight w:val="25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r>
      <w:tr>
        <w:trPr>
          <w:trHeight w:val="46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r>
      <w:tr>
        <w:trPr>
          <w:trHeight w:val="46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p>
        </w:tc>
      </w:tr>
      <w:tr>
        <w:trPr>
          <w:trHeight w:val="180"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r>
      <w:tr>
        <w:trPr>
          <w:trHeight w:val="180"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r>
      <w:tr>
        <w:trPr>
          <w:trHeight w:val="180"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r>
      <w:tr>
        <w:trPr>
          <w:trHeight w:val="180"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r>
      <w:tr>
        <w:trPr>
          <w:trHeight w:val="180"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p>
        </w:tc>
      </w:tr>
      <w:tr>
        <w:trPr>
          <w:trHeight w:val="180"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r>
      <w:tr>
        <w:trPr>
          <w:trHeight w:val="180"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r>
      <w:tr>
        <w:trPr>
          <w:trHeight w:val="180"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r>
      <w:tr>
        <w:trPr>
          <w:trHeight w:val="180"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p>
        </w:tc>
      </w:tr>
      <w:tr>
        <w:trPr>
          <w:trHeight w:val="22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Орқаш ауылы</w:t>
            </w:r>
          </w:p>
        </w:tc>
      </w:tr>
      <w:tr>
        <w:trPr>
          <w:trHeight w:val="25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r>
      <w:tr>
        <w:trPr>
          <w:trHeight w:val="25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r>
      <w:tr>
        <w:trPr>
          <w:trHeight w:val="480"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r>
      <w:tr>
        <w:trPr>
          <w:trHeight w:val="480"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p>
        </w:tc>
      </w:tr>
      <w:tr>
        <w:trPr>
          <w:trHeight w:val="28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r>
      <w:tr>
        <w:trPr>
          <w:trHeight w:val="28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r>
      <w:tr>
        <w:trPr>
          <w:trHeight w:val="31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w:t>
            </w:r>
          </w:p>
        </w:tc>
      </w:tr>
      <w:tr>
        <w:trPr>
          <w:trHeight w:val="480"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r>
      <w:tr>
        <w:trPr>
          <w:trHeight w:val="240"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r>
      <w:tr>
        <w:trPr>
          <w:trHeight w:val="240"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r>
      <w:tr>
        <w:trPr>
          <w:trHeight w:val="240"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r>
      <w:tr>
        <w:trPr>
          <w:trHeight w:val="240"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r>
      <w:tr>
        <w:trPr>
          <w:trHeight w:val="240"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8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 сауықтыру және спорттық іс-шараларды іске асыру</w:t>
            </w:r>
          </w:p>
        </w:tc>
      </w:tr>
      <w:tr>
        <w:trPr>
          <w:trHeight w:val="240"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r>
      <w:tr>
        <w:trPr>
          <w:trHeight w:val="240"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r>
      <w:tr>
        <w:trPr>
          <w:trHeight w:val="240"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r>
      <w:tr>
        <w:trPr>
          <w:trHeight w:val="240"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p>
        </w:tc>
      </w:tr>
      <w:tr>
        <w:trPr>
          <w:trHeight w:val="25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Клочков ауылы</w:t>
            </w:r>
          </w:p>
        </w:tc>
      </w:tr>
      <w:tr>
        <w:trPr>
          <w:trHeight w:val="25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r>
      <w:tr>
        <w:trPr>
          <w:trHeight w:val="25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r>
      <w:tr>
        <w:trPr>
          <w:trHeight w:val="450"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r>
      <w:tr>
        <w:trPr>
          <w:trHeight w:val="450"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p>
        </w:tc>
      </w:tr>
      <w:tr>
        <w:trPr>
          <w:trHeight w:val="240"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r>
      <w:tr>
        <w:trPr>
          <w:trHeight w:val="28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r>
      <w:tr>
        <w:trPr>
          <w:trHeight w:val="28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w:t>
            </w:r>
          </w:p>
        </w:tc>
      </w:tr>
      <w:tr>
        <w:trPr>
          <w:trHeight w:val="52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r>
      <w:tr>
        <w:trPr>
          <w:trHeight w:val="28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r>
      <w:tr>
        <w:trPr>
          <w:trHeight w:val="25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Қарабатыр ауылы</w:t>
            </w:r>
          </w:p>
        </w:tc>
      </w:tr>
      <w:tr>
        <w:trPr>
          <w:trHeight w:val="25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r>
      <w:tr>
        <w:trPr>
          <w:trHeight w:val="25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r>
      <w:tr>
        <w:trPr>
          <w:trHeight w:val="52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r>
      <w:tr>
        <w:trPr>
          <w:trHeight w:val="52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p>
        </w:tc>
      </w:tr>
      <w:tr>
        <w:trPr>
          <w:trHeight w:val="210"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r>
      <w:tr>
        <w:trPr>
          <w:trHeight w:val="28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r>
      <w:tr>
        <w:trPr>
          <w:trHeight w:val="270"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w:t>
            </w:r>
          </w:p>
        </w:tc>
      </w:tr>
      <w:tr>
        <w:trPr>
          <w:trHeight w:val="52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r>
      <w:tr>
        <w:trPr>
          <w:trHeight w:val="270"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r>
      <w:tr>
        <w:trPr>
          <w:trHeight w:val="25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Арқа ауылы</w:t>
            </w:r>
          </w:p>
        </w:tc>
      </w:tr>
      <w:tr>
        <w:trPr>
          <w:trHeight w:val="25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r>
      <w:tr>
        <w:trPr>
          <w:trHeight w:val="25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r>
      <w:tr>
        <w:trPr>
          <w:trHeight w:val="46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r>
      <w:tr>
        <w:trPr>
          <w:trHeight w:val="46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p>
        </w:tc>
      </w:tr>
      <w:tr>
        <w:trPr>
          <w:trHeight w:val="28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r>
      <w:tr>
        <w:trPr>
          <w:trHeight w:val="28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r>
      <w:tr>
        <w:trPr>
          <w:trHeight w:val="210"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r>
      <w:tr>
        <w:trPr>
          <w:trHeight w:val="450"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r>
      <w:tr>
        <w:trPr>
          <w:trHeight w:val="49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p>
        </w:tc>
      </w:tr>
      <w:tr>
        <w:trPr>
          <w:trHeight w:val="240"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r>
      <w:tr>
        <w:trPr>
          <w:trHeight w:val="28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w:t>
            </w:r>
          </w:p>
        </w:tc>
      </w:tr>
      <w:tr>
        <w:trPr>
          <w:trHeight w:val="49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r>
      <w:tr>
        <w:trPr>
          <w:trHeight w:val="25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r>
      <w:tr>
        <w:trPr>
          <w:trHeight w:val="22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Адай ауылы</w:t>
            </w:r>
          </w:p>
        </w:tc>
      </w:tr>
      <w:tr>
        <w:trPr>
          <w:trHeight w:val="22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r>
      <w:tr>
        <w:trPr>
          <w:trHeight w:val="210"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r>
      <w:tr>
        <w:trPr>
          <w:trHeight w:val="480"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r>
      <w:tr>
        <w:trPr>
          <w:trHeight w:val="480"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p>
        </w:tc>
      </w:tr>
      <w:tr>
        <w:trPr>
          <w:trHeight w:val="22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r>
      <w:tr>
        <w:trPr>
          <w:trHeight w:val="270"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w:t>
            </w:r>
          </w:p>
        </w:tc>
      </w:tr>
      <w:tr>
        <w:trPr>
          <w:trHeight w:val="480"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r>
      <w:tr>
        <w:trPr>
          <w:trHeight w:val="270"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