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5d8b1" w14:textId="575d8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Дене шынықтыру-сауықтыру қызметтерін тегін пайдаланатын азаматтар санаттарының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әкімдігінің 2015 жылғы 19 қазандағы № 201 қаулысы. Қостанай облысының Әділет департаментінде 2015 жылғы 11 қарашада № 6001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2001 жылғы 23 қаңтардағы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«Дене шынықтыру және спорт туралы» 2014 жылғы 3 шілдедегі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Денисов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дене шынықтыру-сауықтыру қызметтерін тегін пайдаланатын азаматтар санаттарының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«Денисов ауданы әкімдігінің дене шынықтыру және спорт бөлімі» мемлекеттік мекемесінің басшысы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Е. Жаманов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19 қазандағы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201 қаулысымен бекітілген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Дене шынықтыру-сауықтыру қызметтерін тегін</w:t>
      </w:r>
      <w:r>
        <w:br/>
      </w:r>
      <w:r>
        <w:rPr>
          <w:rFonts w:ascii="Times New Roman"/>
          <w:b/>
          <w:i w:val="false"/>
          <w:color w:val="000000"/>
        </w:rPr>
        <w:t>
пайдаланатын азаматтар санаттарының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2"/>
        <w:gridCol w:w="7944"/>
        <w:gridCol w:w="3274"/>
      </w:tblGrid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 санаты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Жеңілдіктер мөлшері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жасқа дейінгі балалар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Тегін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балалы отбасыларынан оқушы-балалар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Тегін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үйлерінен оқушы-балалар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Тегін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ардагерлері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Тегін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Оқушылар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Тегін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Студенттер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Тегін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Ескертпе: Осы тізбе мемлекеттік дене шынықтыру-сауықтыру және спорт құрылыстарына қолданады.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