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e6f1f2" w14:textId="1e6f1f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"2015-2017 жылдарға арналған аудандық бюджет туралы" Қордай аудандық мәслихатының 2014 жылғы 22 желтоқсандағы № 37-3 шешіміне өзгерістер енгізу туралы</w:t>
      </w:r>
    </w:p>
    <w:p>
      <w:pPr>
        <w:spacing w:after="0"/>
        <w:ind w:left="0"/>
        <w:jc w:val="both"/>
      </w:pPr>
      <w:r>
        <w:rPr>
          <w:rFonts w:ascii="Times New Roman"/>
          <w:b w:val="false"/>
          <w:i w:val="false"/>
          <w:color w:val="000000"/>
          <w:sz w:val="28"/>
        </w:rPr>
        <w:t>Жамбыл облысы Қордай ауданы мәслихатының 2015 жылғы 3 сәуірдегі № 40-2 шешімі. Жамбыл облысының Әділет департаментінде 2015 жылғы 6 сәуірде № 2593 болып тіркелді</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 РҚАО-ның ескертпесі. </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2008 жылғы 4 желтоқсандағы Бюджет кодексінің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109 баптарына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 бабына</w:t>
      </w:r>
      <w:r>
        <w:rPr>
          <w:rFonts w:ascii="Times New Roman"/>
          <w:b w:val="false"/>
          <w:i w:val="false"/>
          <w:color w:val="000000"/>
          <w:sz w:val="28"/>
        </w:rPr>
        <w:t xml:space="preserve"> сәйкес және "2015-2017 жылдарға арналған облыстық бюджет туралы" Жамбыл облыстық мәслихатының 2014 жылғы 11 желтоқсандағы </w:t>
      </w:r>
      <w:r>
        <w:rPr>
          <w:rFonts w:ascii="Times New Roman"/>
          <w:b w:val="false"/>
          <w:i w:val="false"/>
          <w:color w:val="000000"/>
          <w:sz w:val="28"/>
        </w:rPr>
        <w:t>№ 33-3</w:t>
      </w:r>
      <w:r>
        <w:rPr>
          <w:rFonts w:ascii="Times New Roman"/>
          <w:b w:val="false"/>
          <w:i w:val="false"/>
          <w:color w:val="000000"/>
          <w:sz w:val="28"/>
        </w:rPr>
        <w:t xml:space="preserve"> шешіміне өзгерістер мен толықтырулар енгізу туралы" Жамбыл облыстық мәслихатының 2015 жылғы 26 наурыздағы № 35-4 шешіміне (нормативтік құқықтық актілерді мемлекеттік тіркеу Тізілімінде № 2591 болып тіркелген) негізінде аудандық мәслихат ШЕШІМ ҚАБЫЛДАДЫ:</w:t>
      </w:r>
      <w:r>
        <w:br/>
      </w:r>
      <w:r>
        <w:rPr>
          <w:rFonts w:ascii="Times New Roman"/>
          <w:b w:val="false"/>
          <w:i w:val="false"/>
          <w:color w:val="000000"/>
          <w:sz w:val="28"/>
        </w:rPr>
        <w:t xml:space="preserve">
      1. </w:t>
      </w:r>
      <w:r>
        <w:rPr>
          <w:rFonts w:ascii="Times New Roman"/>
          <w:b w:val="false"/>
          <w:i w:val="false"/>
          <w:color w:val="000000"/>
          <w:sz w:val="28"/>
        </w:rPr>
        <w:t xml:space="preserve"> "2015 – 2017 жылдарға арналған аудандық бюджет туралы" Қордай аудандық мәслихатының 2014 жылғы 22 желтоқсандағы № 37-3 шешіміне (нормативтік құқықтық актілерді мемлекеттік тіркеу Тізілімінде </w:t>
      </w:r>
      <w:r>
        <w:rPr>
          <w:rFonts w:ascii="Times New Roman"/>
          <w:b w:val="false"/>
          <w:i w:val="false"/>
          <w:color w:val="000000"/>
          <w:sz w:val="28"/>
        </w:rPr>
        <w:t>№ 2449</w:t>
      </w:r>
      <w:r>
        <w:rPr>
          <w:rFonts w:ascii="Times New Roman"/>
          <w:b w:val="false"/>
          <w:i w:val="false"/>
          <w:color w:val="000000"/>
          <w:sz w:val="28"/>
        </w:rPr>
        <w:t xml:space="preserve"> болып тіркелген, 2014 жылдың 31 желтоқсанында №205-206 аудандық "Қордай шамшырағы"-"Кордайский маяк" газетінде жарияланған) келесі өзгерістер енгізілсін:</w:t>
      </w:r>
      <w:r>
        <w:br/>
      </w:r>
      <w:r>
        <w:rPr>
          <w:rFonts w:ascii="Times New Roman"/>
          <w:b w:val="false"/>
          <w:i w:val="false"/>
          <w:color w:val="000000"/>
          <w:sz w:val="28"/>
        </w:rPr>
        <w:t>      </w:t>
      </w:r>
      <w:r>
        <w:rPr>
          <w:rFonts w:ascii="Times New Roman"/>
          <w:b w:val="false"/>
          <w:i w:val="false"/>
          <w:color w:val="000000"/>
          <w:sz w:val="28"/>
        </w:rPr>
        <w:t>1 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тармақшада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"10 316 558" сандары "9 712 433" сандарымен ауыстырылсын;</w:t>
      </w:r>
      <w:r>
        <w:br/>
      </w:r>
      <w:r>
        <w:rPr>
          <w:rFonts w:ascii="Times New Roman"/>
          <w:b w:val="false"/>
          <w:i w:val="false"/>
          <w:color w:val="000000"/>
          <w:sz w:val="28"/>
        </w:rPr>
        <w:t>
      </w:t>
      </w:r>
      <w:r>
        <w:rPr>
          <w:rFonts w:ascii="Times New Roman"/>
          <w:b w:val="false"/>
          <w:i w:val="false"/>
          <w:color w:val="000000"/>
          <w:sz w:val="28"/>
        </w:rPr>
        <w:t xml:space="preserve"> "1 581 538" сандары "1 605 261" сандарымен ауыстырылсын;</w:t>
      </w:r>
      <w:r>
        <w:br/>
      </w:r>
      <w:r>
        <w:rPr>
          <w:rFonts w:ascii="Times New Roman"/>
          <w:b w:val="false"/>
          <w:i w:val="false"/>
          <w:color w:val="000000"/>
          <w:sz w:val="28"/>
        </w:rPr>
        <w:t>
      </w:t>
      </w:r>
      <w:r>
        <w:rPr>
          <w:rFonts w:ascii="Times New Roman"/>
          <w:b w:val="false"/>
          <w:i w:val="false"/>
          <w:color w:val="000000"/>
          <w:sz w:val="28"/>
        </w:rPr>
        <w:t xml:space="preserve"> "76 200" сандары "72 605" сандарымен ауыстырылсын;</w:t>
      </w:r>
      <w:r>
        <w:br/>
      </w:r>
      <w:r>
        <w:rPr>
          <w:rFonts w:ascii="Times New Roman"/>
          <w:b w:val="false"/>
          <w:i w:val="false"/>
          <w:color w:val="000000"/>
          <w:sz w:val="28"/>
        </w:rPr>
        <w:t>
      </w:t>
      </w:r>
      <w:r>
        <w:rPr>
          <w:rFonts w:ascii="Times New Roman"/>
          <w:b w:val="false"/>
          <w:i w:val="false"/>
          <w:color w:val="000000"/>
          <w:sz w:val="28"/>
        </w:rPr>
        <w:t xml:space="preserve"> "42 160" сандары "22 032" сандарымен ауыстырылсын;</w:t>
      </w:r>
      <w:r>
        <w:br/>
      </w:r>
      <w:r>
        <w:rPr>
          <w:rFonts w:ascii="Times New Roman"/>
          <w:b w:val="false"/>
          <w:i w:val="false"/>
          <w:color w:val="000000"/>
          <w:sz w:val="28"/>
        </w:rPr>
        <w:t>
      </w:t>
      </w:r>
      <w:r>
        <w:rPr>
          <w:rFonts w:ascii="Times New Roman"/>
          <w:b w:val="false"/>
          <w:i w:val="false"/>
          <w:color w:val="000000"/>
          <w:sz w:val="28"/>
        </w:rPr>
        <w:t xml:space="preserve"> "8 616 660" сандары "8 012 535" сандарымен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 тармақшада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"10 316 558" сандары "9 754 343" сандарымен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 тармақшада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"0" сандары "41 910" сандарымен ауыстырылсын.</w:t>
      </w:r>
      <w:r>
        <w:br/>
      </w:r>
      <w:r>
        <w:rPr>
          <w:rFonts w:ascii="Times New Roman"/>
          <w:b w:val="false"/>
          <w:i w:val="false"/>
          <w:color w:val="000000"/>
          <w:sz w:val="28"/>
        </w:rPr>
        <w:t>
      </w:t>
      </w:r>
      <w:r>
        <w:rPr>
          <w:rFonts w:ascii="Times New Roman"/>
          <w:b w:val="false"/>
          <w:i w:val="false"/>
          <w:color w:val="000000"/>
          <w:sz w:val="28"/>
        </w:rPr>
        <w:t xml:space="preserve">Аталған шешімнің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5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қосымшаларына</w:t>
      </w:r>
      <w:r>
        <w:rPr>
          <w:rFonts w:ascii="Times New Roman"/>
          <w:b w:val="false"/>
          <w:i w:val="false"/>
          <w:color w:val="000000"/>
          <w:sz w:val="28"/>
        </w:rPr>
        <w:t xml:space="preserve"> сәйкес жаңа редакцияда мазмұндалсын.</w:t>
      </w:r>
      <w:r>
        <w:br/>
      </w:r>
      <w:r>
        <w:rPr>
          <w:rFonts w:ascii="Times New Roman"/>
          <w:b w:val="false"/>
          <w:i w:val="false"/>
          <w:color w:val="000000"/>
          <w:sz w:val="28"/>
        </w:rPr>
        <w:t xml:space="preserve">
      2. </w:t>
      </w:r>
      <w:r>
        <w:rPr>
          <w:rFonts w:ascii="Times New Roman"/>
          <w:b w:val="false"/>
          <w:i w:val="false"/>
          <w:color w:val="000000"/>
          <w:sz w:val="28"/>
        </w:rPr>
        <w:t xml:space="preserve"> Осы шешім әділет органдарында мемлекеттік тіркеуден өткен күннен бастап күшіне енеді және 2015 жылдың 1 қаңтарынан қолданысқа енгізіледі.</w:t>
      </w:r>
      <w:r>
        <w:br/>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2"/>
        <w:gridCol w:w="4208"/>
      </w:tblGrid>
      <w:tr>
        <w:trPr>
          <w:trHeight w:val="30" w:hRule="atLeast"/>
        </w:trPr>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Аудандық мәслихат</w:t>
            </w:r>
            <w:r>
              <w:rPr>
                <w:rFonts w:ascii="Times New Roman"/>
                <w:b w:val="false"/>
                <w:i w:val="false"/>
                <w:color w:val="000000"/>
                <w:sz w:val="20"/>
              </w:rPr>
              <w:t>
</w:t>
            </w:r>
          </w:p>
        </w:tc>
        <w:tc>
          <w:tcPr>
            <w:tcW w:w="4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Аудандық </w:t>
            </w:r>
            <w:r>
              <w:rPr>
                <w:rFonts w:ascii="Times New Roman"/>
                <w:b w:val="false"/>
                <w:i w:val="false"/>
                <w:color w:val="000000"/>
                <w:sz w:val="20"/>
              </w:rPr>
              <w:t>
</w:t>
            </w:r>
          </w:p>
        </w:tc>
      </w:tr>
      <w:tr>
        <w:trPr>
          <w:trHeight w:val="30" w:hRule="atLeast"/>
        </w:trPr>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сессиясының төрайымы</w:t>
            </w:r>
            <w:r>
              <w:rPr>
                <w:rFonts w:ascii="Times New Roman"/>
                <w:b w:val="false"/>
                <w:i w:val="false"/>
                <w:color w:val="000000"/>
                <w:sz w:val="20"/>
              </w:rPr>
              <w:t>
</w:t>
            </w:r>
          </w:p>
        </w:tc>
        <w:tc>
          <w:tcPr>
            <w:tcW w:w="4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мәслихаттың хатшысы</w:t>
            </w:r>
            <w:r>
              <w:rPr>
                <w:rFonts w:ascii="Times New Roman"/>
                <w:b w:val="false"/>
                <w:i w:val="false"/>
                <w:color w:val="000000"/>
                <w:sz w:val="20"/>
              </w:rPr>
              <w:t>
</w:t>
            </w:r>
          </w:p>
        </w:tc>
      </w:tr>
      <w:tr>
        <w:trPr>
          <w:trHeight w:val="30" w:hRule="atLeast"/>
        </w:trPr>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 Т. Апаева</w:t>
            </w:r>
            <w:r>
              <w:rPr>
                <w:rFonts w:ascii="Times New Roman"/>
                <w:b w:val="false"/>
                <w:i w:val="false"/>
                <w:color w:val="000000"/>
                <w:sz w:val="20"/>
              </w:rPr>
              <w:t>
</w:t>
            </w:r>
          </w:p>
        </w:tc>
        <w:tc>
          <w:tcPr>
            <w:tcW w:w="4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Әлімбет</w:t>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Қордай аудандық мәслихатының</w:t>
            </w:r>
            <w:r>
              <w:br/>
            </w:r>
            <w:r>
              <w:rPr>
                <w:rFonts w:ascii="Times New Roman"/>
                <w:b w:val="false"/>
                <w:i w:val="false"/>
                <w:color w:val="000000"/>
                <w:sz w:val="20"/>
              </w:rPr>
              <w:t xml:space="preserve"> 2015 жылғы 3 сәуірдегі </w:t>
            </w:r>
            <w:r>
              <w:br/>
            </w:r>
            <w:r>
              <w:rPr>
                <w:rFonts w:ascii="Times New Roman"/>
                <w:b w:val="false"/>
                <w:i w:val="false"/>
                <w:color w:val="000000"/>
                <w:sz w:val="20"/>
              </w:rPr>
              <w:t xml:space="preserve"> № 40-2 шешіміне 1 – қосымша</w:t>
            </w:r>
          </w:p>
        </w:tc>
      </w:tr>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Қордай аудандық мәслихатының</w:t>
            </w:r>
            <w:r>
              <w:br/>
            </w:r>
            <w:r>
              <w:rPr>
                <w:rFonts w:ascii="Times New Roman"/>
                <w:b w:val="false"/>
                <w:i w:val="false"/>
                <w:color w:val="000000"/>
                <w:sz w:val="20"/>
              </w:rPr>
              <w:t xml:space="preserve"> 2014 жылғы 22 желтоқсандағы</w:t>
            </w:r>
            <w:r>
              <w:br/>
            </w:r>
            <w:r>
              <w:rPr>
                <w:rFonts w:ascii="Times New Roman"/>
                <w:b w:val="false"/>
                <w:i w:val="false"/>
                <w:color w:val="000000"/>
                <w:sz w:val="20"/>
              </w:rPr>
              <w:t xml:space="preserve"> № 37-3 шешіміне 1 – қосымша</w:t>
            </w:r>
          </w:p>
        </w:tc>
      </w:tr>
    </w:tbl>
    <w:bookmarkStart w:name="z26" w:id="0"/>
    <w:p>
      <w:pPr>
        <w:spacing w:after="0"/>
        <w:ind w:left="0"/>
        <w:jc w:val="left"/>
      </w:pPr>
      <w:r>
        <w:rPr>
          <w:rFonts w:ascii="Times New Roman"/>
          <w:b/>
          <w:i w:val="false"/>
          <w:color w:val="000000"/>
        </w:rPr>
        <w:t xml:space="preserve"> 2015 жылға арналған аудандық бюджет  </w:t>
      </w:r>
    </w:p>
    <w:bookmarkEnd w:id="0"/>
    <w:p>
      <w:pPr>
        <w:spacing w:after="0"/>
        <w:ind w:left="0"/>
        <w:jc w:val="left"/>
      </w:pPr>
      <w:r>
        <w:br/>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4"/>
        <w:gridCol w:w="949"/>
        <w:gridCol w:w="554"/>
        <w:gridCol w:w="7311"/>
        <w:gridCol w:w="2932"/>
      </w:tblGrid>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Санаты</w:t>
            </w:r>
            <w:r>
              <w:br/>
            </w:r>
            <w:r>
              <w:rPr>
                <w:rFonts w:ascii="Times New Roman"/>
                <w:b w:val="false"/>
                <w:i w:val="false"/>
                <w:color w:val="000000"/>
                <w:sz w:val="20"/>
              </w:rPr>
              <w:t>
</w:t>
            </w:r>
          </w:p>
        </w:tc>
        <w:tc>
          <w:tcPr>
            <w:tcW w:w="29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Ішкі сыныбы</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Атауы</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 КІРІСТЕР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9712433</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1605261</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Табыс салығы</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266039</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266039</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03</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199605</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199605</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04</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Меншікке салынатын салықтар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1062136</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Мүлікке салынатын салықтар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842036</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 салығы</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14600</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Көлік құралдарына салынатын салық</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198000</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7500</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05</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Тауарларға, жұмыстарға және қызметтерге салынатын ішкі салықтар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47759</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Акциздер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17900</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Табиғи және басқа да ресурстарды пайдаланғаны үшін түсетін түсімдер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3500</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Кәсіпкерлік және кәсіби қызметті жүргізгені үшін алынатын алымдар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23535</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Ойын бизнесіне салық</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2824</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07</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5260</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бюджетке түсетін өзге де салық түсімдері</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5260</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08</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24462</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24462</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САЛЫҚТЫҚ ЕМЕС ТҮСІМДЕР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72605</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7201</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кәсіпорындардың таза кірісі бөлігінің түсімдері</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701</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6500</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04</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39700</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39700</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06</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25704</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25704</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22032</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1500</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1500</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03</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20532</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Жерді сату</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20000</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Материалдық емес активтерді сату</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532</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8012535</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02</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8012535</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Облыстық бюджеттен түсетiн трансферттер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8012535</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r>
        <w:br/>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4"/>
        <w:gridCol w:w="1198"/>
        <w:gridCol w:w="1199"/>
        <w:gridCol w:w="6449"/>
        <w:gridCol w:w="261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6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Бағдарлама</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Атауы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 ШЫҒЫНДАР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9754343</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494082</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112</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19075</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17626</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003</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1449</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122</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88006</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86207</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003</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1799</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123</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292844</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284426</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022</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8418</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452</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26313</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22652</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003</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2668</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010</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018</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793</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453</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20675</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19857</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004</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818</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458</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39748</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12365</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013</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304</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067</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27079</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494</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кәсіпкерлік және өнеркәсіп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7421</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деңгейде кәсіпкерлік және өнеркәсіп саласындағы мемлекеттік саясатты іске асыру жөніндегі қызметтер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7159</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003</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262</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02</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Қорғаныс</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7124</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122</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4650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005</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4650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122</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2474</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007</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2474</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03</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11524</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458</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11524</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021</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Елдi мекендерде жол қозғалысы қауiпсiздiгін қамтамасыз ету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11524</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04</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Бiлiм беру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7136904</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464</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920836</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009</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301445</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040</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619391</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123</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6235</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005</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6235</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464</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5201326</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003</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4971843</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006</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Балаларға қосымша білім беру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229483</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465</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64500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017</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64500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464</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220288</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13733</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004</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13300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005</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90892</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007</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Аудандық (қалалық) ауқымдағы мектеп олимпиадаларын және мектептен тыс іс-шараларды өткiзу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321</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015</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39838</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029</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 көрсету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13250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067</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48954</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466</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723719</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037</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Білім беру объектілерін салу және реконструкциялау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723719</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06</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488597</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464</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1432</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030</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Патронат тәрбиешілерге берілген баланы (балаларды) асырап бағу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1432</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451</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386774</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002</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Еңбекпен қамту бағдарламасы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78560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004</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43931</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005</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атаулы әлеуметтік көмек</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5600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006</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1500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007</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21610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010</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6280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014</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Мұқтаж азаматтарға үйде әлеуметтік көмек көрсету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43174</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016</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116100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017</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құралдарымен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23415</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023</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Жұмыспен қамту орталықтарының қызметін қамтамасыз ету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1482</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052</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Ұлы Отан соғысындағы Жеңістің жетпіс жылдығына арналған іс-шараларды өткізу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45122</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451</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98542</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30039</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011</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2800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025</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Өрлеу жобасы бойынша келісілген қаржылай көмекті енгізу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65703</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458</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1849</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050</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1849</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07</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612834</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455</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4533</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024</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4533</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458</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4704</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033</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Инженерлік-коммуникациялық инфрақұрылымды жобалау, дамыту, жайластыру және (немесе) сатып алу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4704</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464</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026</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466</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256341</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003</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коммуналдық тұрғын үй қорының тұрғын үйін жобалау, салу және (немесе) сатып алу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164967</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004</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Инженерлік коммуникациялық инфрақұрылымды жобалау, дамыту, жайластыру және (немесе) сатып алу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91374</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074</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Жұмыспен қамту 2020 жол картасының екінші бағыты шеңберінде жетіспейтін инженерлік-коммуникациялық инфрақұрылымды дамыту және/немесе салу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123</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1207</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014</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Елді мекендерді сумен жабдықтауды ұйымдастыру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1207</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458</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49888</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012</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Сумен жабдықтау және су бұру жүйесінің жұмыс істеуі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49888</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466</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177652</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058</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Елді мекендердегі сумен жабдықтау және су бұру жүйелерін дамыту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177652</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123</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85713</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008</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Елді мекендерде көшелерді жарықтандыру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41999</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009</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1922</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010</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Жерлеу орындарын ұстау және туысы жоқ адамдарды жерлеу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304</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011</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41488</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458</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32796</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015</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Елді мекендерде көшелерді жарықтандыру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016</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588</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018</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31008</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08</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311925</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455</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154608</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003</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147250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009</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Тарихи-мәдени мұра ескерткіштерін сақтауды және оларға қол жетімділікті қамтамасыз ету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7358</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465</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19602</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5022</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004</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310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006</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5554</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007</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8716</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455</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49451</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006</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48355</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007</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тілді және Қазақстан халықтарының басқа да тілдерін дамыту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1096</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456</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14404</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002</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14404</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455</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28327</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8503</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010</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580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032</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19244</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456</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45533</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15163</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003</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30280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006</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211887</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462</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38266</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14362</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006</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245</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099</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23659</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466</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010</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Ауыл шаруашылығы объектілерін дамыту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473</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46650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15894</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003</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78</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005</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Мал көмінділерінің (биотермиялық шұңқырлардың) жұмыс істеуін қамтамасыз ету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1298</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006</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Ауру жануарларды санитарлық союды ұйымдастыру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11224</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007</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2977</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008</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11466</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009</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Жануарлардың энзоотиялық аурулары бойынша ветеринариялық іс-шараларды жүргізу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1306</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010</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Ауыл шаруашылығы жануарларын бірдейлендіру жөніндегі іс-шараларды жүргізу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2407</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463</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16971</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9523</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003</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Елдi мекендердi жер-шаруашылық орналастыру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7448</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473</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110000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011</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110000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110487</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466</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110487</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аумағында оңтайла және тиімді қала құрылыстық игеруді қамтамасыз ету жөніндегі қызметтер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13355</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013</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96882</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015</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250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234087</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458</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234087</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023</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234087</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13</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Басқалар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133826</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123</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125112</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040</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125112</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452</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8714</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012</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жергілікті атқарушы органының резерві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8714</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14</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15</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Трансферттер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1066</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452</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1066</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006</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1066</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 ТАЗА БЮДЖЕТТІК КРЕДИТТЕУ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31834</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41622</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41622</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462</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41622</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008</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Мамандарды әлеуметтік қолдау шараларын іске асыруға берілетін бюджеттік кредиттер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41622</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r>
        <w:br/>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8"/>
        <w:gridCol w:w="2358"/>
        <w:gridCol w:w="1378"/>
        <w:gridCol w:w="2859"/>
        <w:gridCol w:w="432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Санаты Сыныбы Атауы</w:t>
            </w:r>
            <w:r>
              <w:br/>
            </w:r>
            <w:r>
              <w:rPr>
                <w:rFonts w:ascii="Times New Roman"/>
                <w:b w:val="false"/>
                <w:i w:val="false"/>
                <w:color w:val="000000"/>
                <w:sz w:val="20"/>
              </w:rPr>
              <w:t>
</w:t>
            </w:r>
          </w:p>
        </w:tc>
        <w:tc>
          <w:tcPr>
            <w:tcW w:w="43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Ішкі сыныбы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w:t>
            </w:r>
            <w:r>
              <w:br/>
            </w:r>
            <w:r>
              <w:rPr>
                <w:rFonts w:ascii="Times New Roman"/>
                <w:b w:val="false"/>
                <w:i w:val="false"/>
                <w:color w:val="000000"/>
                <w:sz w:val="20"/>
              </w:rPr>
              <w:t>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9788</w:t>
            </w:r>
            <w:r>
              <w:br/>
            </w:r>
            <w:r>
              <w:rPr>
                <w:rFonts w:ascii="Times New Roman"/>
                <w:b w:val="false"/>
                <w:i w:val="false"/>
                <w:color w:val="000000"/>
                <w:sz w:val="20"/>
              </w:rPr>
              <w:t>
</w:t>
            </w:r>
          </w:p>
        </w:tc>
      </w:tr>
      <w:tr>
        <w:trPr>
          <w:trHeight w:val="30" w:hRule="atLeast"/>
        </w:trPr>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w:t>
            </w: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9788</w:t>
            </w:r>
            <w:r>
              <w:br/>
            </w:r>
            <w:r>
              <w:rPr>
                <w:rFonts w:ascii="Times New Roman"/>
                <w:b w:val="false"/>
                <w:i w:val="false"/>
                <w:color w:val="000000"/>
                <w:sz w:val="20"/>
              </w:rPr>
              <w:t>
</w:t>
            </w:r>
          </w:p>
        </w:tc>
      </w:tr>
      <w:tr>
        <w:trPr>
          <w:trHeight w:val="30" w:hRule="atLeast"/>
        </w:trPr>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9788</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r>
        <w:br/>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05"/>
        <w:gridCol w:w="1052"/>
        <w:gridCol w:w="1052"/>
        <w:gridCol w:w="5164"/>
        <w:gridCol w:w="222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2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Бағдарлама</w:t>
            </w:r>
            <w:r>
              <w:br/>
            </w:r>
            <w:r>
              <w:rPr>
                <w:rFonts w:ascii="Times New Roman"/>
                <w:b w:val="false"/>
                <w:i w:val="false"/>
                <w:color w:val="000000"/>
                <w:sz w:val="20"/>
              </w:rPr>
              <w:t>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Атауы</w:t>
            </w:r>
            <w:r>
              <w:br/>
            </w:r>
            <w:r>
              <w:rPr>
                <w:rFonts w:ascii="Times New Roman"/>
                <w:b w:val="false"/>
                <w:i w:val="false"/>
                <w:color w:val="000000"/>
                <w:sz w:val="20"/>
              </w:rPr>
              <w:t>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 ҚАРЖЫ АКТИВТЕРІМЕН ОПЕРАЦИЯЛАР БОЙЫНША САЛЬДО</w:t>
            </w:r>
            <w:r>
              <w:br/>
            </w:r>
            <w:r>
              <w:rPr>
                <w:rFonts w:ascii="Times New Roman"/>
                <w:b w:val="false"/>
                <w:i w:val="false"/>
                <w:color w:val="000000"/>
                <w:sz w:val="20"/>
              </w:rPr>
              <w:t>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13</w:t>
            </w: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Басқалар</w:t>
            </w:r>
            <w:r>
              <w:br/>
            </w:r>
            <w:r>
              <w:rPr>
                <w:rFonts w:ascii="Times New Roman"/>
                <w:b w:val="false"/>
                <w:i w:val="false"/>
                <w:color w:val="000000"/>
                <w:sz w:val="20"/>
              </w:rPr>
              <w:t>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r>
        <w:br/>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2"/>
        <w:gridCol w:w="762"/>
        <w:gridCol w:w="762"/>
        <w:gridCol w:w="4870"/>
        <w:gridCol w:w="514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51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Бағдарлама</w:t>
            </w:r>
            <w:r>
              <w:br/>
            </w:r>
            <w:r>
              <w:rPr>
                <w:rFonts w:ascii="Times New Roman"/>
                <w:b w:val="false"/>
                <w:i w:val="false"/>
                <w:color w:val="000000"/>
                <w:sz w:val="20"/>
              </w:rPr>
              <w:t>
</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Атауы</w:t>
            </w:r>
            <w:r>
              <w:br/>
            </w:r>
            <w:r>
              <w:rPr>
                <w:rFonts w:ascii="Times New Roman"/>
                <w:b w:val="false"/>
                <w:i w:val="false"/>
                <w:color w:val="000000"/>
                <w:sz w:val="20"/>
              </w:rPr>
              <w:t>
</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4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 БЮДЖЕТ ТАПШЫЛЫҒЫ (ПРОФИЦИТІ)</w:t>
            </w:r>
            <w:r>
              <w:br/>
            </w:r>
            <w:r>
              <w:rPr>
                <w:rFonts w:ascii="Times New Roman"/>
                <w:b w:val="false"/>
                <w:i w:val="false"/>
                <w:color w:val="000000"/>
                <w:sz w:val="20"/>
              </w:rPr>
              <w:t>
</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-31834</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6. БЮДЖЕТ ТАПШЫЛЫҒЫН ҚАРЖЫЛАНДЫРУ (ПРОФИЦИТІН ПАЙДАЛАНУ) </w:t>
            </w:r>
            <w:r>
              <w:br/>
            </w:r>
            <w:r>
              <w:rPr>
                <w:rFonts w:ascii="Times New Roman"/>
                <w:b w:val="false"/>
                <w:i w:val="false"/>
                <w:color w:val="000000"/>
                <w:sz w:val="20"/>
              </w:rPr>
              <w:t>
</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31834</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r>
        <w:br/>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0"/>
        <w:gridCol w:w="2327"/>
        <w:gridCol w:w="1360"/>
        <w:gridCol w:w="2007"/>
        <w:gridCol w:w="5246"/>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Санаты</w:t>
            </w:r>
            <w:r>
              <w:br/>
            </w:r>
            <w:r>
              <w:rPr>
                <w:rFonts w:ascii="Times New Roman"/>
                <w:b w:val="false"/>
                <w:i w:val="false"/>
                <w:color w:val="000000"/>
                <w:sz w:val="20"/>
              </w:rPr>
              <w:t>
</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Атауы</w:t>
            </w:r>
            <w:r>
              <w:br/>
            </w:r>
            <w:r>
              <w:rPr>
                <w:rFonts w:ascii="Times New Roman"/>
                <w:b w:val="false"/>
                <w:i w:val="false"/>
                <w:color w:val="000000"/>
                <w:sz w:val="20"/>
              </w:rPr>
              <w:t>
</w:t>
            </w:r>
          </w:p>
        </w:tc>
        <w:tc>
          <w:tcPr>
            <w:tcW w:w="52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Сыныбы</w:t>
            </w:r>
            <w:r>
              <w:br/>
            </w:r>
            <w:r>
              <w:rPr>
                <w:rFonts w:ascii="Times New Roman"/>
                <w:b w:val="false"/>
                <w:i w:val="false"/>
                <w:color w:val="000000"/>
                <w:sz w:val="20"/>
              </w:rPr>
              <w:t>
</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Ішкі сыныбы </w:t>
            </w:r>
            <w:r>
              <w:br/>
            </w:r>
            <w:r>
              <w:rPr>
                <w:rFonts w:ascii="Times New Roman"/>
                <w:b w:val="false"/>
                <w:i w:val="false"/>
                <w:color w:val="000000"/>
                <w:sz w:val="20"/>
              </w:rPr>
              <w:t>
</w:t>
            </w:r>
          </w:p>
        </w:tc>
        <w:tc>
          <w:tcPr>
            <w:tcW w:w="5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5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w:t>
            </w:r>
            <w:r>
              <w:br/>
            </w:r>
            <w:r>
              <w:rPr>
                <w:rFonts w:ascii="Times New Roman"/>
                <w:b w:val="false"/>
                <w:i w:val="false"/>
                <w:color w:val="000000"/>
                <w:sz w:val="20"/>
              </w:rPr>
              <w:t>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5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41622</w:t>
            </w:r>
            <w:r>
              <w:br/>
            </w:r>
            <w:r>
              <w:rPr>
                <w:rFonts w:ascii="Times New Roman"/>
                <w:b w:val="false"/>
                <w:i w:val="false"/>
                <w:color w:val="000000"/>
                <w:sz w:val="20"/>
              </w:rPr>
              <w:t>
</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w:t>
            </w: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ішкі қарыздар</w:t>
            </w:r>
            <w:r>
              <w:br/>
            </w:r>
            <w:r>
              <w:rPr>
                <w:rFonts w:ascii="Times New Roman"/>
                <w:b w:val="false"/>
                <w:i w:val="false"/>
                <w:color w:val="000000"/>
                <w:sz w:val="20"/>
              </w:rPr>
              <w:t>
</w:t>
            </w:r>
          </w:p>
        </w:tc>
        <w:tc>
          <w:tcPr>
            <w:tcW w:w="5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41622</w:t>
            </w:r>
            <w:r>
              <w:br/>
            </w:r>
            <w:r>
              <w:rPr>
                <w:rFonts w:ascii="Times New Roman"/>
                <w:b w:val="false"/>
                <w:i w:val="false"/>
                <w:color w:val="000000"/>
                <w:sz w:val="20"/>
              </w:rPr>
              <w:t>
</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5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41622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r>
        <w:br/>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24"/>
        <w:gridCol w:w="2162"/>
        <w:gridCol w:w="2163"/>
        <w:gridCol w:w="3015"/>
        <w:gridCol w:w="343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34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Бағдарлама</w:t>
            </w:r>
            <w:r>
              <w:br/>
            </w:r>
            <w:r>
              <w:rPr>
                <w:rFonts w:ascii="Times New Roman"/>
                <w:b w:val="false"/>
                <w:i w:val="false"/>
                <w:color w:val="000000"/>
                <w:sz w:val="20"/>
              </w:rPr>
              <w:t>
</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Атауы</w:t>
            </w:r>
            <w:r>
              <w:br/>
            </w:r>
            <w:r>
              <w:rPr>
                <w:rFonts w:ascii="Times New Roman"/>
                <w:b w:val="false"/>
                <w:i w:val="false"/>
                <w:color w:val="000000"/>
                <w:sz w:val="20"/>
              </w:rPr>
              <w:t>
</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16</w:t>
            </w: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9788</w:t>
            </w:r>
            <w:r>
              <w:br/>
            </w:r>
            <w:r>
              <w:rPr>
                <w:rFonts w:ascii="Times New Roman"/>
                <w:b w:val="false"/>
                <w:i w:val="false"/>
                <w:color w:val="000000"/>
                <w:sz w:val="20"/>
              </w:rPr>
              <w:t>
</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452</w:t>
            </w:r>
            <w:r>
              <w:br/>
            </w:r>
            <w:r>
              <w:rPr>
                <w:rFonts w:ascii="Times New Roman"/>
                <w:b w:val="false"/>
                <w:i w:val="false"/>
                <w:color w:val="000000"/>
                <w:sz w:val="20"/>
              </w:rPr>
              <w:t>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9788</w:t>
            </w:r>
            <w:r>
              <w:br/>
            </w:r>
            <w:r>
              <w:rPr>
                <w:rFonts w:ascii="Times New Roman"/>
                <w:b w:val="false"/>
                <w:i w:val="false"/>
                <w:color w:val="000000"/>
                <w:sz w:val="20"/>
              </w:rPr>
              <w:t>
</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008</w:t>
            </w:r>
            <w:r>
              <w:br/>
            </w:r>
            <w:r>
              <w:rPr>
                <w:rFonts w:ascii="Times New Roman"/>
                <w:b w:val="false"/>
                <w:i w:val="false"/>
                <w:color w:val="000000"/>
                <w:sz w:val="20"/>
              </w:rPr>
              <w:t>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9788</w:t>
            </w:r>
            <w:r>
              <w:br/>
            </w:r>
            <w:r>
              <w:rPr>
                <w:rFonts w:ascii="Times New Roman"/>
                <w:b w:val="false"/>
                <w:i w:val="false"/>
                <w:color w:val="000000"/>
                <w:sz w:val="20"/>
              </w:rPr>
              <w:t>
</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08</w:t>
            </w: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Бюджет қаражатының пайдаланылатын қалдықтары</w:t>
            </w:r>
            <w:r>
              <w:br/>
            </w:r>
            <w:r>
              <w:rPr>
                <w:rFonts w:ascii="Times New Roman"/>
                <w:b w:val="false"/>
                <w:i w:val="false"/>
                <w:color w:val="000000"/>
                <w:sz w:val="20"/>
              </w:rPr>
              <w:t>
</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41910</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Қордай аудандық мәслихатының </w:t>
            </w:r>
            <w:r>
              <w:br/>
            </w:r>
            <w:r>
              <w:rPr>
                <w:rFonts w:ascii="Times New Roman"/>
                <w:b w:val="false"/>
                <w:i w:val="false"/>
                <w:color w:val="000000"/>
                <w:sz w:val="20"/>
              </w:rPr>
              <w:t xml:space="preserve"> 2015 жылғы 3 сәуірдегі</w:t>
            </w:r>
            <w:r>
              <w:br/>
            </w:r>
            <w:r>
              <w:rPr>
                <w:rFonts w:ascii="Times New Roman"/>
                <w:b w:val="false"/>
                <w:i w:val="false"/>
                <w:color w:val="000000"/>
                <w:sz w:val="20"/>
              </w:rPr>
              <w:t xml:space="preserve"> № 40-2 шешіміне 2-қосымша</w:t>
            </w:r>
          </w:p>
        </w:tc>
      </w:tr>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Қордай аудандық мәслихатының</w:t>
            </w:r>
            <w:r>
              <w:br/>
            </w:r>
            <w:r>
              <w:rPr>
                <w:rFonts w:ascii="Times New Roman"/>
                <w:b w:val="false"/>
                <w:i w:val="false"/>
                <w:color w:val="000000"/>
                <w:sz w:val="20"/>
              </w:rPr>
              <w:t>2014 жылғы 22 желтоқсандағы</w:t>
            </w:r>
            <w:r>
              <w:br/>
            </w:r>
            <w:r>
              <w:rPr>
                <w:rFonts w:ascii="Times New Roman"/>
                <w:b w:val="false"/>
                <w:i w:val="false"/>
                <w:color w:val="000000"/>
                <w:sz w:val="20"/>
              </w:rPr>
              <w:t xml:space="preserve"> № 37-3 шешіміне 5-қосымша</w:t>
            </w:r>
          </w:p>
        </w:tc>
      </w:tr>
    </w:tbl>
    <w:bookmarkStart w:name="z280" w:id="1"/>
    <w:p>
      <w:pPr>
        <w:spacing w:after="0"/>
        <w:ind w:left="0"/>
        <w:jc w:val="left"/>
      </w:pPr>
      <w:r>
        <w:rPr>
          <w:rFonts w:ascii="Times New Roman"/>
          <w:b/>
          <w:i w:val="false"/>
          <w:color w:val="000000"/>
        </w:rPr>
        <w:t xml:space="preserve"> 2015-2017 жылдарға арналған аудандық бюджеттен ауылдық округтерге бағдарламалар бойынша бөлінген қаражат көлемдерінің тізбесі </w:t>
      </w:r>
    </w:p>
    <w:bookmarkEnd w:id="1"/>
    <w:bookmarkStart w:name="z281" w:id="2"/>
    <w:p>
      <w:pPr>
        <w:spacing w:after="0"/>
        <w:ind w:left="0"/>
        <w:jc w:val="both"/>
      </w:pPr>
      <w:r>
        <w:rPr>
          <w:rFonts w:ascii="Times New Roman"/>
          <w:b w:val="false"/>
          <w:i w:val="false"/>
          <w:color w:val="000000"/>
          <w:sz w:val="28"/>
        </w:rPr>
        <w:t>       мың теңге</w:t>
      </w:r>
      <w:r>
        <w:br/>
      </w:r>
      <w:r>
        <w:rPr>
          <w:rFonts w:ascii="Times New Roman"/>
          <w:b w:val="false"/>
          <w:i w:val="false"/>
          <w:color w:val="000000"/>
          <w:sz w:val="28"/>
        </w:rPr>
        <w:t>
</w:t>
      </w:r>
    </w:p>
    <w:bookmarkEnd w:id="2"/>
    <w:p>
      <w:pPr>
        <w:spacing w:after="0"/>
        <w:ind w:left="0"/>
        <w:jc w:val="left"/>
      </w:pPr>
      <w:r>
        <w:br/>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49"/>
        <w:gridCol w:w="1859"/>
        <w:gridCol w:w="1859"/>
        <w:gridCol w:w="1859"/>
        <w:gridCol w:w="1424"/>
        <w:gridCol w:w="1425"/>
        <w:gridCol w:w="1425"/>
      </w:tblGrid>
      <w:tr>
        <w:trPr>
          <w:trHeight w:val="30" w:hRule="atLeast"/>
        </w:trPr>
        <w:tc>
          <w:tcPr>
            <w:tcW w:w="24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Қаладағы аудан, аудандық маңызы бар қала, кент, ауыл, ауылдық округ әкімінің аппараттарының атауы</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Бағдарламалар атауы</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 "Қаладағы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022 "Мемлекеттік органдардың күрделі шығыстары"</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2015 жыл</w:t>
            </w: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2016 жыл</w:t>
            </w: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2017 жыл</w:t>
            </w: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2015 жыл</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2016 жыл</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2017 жыл</w:t>
            </w:r>
            <w:r>
              <w:br/>
            </w:r>
            <w:r>
              <w:rPr>
                <w:rFonts w:ascii="Times New Roman"/>
                <w:b w:val="false"/>
                <w:i w:val="false"/>
                <w:color w:val="000000"/>
                <w:sz w:val="20"/>
              </w:rPr>
              <w:t>
</w:t>
            </w:r>
          </w:p>
        </w:tc>
      </w:tr>
      <w:tr>
        <w:trPr>
          <w:trHeight w:val="30" w:hRule="atLeast"/>
        </w:trPr>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"Алға ауылдық округі әкімінің аппараты" коммуналдық мемлекеттік мекемесі</w:t>
            </w: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10676</w:t>
            </w: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10611</w:t>
            </w: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10611</w:t>
            </w: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240</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"Ауқатты ауылдық округ әкімінің аппараты" коммуналдық мемлекеттік мекемесі</w:t>
            </w: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16378</w:t>
            </w: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16525</w:t>
            </w: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16525</w:t>
            </w: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378</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"Бетқайнар ауылдық округі әкімінің аппараты" коммуналдық мемлекеттік мекемесі</w:t>
            </w: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13124</w:t>
            </w: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13238</w:t>
            </w: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13238</w:t>
            </w: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90</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"Жамбыл ауылдық округі әкімінің аппараты" коммуналдық мемлекеттік мекемесі</w:t>
            </w: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16681</w:t>
            </w: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16896</w:t>
            </w: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16896</w:t>
            </w: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600</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"Қақпатас ауылдық округі әкімінің аппараты" коммуналдық мемлекеттік мекемесі</w:t>
            </w: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11580</w:t>
            </w: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11699</w:t>
            </w: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11699</w:t>
            </w: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142</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"Қаракемер ауылдық округі әкімінің аппараты" коммуналдық мемлекеттік мекемесі</w:t>
            </w: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13634</w:t>
            </w: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13594</w:t>
            </w: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13594</w:t>
            </w: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704</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"Қарасай ауылдық округі әкімінің аппараты" коммуналдық мемлекеттік мекемесі</w:t>
            </w: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14655</w:t>
            </w: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14461</w:t>
            </w: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14461</w:t>
            </w: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1802</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"Қарасу ауылдық округі әкімінің аппараты" коммуналдық мемлекеттік мекемесі</w:t>
            </w: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14727</w:t>
            </w: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14608</w:t>
            </w: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14608</w:t>
            </w: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315</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"Қасық ауылдық округі әкімінің аппараты" коммуналдық мемлекеттік мекемесі</w:t>
            </w: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12930</w:t>
            </w: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12778</w:t>
            </w: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12778</w:t>
            </w: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221</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"Кенен ауылдық округі әкімінің аппараты" коммуналдық мемлекеттік мекемесі</w:t>
            </w: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11887</w:t>
            </w: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11869</w:t>
            </w: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11869</w:t>
            </w: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329</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"Қордай ауылдық округі әкімінің аппараты" коммуналдық мемлекеттік мекемесі</w:t>
            </w: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26458</w:t>
            </w: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26888</w:t>
            </w: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26888</w:t>
            </w: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900</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"Масаншы ауылдық округі әкімінің аппараты" коммуналдық мемлекеттік мекемесі</w:t>
            </w: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18482</w:t>
            </w: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18426</w:t>
            </w: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18426</w:t>
            </w: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305</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"Ноғайбай ауылдық округі әкімінің аппараты" коммуналдық мемлекеттік мекемесі</w:t>
            </w: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11666</w:t>
            </w: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11650</w:t>
            </w: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11650</w:t>
            </w: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346</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"Отар ауылдық округі әкімінің аппараты" коммуналдық мемлекеттік мекемесі</w:t>
            </w: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19072</w:t>
            </w: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18372</w:t>
            </w: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18372</w:t>
            </w: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291</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"Сарыбұлақ ауылдық округі әкімінің аппараты" коммуналдық мемлекеттік мекемесі</w:t>
            </w: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16642</w:t>
            </w: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16600</w:t>
            </w: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16600</w:t>
            </w: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202</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"Сортөбе ауылдық округі әкімінің аппараты" коммуналдық мемлекеттік мекемесі</w:t>
            </w: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20222</w:t>
            </w: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20520</w:t>
            </w: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20520</w:t>
            </w: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930</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"Степной ауылдық округі әкімінің аппараты" коммуналдық мемлекеттік мекемесі</w:t>
            </w: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13503</w:t>
            </w: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12510</w:t>
            </w: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12510</w:t>
            </w: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155</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"Сұлутөр ауылдық округі әкімінің аппараты" коммуналдық мемлекеттік мекемесі</w:t>
            </w: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11583</w:t>
            </w: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11605</w:t>
            </w: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11605</w:t>
            </w: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208</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"Үлкен-Сұлутөр ауылдық округі әкімінің аппараты" коммуналдық мемлекеттік мекемесі</w:t>
            </w: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10526</w:t>
            </w: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10470</w:t>
            </w: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10470</w:t>
            </w: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260</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Барлығы:</w:t>
            </w: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284426</w:t>
            </w: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283320</w:t>
            </w: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283320</w:t>
            </w: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8418</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r>
        <w:br/>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97"/>
        <w:gridCol w:w="959"/>
        <w:gridCol w:w="959"/>
        <w:gridCol w:w="870"/>
        <w:gridCol w:w="870"/>
        <w:gridCol w:w="870"/>
        <w:gridCol w:w="870"/>
        <w:gridCol w:w="871"/>
        <w:gridCol w:w="871"/>
        <w:gridCol w:w="871"/>
        <w:gridCol w:w="960"/>
        <w:gridCol w:w="960"/>
        <w:gridCol w:w="872"/>
      </w:tblGrid>
      <w:tr>
        <w:trPr>
          <w:trHeight w:val="30" w:hRule="atLeast"/>
        </w:trPr>
        <w:tc>
          <w:tcPr>
            <w:tcW w:w="14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Қаладағы аудан, аудандық маңызы бар қала, кент, ауыл, ауылдық округ әкімінің аппараттарының атауы</w:t>
            </w:r>
            <w:r>
              <w:br/>
            </w:r>
            <w:r>
              <w:rPr>
                <w:rFonts w:ascii="Times New Roman"/>
                <w:b w:val="false"/>
                <w:i w:val="false"/>
                <w:color w:val="000000"/>
                <w:sz w:val="20"/>
              </w:rPr>
              <w:t>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Бағдарламалар атауы</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008 "Елді мекендерде көшелерді жарықтандыру"</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009 "Елді мекендердің санитариясын қамтамасыз ету"</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010 "Жерлеу орындарын күтіп-ұстау және туысы жоқ адамдарды жерлеу"</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011 "Елді мекендерді абаттандыру мен көгалдандыру"</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2015 жыл</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2016 жыл</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2017 жыл</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2015 жыл</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2016 жыл</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2017 жыл</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2015 жыл</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2016 жыл</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2017 жыл</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2015 жыл</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2016 жыл</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2017 жыл</w:t>
            </w:r>
            <w:r>
              <w:br/>
            </w:r>
            <w:r>
              <w:rPr>
                <w:rFonts w:ascii="Times New Roman"/>
                <w:b w:val="false"/>
                <w:i w:val="false"/>
                <w:color w:val="000000"/>
                <w:sz w:val="20"/>
              </w:rPr>
              <w:t>
</w:t>
            </w:r>
          </w:p>
        </w:tc>
      </w:tr>
      <w:tr>
        <w:trPr>
          <w:trHeight w:val="30" w:hRule="atLeast"/>
        </w:trPr>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"Алға ауылдық округі әкімінің аппараты" коммуналдық мемлекеттік мекемесі</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1002</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616</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80</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873</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873</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"Ауқатты ауылдық округі әкімінің аппараты" коммуналдық мемлекеттік мекемесі</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1766</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1766</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80</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2009</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2009</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"Бетқайнар ауылдық округі әкімінің аппараты" коммуналдық мемлекеттік мекемесі</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2080</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2080</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80</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628</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628</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"Жамбыл ауылдық округі әкімінің аппараты" коммуналдық мемлекеттік мекемесі</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206</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206</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80</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1829</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1829</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"Қақпатас ауылдық округі әкімінің аппараты" коммуналдық мемлекеттік мекемесі</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684</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684</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80</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1176</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1176</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"Қаракемер ауылдық округі әкімінің аппараты" коммуналдық мемлекеттік мекемесі</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2417</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1841</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80</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1224</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1184</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"Қарасай ауылдық округі әкімінің аппараты" коммуналдық мемлекеттік мекемесі</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649</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649</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80</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935</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935</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"Қарасу ауылдық округі әкімінің аппараты" коммуналдық мемлекеттік мекемесі</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80</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1597</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1957</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"Қасық ауылдық округі әкімінің аппараты" коммуналдық мемлекеттік мекемесі</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1077</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1077</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80</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1747</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1747</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"Кенен ауылдық округі әкімінің аппараты" коммуналдық мемлекеттік мекемесі</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1548</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1548</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80</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1646</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1496</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"Қордай ауылдық округі әкімінің аппараты" коммуналдық мемлекеттік мекемесі</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18770</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18770</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450</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304</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13470</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41478</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1382</w:t>
            </w:r>
            <w:r>
              <w:br/>
            </w:r>
            <w:r>
              <w:rPr>
                <w:rFonts w:ascii="Times New Roman"/>
                <w:b w:val="false"/>
                <w:i w:val="false"/>
                <w:color w:val="000000"/>
                <w:sz w:val="20"/>
              </w:rPr>
              <w:t>
</w:t>
            </w:r>
          </w:p>
        </w:tc>
      </w:tr>
      <w:tr>
        <w:trPr>
          <w:trHeight w:val="30" w:hRule="atLeast"/>
        </w:trPr>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"Масаншы ауылдық округі әкімінің аппараты" коммуналдық мемлекеттік мекемесі</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102</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2395</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2395</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"Ноғайбай ауылдық округі әкімінің аппараты" коммуналдық мемлекеттік мекемесі</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606</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606</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80</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1245</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1245</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"Отар ауылдық округі әкімінің аппараты" коммуналдық мемлекеттік мекемесі</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4669</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4669</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80</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2059</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2361</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"Сарыбұлақ ауылдық округі әкімінің аппараты" коммуналдық мемлекеттік мекемесі</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2710</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2710</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80</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1729</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1729</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"Сортөбе ауылдық округі әкімінің аппараты" коммуналдық мемлекеттік мекемесі</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2582</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2582</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90</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4001</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4001</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"Степной ауылдық округі әкімінің аппараты" коммуналдық мемлекеттік мекемесі</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80</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1615</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1615</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"Сұлутөр ауылдық округі әкімінің аппараты" коммуналдық мемлекеттік мекемесі</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362</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362</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80</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635</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635</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"Үлкен-Сұлутөр ауылдық округі әкімінің аппараты" коммуналдық мемлекеттік мекемесі</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871</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871</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80</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675</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675</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Барлығы:</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41999</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41037</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1922</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304</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41488</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69968</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1382</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r>
        <w:br/>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18"/>
        <w:gridCol w:w="1056"/>
        <w:gridCol w:w="1057"/>
        <w:gridCol w:w="1057"/>
        <w:gridCol w:w="1380"/>
        <w:gridCol w:w="1380"/>
        <w:gridCol w:w="1380"/>
        <w:gridCol w:w="1057"/>
        <w:gridCol w:w="1057"/>
        <w:gridCol w:w="1058"/>
      </w:tblGrid>
      <w:tr>
        <w:trPr>
          <w:trHeight w:val="30" w:hRule="atLeast"/>
        </w:trPr>
        <w:tc>
          <w:tcPr>
            <w:tcW w:w="18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Қаладағы аудан, аудандық маңызы бар қала, кент, ауыл, ауылдық округ әкімінің аппараттарының атауы</w:t>
            </w: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Бағдарламалар атауы</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005 "Ауылдық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040 "Өңірлерді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014 "Елді мекендерді сумен жабдықтауды ұйымдастыру"</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2015 жыл</w:t>
            </w: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2016 жыл</w:t>
            </w: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2017 жыл</w:t>
            </w: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2015 жыл</w:t>
            </w: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2016 жыл</w:t>
            </w: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2017 жыл</w:t>
            </w: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2015 жыл</w:t>
            </w: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2016 жыл</w:t>
            </w: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2017 жыл</w:t>
            </w:r>
            <w:r>
              <w:br/>
            </w:r>
            <w:r>
              <w:rPr>
                <w:rFonts w:ascii="Times New Roman"/>
                <w:b w:val="false"/>
                <w:i w:val="false"/>
                <w:color w:val="000000"/>
                <w:sz w:val="20"/>
              </w:rPr>
              <w:t>
</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"Алға ауылдық округі әкімінің аппараты" коммуналдық мемлекеттік мекемесі</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1100</w:t>
            </w: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703</w:t>
            </w: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703</w:t>
            </w: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"Ауқатты ауылдық округі әкімінің аппараты" коммуналдық мемлекеттік мекемесі</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1782</w:t>
            </w: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1269</w:t>
            </w: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1269</w:t>
            </w: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6800</w:t>
            </w: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5000</w:t>
            </w: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5000</w:t>
            </w: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"Бетқайнар ауылдық округі әкімінің аппараты" коммуналдық мемлекеттік мекемесі</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5000</w:t>
            </w: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5000</w:t>
            </w: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5000</w:t>
            </w: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"Жамбыл ауылдық округі әкімінің аппараты" коммуналдық мемлекеттік мекемесі</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4400</w:t>
            </w: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3185</w:t>
            </w: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3185</w:t>
            </w: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"Қақпатас  ауылдық округі әкімінің аппараты" коммуналдық мемлекеттік мекемесі</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672</w:t>
            </w: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672</w:t>
            </w: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672</w:t>
            </w: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3073</w:t>
            </w: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3073</w:t>
            </w: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3073</w:t>
            </w: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"Қаракемер ауылдық округі әкімінің аппараты" коммуналдық мемлекеттік мекемесі</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5000</w:t>
            </w: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5000</w:t>
            </w: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5000</w:t>
            </w: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"Қарасай  ауылдық округі әкімінің аппараты" коммуналдық мемлекеттік мекемесі</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5000</w:t>
            </w: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5000</w:t>
            </w: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5000</w:t>
            </w: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"Қарасу  ауылдық округі  әкімінің аппараты" коммуналдық мемлекеттік мекемесі</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5000</w:t>
            </w: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3562</w:t>
            </w: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3562</w:t>
            </w: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"Қасық  ауылдық округі әкімінің аппараты" коммуналдық мемлекеттік мекемесі</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945</w:t>
            </w: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860</w:t>
            </w: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860</w:t>
            </w: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5000</w:t>
            </w: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3800</w:t>
            </w: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3800</w:t>
            </w: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"Кенен ауылдық округі әкімінің аппараты" коммуналдық мемлекеттік мекемесі</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5000</w:t>
            </w: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5000</w:t>
            </w: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5000</w:t>
            </w: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"Қордай  ауылдық округі әкімінің аппараты" коммуналдық мемлекеттік мекемесі</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28098</w:t>
            </w: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34031</w:t>
            </w: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34031</w:t>
            </w: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1207</w:t>
            </w: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"Масаншы ауылдық округі әкімінің аппараты" коммуналдық мемлекеттік мекемесі</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14500</w:t>
            </w: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14500</w:t>
            </w: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14500</w:t>
            </w: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"Ноғайбай ауылдық округі әкімінің аппараты" коммуналдық мемлекеттік мекемесі</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2687</w:t>
            </w: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2600</w:t>
            </w: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2600</w:t>
            </w: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"Отар ауылдық округі әкімінің аппараты" коммуналдық мемлекеттік мекемесі</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2132</w:t>
            </w: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1888</w:t>
            </w: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1888</w:t>
            </w: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7000</w:t>
            </w: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7000</w:t>
            </w: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7000</w:t>
            </w: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"Сарыбұлақ ауылдық округі әкімінің аппараты" коммуналдық мемлекеттік мекемесі</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5000</w:t>
            </w: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5000</w:t>
            </w: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5000</w:t>
            </w: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"Сортөбе  ауылдық округі әкімінің аппараты" коммуналдық мемлекеттік мекемесі</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14754</w:t>
            </w: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14958</w:t>
            </w: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14958</w:t>
            </w: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"Степной ауылдық округі әкімінің аппараты" коммуналдық мемлекеттік мекемесі</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704</w:t>
            </w: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501</w:t>
            </w: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501</w:t>
            </w: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5000</w:t>
            </w: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5000</w:t>
            </w: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5000</w:t>
            </w: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"Сұлутөр ауылдық округі әкімінің аппараты" коммуналдық мемлекеттік мекемесі</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1300</w:t>
            </w: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1300</w:t>
            </w: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1300</w:t>
            </w: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"Үлкен-Сұлутөр ауылдық округі әкімінің аппараты" коммуналдық мемлекеттік мекемесі</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1400</w:t>
            </w: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1400</w:t>
            </w: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1400</w:t>
            </w: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Барлығы:</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6235</w:t>
            </w: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5190</w:t>
            </w: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5190</w:t>
            </w: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125112</w:t>
            </w: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125112</w:t>
            </w: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125112</w:t>
            </w: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1207</w:t>
            </w: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