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4d94" w14:textId="cbc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тұқымдарын дайындау, қайта өңдеу, сақтау мен пайдалану және олардың сапасын бақылау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27 қаңтардағы № 18-02/44 бұйрығы. Қазақстан Республикасының Әділет министрлігінде 2015 жылы 27 ақпанда № 10346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18-18)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тұқымдарын дайындау, қайта өңдеу, сақтау мен пайдалану және олардың сапасын </w:t>
      </w:r>
      <w:r>
        <w:rPr>
          <w:rFonts w:ascii="Times New Roman"/>
          <w:b w:val="false"/>
          <w:i w:val="false"/>
          <w:color w:val="000000"/>
          <w:sz w:val="28"/>
        </w:rPr>
        <w:t>бақылау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27 қаңтардағы</w:t>
            </w:r>
            <w:r>
              <w:br/>
            </w:r>
            <w:r>
              <w:rPr>
                <w:rFonts w:ascii="Times New Roman"/>
                <w:b w:val="false"/>
                <w:i w:val="false"/>
                <w:color w:val="000000"/>
                <w:sz w:val="20"/>
              </w:rPr>
              <w:t>№ 18-02/44</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Орман тұқымдарын дайындау, қайта өңдеу, сақтау</w:t>
      </w:r>
      <w:r>
        <w:br/>
      </w:r>
      <w:r>
        <w:rPr>
          <w:rFonts w:ascii="Times New Roman"/>
          <w:b/>
          <w:i w:val="false"/>
          <w:color w:val="000000"/>
        </w:rPr>
        <w:t>мен пайдалану және олардың сапасын бақылау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Орман тұқымдарын дайындау, қайта өңдеу, сақтау мен пайдалану және олардың сапасын бақылау қағидалары (бұдан әрі – Қағидалар) Қазақстан Республикасының 2003 жылғы 8 шілдедегі Орман кодексінің (бұдан әрі – Орман кодексі) </w:t>
      </w:r>
      <w:r>
        <w:rPr>
          <w:rFonts w:ascii="Times New Roman"/>
          <w:b w:val="false"/>
          <w:i w:val="false"/>
          <w:color w:val="000000"/>
          <w:sz w:val="28"/>
        </w:rPr>
        <w:t>13-бабы</w:t>
      </w:r>
      <w:r>
        <w:rPr>
          <w:rFonts w:ascii="Times New Roman"/>
          <w:b w:val="false"/>
          <w:i w:val="false"/>
          <w:color w:val="000000"/>
          <w:sz w:val="28"/>
        </w:rPr>
        <w:t xml:space="preserve"> 1-тармағының 18-18) тармақшасына сәйкес әзірленді және орман тұқымдарын дайындау, қайта өңдеу, сақтау мен пайдалану және олардың сапасына бақылау жасау тәртібін айқындайды.</w:t>
      </w:r>
    </w:p>
    <w:bookmarkEnd w:id="8"/>
    <w:bookmarkStart w:name="z12" w:id="9"/>
    <w:p>
      <w:pPr>
        <w:spacing w:after="0"/>
        <w:ind w:left="0"/>
        <w:jc w:val="both"/>
      </w:pPr>
      <w:r>
        <w:rPr>
          <w:rFonts w:ascii="Times New Roman"/>
          <w:b w:val="false"/>
          <w:i w:val="false"/>
          <w:color w:val="000000"/>
          <w:sz w:val="28"/>
        </w:rPr>
        <w:t>
      2. Орман тұқымдарын дайындауды, өңдеуді және сақтауды олардың селекциялық: сортты, жақсартылған, қалыпты санаттары бойынша мемлекеттік орман иеленушілері бөлек жүзеге асырады.</w:t>
      </w:r>
    </w:p>
    <w:bookmarkEnd w:id="9"/>
    <w:bookmarkStart w:name="z13" w:id="10"/>
    <w:p>
      <w:pPr>
        <w:spacing w:after="0"/>
        <w:ind w:left="0"/>
        <w:jc w:val="both"/>
      </w:pPr>
      <w:r>
        <w:rPr>
          <w:rFonts w:ascii="Times New Roman"/>
          <w:b w:val="false"/>
          <w:i w:val="false"/>
          <w:color w:val="000000"/>
          <w:sz w:val="28"/>
        </w:rPr>
        <w:t>
      3. Орман тұқымдарының, ал кейіннен отырғызу материалының және өсірілген жасанды орман екпелерінің шығу тегі мен генетикалық сапасының жойылуына жол бермеу мақсатында орман тұқымдарын дайындау, өңдеу және сақтау біртекті партиялармен жүзеге асырылады.</w:t>
      </w:r>
    </w:p>
    <w:bookmarkEnd w:id="10"/>
    <w:bookmarkStart w:name="z14" w:id="11"/>
    <w:p>
      <w:pPr>
        <w:spacing w:after="0"/>
        <w:ind w:left="0"/>
        <w:jc w:val="left"/>
      </w:pPr>
      <w:r>
        <w:rPr>
          <w:rFonts w:ascii="Times New Roman"/>
          <w:b/>
          <w:i w:val="false"/>
          <w:color w:val="000000"/>
        </w:rPr>
        <w:t xml:space="preserve"> 2. Орман тұқымдарын дайындау тәртібі</w:t>
      </w:r>
    </w:p>
    <w:bookmarkEnd w:id="11"/>
    <w:bookmarkStart w:name="z15" w:id="12"/>
    <w:p>
      <w:pPr>
        <w:spacing w:after="0"/>
        <w:ind w:left="0"/>
        <w:jc w:val="both"/>
      </w:pPr>
      <w:r>
        <w:rPr>
          <w:rFonts w:ascii="Times New Roman"/>
          <w:b w:val="false"/>
          <w:i w:val="false"/>
          <w:color w:val="000000"/>
          <w:sz w:val="28"/>
        </w:rPr>
        <w:t>
      4.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w:t>
      </w:r>
    </w:p>
    <w:bookmarkEnd w:id="12"/>
    <w:bookmarkStart w:name="z16" w:id="13"/>
    <w:p>
      <w:pPr>
        <w:spacing w:after="0"/>
        <w:ind w:left="0"/>
        <w:jc w:val="both"/>
      </w:pPr>
      <w:r>
        <w:rPr>
          <w:rFonts w:ascii="Times New Roman"/>
          <w:b w:val="false"/>
          <w:i w:val="false"/>
          <w:color w:val="000000"/>
          <w:sz w:val="28"/>
        </w:rPr>
        <w:t>
      5. Орман тұқымдарын дайындау кезінде:</w:t>
      </w:r>
    </w:p>
    <w:bookmarkEnd w:id="13"/>
    <w:bookmarkStart w:name="z17" w:id="14"/>
    <w:p>
      <w:pPr>
        <w:spacing w:after="0"/>
        <w:ind w:left="0"/>
        <w:jc w:val="both"/>
      </w:pPr>
      <w:r>
        <w:rPr>
          <w:rFonts w:ascii="Times New Roman"/>
          <w:b w:val="false"/>
          <w:i w:val="false"/>
          <w:color w:val="000000"/>
          <w:sz w:val="28"/>
        </w:rPr>
        <w:t>
      1) орман тұқымдарын орман өсіру жағдайларына сәйкес пайдалануға кепілдік беретін түрлер бойынша орман тұқымдарының бөлек жиналуын қамтамасыз ету;</w:t>
      </w:r>
    </w:p>
    <w:bookmarkEnd w:id="14"/>
    <w:bookmarkStart w:name="z18" w:id="15"/>
    <w:p>
      <w:pPr>
        <w:spacing w:after="0"/>
        <w:ind w:left="0"/>
        <w:jc w:val="both"/>
      </w:pPr>
      <w:r>
        <w:rPr>
          <w:rFonts w:ascii="Times New Roman"/>
          <w:b w:val="false"/>
          <w:i w:val="false"/>
          <w:color w:val="000000"/>
          <w:sz w:val="28"/>
        </w:rPr>
        <w:t>
      2) орман тұқымдарының жоғары сапалы болуы тән жеміс беретін объектілерінде орман тұқымдарының барынша көп жиналуын қамтамасыз ету;</w:t>
      </w:r>
    </w:p>
    <w:bookmarkEnd w:id="15"/>
    <w:bookmarkStart w:name="z19" w:id="16"/>
    <w:p>
      <w:pPr>
        <w:spacing w:after="0"/>
        <w:ind w:left="0"/>
        <w:jc w:val="both"/>
      </w:pPr>
      <w:r>
        <w:rPr>
          <w:rFonts w:ascii="Times New Roman"/>
          <w:b w:val="false"/>
          <w:i w:val="false"/>
          <w:color w:val="000000"/>
          <w:sz w:val="28"/>
        </w:rPr>
        <w:t>
      3) орман тұқымдарын дайындауды бір текке жататын алуан түрлер бірге өскен жағдайда түрлері бойынша бөлек, ал фенологиялық нысандары анық байқалатын ағаш түрлерінің тұқымы үшін - осы нысандар бойынша бөлек жүргізу қажет.</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7. Орман тұқымдарының күтілетін өніміне болжам жасау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орман тұқымдарының күтілетін өнімін көз мөлшерімен бағалау шәкілі (В.Г. Каппер бойынша) бойынша жүргізіледі.</w:t>
      </w:r>
    </w:p>
    <w:bookmarkEnd w:id="17"/>
    <w:bookmarkStart w:name="z22" w:id="18"/>
    <w:p>
      <w:pPr>
        <w:spacing w:after="0"/>
        <w:ind w:left="0"/>
        <w:jc w:val="both"/>
      </w:pPr>
      <w:r>
        <w:rPr>
          <w:rFonts w:ascii="Times New Roman"/>
          <w:b w:val="false"/>
          <w:i w:val="false"/>
          <w:color w:val="000000"/>
          <w:sz w:val="28"/>
        </w:rPr>
        <w:t xml:space="preserve">
      8. Себу сапасы жоғары орман тұқымдарын алу үшін жаппай дайындаудың алдында орман тұқымдарын бақылау мақсатында жинау мен олардың себу сапасын анықтау өткізіледі. Орман тұқымдарын ұшарбасының әр қабатынан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орташа үлгінің мөлшерлі салмағы көлемінде жинайды.</w:t>
      </w:r>
    </w:p>
    <w:bookmarkEnd w:id="18"/>
    <w:bookmarkStart w:name="z23" w:id="19"/>
    <w:p>
      <w:pPr>
        <w:spacing w:after="0"/>
        <w:ind w:left="0"/>
        <w:jc w:val="both"/>
      </w:pPr>
      <w:r>
        <w:rPr>
          <w:rFonts w:ascii="Times New Roman"/>
          <w:b w:val="false"/>
          <w:i w:val="false"/>
          <w:color w:val="000000"/>
          <w:sz w:val="28"/>
        </w:rPr>
        <w:t xml:space="preserve">
      9. Орман тұқымдарын бақылау мақсатында жинау және дайындау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сәйкес Қазақстандағы негізгі ағаш және бұта тұқымдыларының гүлдеу, пісіп-жетілу және олардың жемістерін, бүрлерін және тұқымдарын жинау күнпарағында көрсетілген мерзімде олар толық піскеннен кейін жүзеге асырылады.</w:t>
      </w:r>
    </w:p>
    <w:bookmarkEnd w:id="19"/>
    <w:bookmarkStart w:name="z24" w:id="20"/>
    <w:p>
      <w:pPr>
        <w:spacing w:after="0"/>
        <w:ind w:left="0"/>
        <w:jc w:val="both"/>
      </w:pPr>
      <w:r>
        <w:rPr>
          <w:rFonts w:ascii="Times New Roman"/>
          <w:b w:val="false"/>
          <w:i w:val="false"/>
          <w:color w:val="000000"/>
          <w:sz w:val="28"/>
        </w:rPr>
        <w:t>
      10. Орман тұқымдары дайындау өсіп тұрған, кесілген ағаштар мен бұталардан, сондай-ақ жер бетінен (шашылып қалған тұқымдар) дайындалады.</w:t>
      </w:r>
    </w:p>
    <w:bookmarkEnd w:id="20"/>
    <w:bookmarkStart w:name="z25" w:id="21"/>
    <w:p>
      <w:pPr>
        <w:spacing w:after="0"/>
        <w:ind w:left="0"/>
        <w:jc w:val="both"/>
      </w:pPr>
      <w:r>
        <w:rPr>
          <w:rFonts w:ascii="Times New Roman"/>
          <w:b w:val="false"/>
          <w:i w:val="false"/>
          <w:color w:val="000000"/>
          <w:sz w:val="28"/>
        </w:rPr>
        <w:t xml:space="preserve">
      11. Орман тұқымдарын дайындау кезінде оларды есепке алу жүргізіледі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белгіленген нысан бойынша орман тұқымдарын есепке алу кітабы толтырылады.</w:t>
      </w:r>
    </w:p>
    <w:bookmarkEnd w:id="21"/>
    <w:bookmarkStart w:name="z26" w:id="22"/>
    <w:p>
      <w:pPr>
        <w:spacing w:after="0"/>
        <w:ind w:left="0"/>
        <w:jc w:val="left"/>
      </w:pPr>
      <w:r>
        <w:rPr>
          <w:rFonts w:ascii="Times New Roman"/>
          <w:b/>
          <w:i w:val="false"/>
          <w:color w:val="000000"/>
        </w:rPr>
        <w:t xml:space="preserve"> 3. Орман тұқымдарын өңдеу тәртібі</w:t>
      </w:r>
    </w:p>
    <w:bookmarkEnd w:id="22"/>
    <w:bookmarkStart w:name="z27" w:id="23"/>
    <w:p>
      <w:pPr>
        <w:spacing w:after="0"/>
        <w:ind w:left="0"/>
        <w:jc w:val="both"/>
      </w:pPr>
      <w:r>
        <w:rPr>
          <w:rFonts w:ascii="Times New Roman"/>
          <w:b w:val="false"/>
          <w:i w:val="false"/>
          <w:color w:val="000000"/>
          <w:sz w:val="28"/>
        </w:rPr>
        <w:t>
      12. Қылқан жапырақты ағаштардың тұқымдарын өңдеудің толық циклы: бүрлерді сұрыптауды, бүрлерден тұқымдарды ажыратып алуды, тұқымдарды қанатсыздандыруды, оларды қоспалардан тазартуды, сұрыптауды, іріктеуді және ауа құрғақ жай-күйіне (ылғалдығы 12-15%) дейін кептіруді қосады.</w:t>
      </w:r>
    </w:p>
    <w:bookmarkEnd w:id="23"/>
    <w:bookmarkStart w:name="z28" w:id="24"/>
    <w:p>
      <w:pPr>
        <w:spacing w:after="0"/>
        <w:ind w:left="0"/>
        <w:jc w:val="both"/>
      </w:pPr>
      <w:r>
        <w:rPr>
          <w:rFonts w:ascii="Times New Roman"/>
          <w:b w:val="false"/>
          <w:i w:val="false"/>
          <w:color w:val="000000"/>
          <w:sz w:val="28"/>
        </w:rPr>
        <w:t>
      13. Жапырақты ағаш түрлерінің құрғақ жемістерін жинап алғаннан кейін шіріп кетпеуі үшін оларды ауа құрғақ ахуалдығына дейін кептіреді.</w:t>
      </w:r>
    </w:p>
    <w:bookmarkEnd w:id="24"/>
    <w:bookmarkStart w:name="z29" w:id="25"/>
    <w:p>
      <w:pPr>
        <w:spacing w:after="0"/>
        <w:ind w:left="0"/>
        <w:jc w:val="both"/>
      </w:pPr>
      <w:r>
        <w:rPr>
          <w:rFonts w:ascii="Times New Roman"/>
          <w:b w:val="false"/>
          <w:i w:val="false"/>
          <w:color w:val="000000"/>
          <w:sz w:val="28"/>
        </w:rPr>
        <w:t>
      14. Жапырақты ағаш түрлерінің шырынды жемістерін бұзылып кетпес үшін тұқымын ажыратып алу мақсатында өңдеуге жіберіледі. Жеміс етінен ажыратылған тұқымдары ауа құрғақ ахуалдығына дейін кептіріледі.</w:t>
      </w:r>
    </w:p>
    <w:bookmarkEnd w:id="25"/>
    <w:bookmarkStart w:name="z30" w:id="26"/>
    <w:p>
      <w:pPr>
        <w:spacing w:after="0"/>
        <w:ind w:left="0"/>
        <w:jc w:val="both"/>
      </w:pPr>
      <w:r>
        <w:rPr>
          <w:rFonts w:ascii="Times New Roman"/>
          <w:b w:val="false"/>
          <w:i w:val="false"/>
          <w:color w:val="000000"/>
          <w:sz w:val="28"/>
        </w:rPr>
        <w:t xml:space="preserve">
      15. Орман тұқымдарын өңдеудің ерекшеліктері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ағаштар мен бұталардың алуан түрлерінің бүрлерін, жемістерін және тұқымдарын жинау, өңдеу және сақтау ерекшеліктерінде келтірілген.</w:t>
      </w:r>
    </w:p>
    <w:bookmarkEnd w:id="26"/>
    <w:bookmarkStart w:name="z31" w:id="27"/>
    <w:p>
      <w:pPr>
        <w:spacing w:after="0"/>
        <w:ind w:left="0"/>
        <w:jc w:val="both"/>
      </w:pPr>
      <w:r>
        <w:rPr>
          <w:rFonts w:ascii="Times New Roman"/>
          <w:b w:val="false"/>
          <w:i w:val="false"/>
          <w:color w:val="000000"/>
          <w:sz w:val="28"/>
        </w:rPr>
        <w:t>
      16. Орман тұқымдарын өңдеу үдерісіне орман тұқымдарының сапасын бағалау кіреді, ол орташа үлгісін талдау негізінде жүзеге асырылады.</w:t>
      </w:r>
    </w:p>
    <w:bookmarkEnd w:id="27"/>
    <w:bookmarkStart w:name="z32" w:id="28"/>
    <w:p>
      <w:pPr>
        <w:spacing w:after="0"/>
        <w:ind w:left="0"/>
        <w:jc w:val="both"/>
      </w:pPr>
      <w:r>
        <w:rPr>
          <w:rFonts w:ascii="Times New Roman"/>
          <w:b w:val="false"/>
          <w:i w:val="false"/>
          <w:color w:val="000000"/>
          <w:sz w:val="28"/>
        </w:rPr>
        <w:t>
      17. Орман тұқымының орташа үлгісін орман тұқымдарының қалыптастырылған партиясынан үлгілер сұрыптау және бастапқы үлгіні құрау жолымен алады.</w:t>
      </w:r>
    </w:p>
    <w:bookmarkEnd w:id="28"/>
    <w:bookmarkStart w:name="z33" w:id="29"/>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паспорттары, заттаңбалары және орта үлгілерді іріктеу актілерімен сұрыптап алынған орман тұқымдарының орташа үлгілерін орман шаруашылығы саласындағы уәкілетті органның мамандандырылған ұйымына (бұдан әрі – мамандандырылған ұйым) олардың себу сапасын анықтау үшін жібереді.</w:t>
      </w:r>
    </w:p>
    <w:bookmarkEnd w:id="29"/>
    <w:bookmarkStart w:name="z34" w:id="30"/>
    <w:p>
      <w:pPr>
        <w:spacing w:after="0"/>
        <w:ind w:left="0"/>
        <w:jc w:val="both"/>
      </w:pPr>
      <w:r>
        <w:rPr>
          <w:rFonts w:ascii="Times New Roman"/>
          <w:b w:val="false"/>
          <w:i w:val="false"/>
          <w:color w:val="000000"/>
          <w:sz w:val="28"/>
        </w:rPr>
        <w:t xml:space="preserve">
      19. Орман тұқымдар партиясын қалыптастырудың, үлгілерді сұрыптаудың және орташа үлгіні құраудың ерекшеліктері осы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30"/>
    <w:bookmarkStart w:name="z35" w:id="31"/>
    <w:p>
      <w:pPr>
        <w:spacing w:after="0"/>
        <w:ind w:left="0"/>
        <w:jc w:val="left"/>
      </w:pPr>
      <w:r>
        <w:rPr>
          <w:rFonts w:ascii="Times New Roman"/>
          <w:b/>
          <w:i w:val="false"/>
          <w:color w:val="000000"/>
        </w:rPr>
        <w:t xml:space="preserve"> 4. Орман тұқымдарын сақтау тәртібі</w:t>
      </w:r>
    </w:p>
    <w:bookmarkEnd w:id="31"/>
    <w:bookmarkStart w:name="z36" w:id="32"/>
    <w:p>
      <w:pPr>
        <w:spacing w:after="0"/>
        <w:ind w:left="0"/>
        <w:jc w:val="both"/>
      </w:pPr>
      <w:r>
        <w:rPr>
          <w:rFonts w:ascii="Times New Roman"/>
          <w:b w:val="false"/>
          <w:i w:val="false"/>
          <w:color w:val="000000"/>
          <w:sz w:val="28"/>
        </w:rPr>
        <w:t>
      20. Егістік мақсаттағы арналған орман тұқымдары арнайы қоймаларда (тұқым қоймаларында), ал олар болмаған кезде - осыған лайықталған құрғақ үй-жайларда осы Қағидалардың 5-қосымшасында көрсетілген ағаштар мен бұталардың алуан түрлерінің бүрлерін, жемістерін және тұқымдарын жинау, өңдеу және сақтау ерекшеліктеріне сәйкес сақталады.</w:t>
      </w:r>
    </w:p>
    <w:bookmarkEnd w:id="32"/>
    <w:bookmarkStart w:name="z37" w:id="33"/>
    <w:p>
      <w:pPr>
        <w:spacing w:after="0"/>
        <w:ind w:left="0"/>
        <w:jc w:val="both"/>
      </w:pPr>
      <w:r>
        <w:rPr>
          <w:rFonts w:ascii="Times New Roman"/>
          <w:b w:val="false"/>
          <w:i w:val="false"/>
          <w:color w:val="000000"/>
          <w:sz w:val="28"/>
        </w:rPr>
        <w:t>
      21. Орман тұқымдарын сақтайтын үй-жайлар ауа сору-тарту желдеткіштерімен, ауаның салыстырмалы ылғалдылығы мен температурасын тіркеуге арналған приборлармен жабдықталады. Бұл ретте үй-жай ішіндегі ауаның салыстырмалы ылғалдылығы 70%-дан аспауға тиіс. Үй-жай орман тұқымдарын сақтайтын қажетті ыдыспен және үлгілер сұрыптауға арналған құрал-сайманмен қамтамасыз етіледі.</w:t>
      </w:r>
    </w:p>
    <w:bookmarkEnd w:id="33"/>
    <w:bookmarkStart w:name="z38" w:id="34"/>
    <w:p>
      <w:pPr>
        <w:spacing w:after="0"/>
        <w:ind w:left="0"/>
        <w:jc w:val="both"/>
      </w:pPr>
      <w:r>
        <w:rPr>
          <w:rFonts w:ascii="Times New Roman"/>
          <w:b w:val="false"/>
          <w:i w:val="false"/>
          <w:color w:val="000000"/>
          <w:sz w:val="28"/>
        </w:rPr>
        <w:t>
      22. Орман тұқымдарын цемент, асфальт, тас немесе жер едендерде ашық күйінде сақтауға, сондай-ақ тұқымды қант, тұз және химиялық препараттар салынған ыдыстарда сақтауға болмайды.</w:t>
      </w:r>
    </w:p>
    <w:bookmarkEnd w:id="34"/>
    <w:bookmarkStart w:name="z39" w:id="35"/>
    <w:p>
      <w:pPr>
        <w:spacing w:after="0"/>
        <w:ind w:left="0"/>
        <w:jc w:val="both"/>
      </w:pPr>
      <w:r>
        <w:rPr>
          <w:rFonts w:ascii="Times New Roman"/>
          <w:b w:val="false"/>
          <w:i w:val="false"/>
          <w:color w:val="000000"/>
          <w:sz w:val="28"/>
        </w:rPr>
        <w:t>
      23. Қоймаларда орман тұқымдарын сақтауға қатысы жоқ бөтен заттарды, материалдарды және мүкәммалды сақтауға болмайды.</w:t>
      </w:r>
    </w:p>
    <w:bookmarkEnd w:id="35"/>
    <w:bookmarkStart w:name="z40" w:id="36"/>
    <w:p>
      <w:pPr>
        <w:spacing w:after="0"/>
        <w:ind w:left="0"/>
        <w:jc w:val="left"/>
      </w:pPr>
      <w:r>
        <w:rPr>
          <w:rFonts w:ascii="Times New Roman"/>
          <w:b/>
          <w:i w:val="false"/>
          <w:color w:val="000000"/>
        </w:rPr>
        <w:t xml:space="preserve"> 5. Орман тұқымдарын пайдалану тәртібі</w:t>
      </w:r>
    </w:p>
    <w:bookmarkEnd w:id="36"/>
    <w:bookmarkStart w:name="z41" w:id="37"/>
    <w:p>
      <w:pPr>
        <w:spacing w:after="0"/>
        <w:ind w:left="0"/>
        <w:jc w:val="both"/>
      </w:pPr>
      <w:r>
        <w:rPr>
          <w:rFonts w:ascii="Times New Roman"/>
          <w:b w:val="false"/>
          <w:i w:val="false"/>
          <w:color w:val="000000"/>
          <w:sz w:val="28"/>
        </w:rPr>
        <w:t xml:space="preserve">
      24. Орман тұқымдарын пайдалану ормандарды молықтыру мен орман өсіру кезінде орман тұқымдарын пайдаланудың географиялық және экологиялық аймағын (пайдалану шекарасын) регламенттейтін Қазақстан Республикасы Ауыл шаруашылығы министрінің міндетін атқарушының 2012 жылғы 19 наурыздағы № 25-02-02/110 "Орман тұқымдарын аудандастыруын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7581 тіркелген) сәйкес жүзеге асырылады.</w:t>
      </w:r>
    </w:p>
    <w:bookmarkEnd w:id="37"/>
    <w:bookmarkStart w:name="z42" w:id="38"/>
    <w:p>
      <w:pPr>
        <w:spacing w:after="0"/>
        <w:ind w:left="0"/>
        <w:jc w:val="both"/>
      </w:pPr>
      <w:r>
        <w:rPr>
          <w:rFonts w:ascii="Times New Roman"/>
          <w:b w:val="false"/>
          <w:i w:val="false"/>
          <w:color w:val="000000"/>
          <w:sz w:val="28"/>
        </w:rPr>
        <w:t>
      25. Ормандар себуге және отырғызу материалын өсіруге арналған барлық орман тұқымдары олардың себу қасиеттерін айқындауға жатады.</w:t>
      </w:r>
    </w:p>
    <w:bookmarkEnd w:id="38"/>
    <w:bookmarkStart w:name="z43" w:id="39"/>
    <w:p>
      <w:pPr>
        <w:spacing w:after="0"/>
        <w:ind w:left="0"/>
        <w:jc w:val="both"/>
      </w:pPr>
      <w:r>
        <w:rPr>
          <w:rFonts w:ascii="Times New Roman"/>
          <w:b w:val="false"/>
          <w:i w:val="false"/>
          <w:color w:val="000000"/>
          <w:sz w:val="28"/>
        </w:rPr>
        <w:t>
      26. Орман тұқымдарының себу сапасын олардың ұлттық стандарттарға, техникалық шарттарға және себу үшін іске асыруға және пайдалануға жататын орман тұқым шаруашылығы бойынша басқа да нормативтік құжаттарға сәйкестігін айқындауды мамандандырылған ұйымдар жүзеге асырады.</w:t>
      </w:r>
    </w:p>
    <w:bookmarkEnd w:id="39"/>
    <w:bookmarkStart w:name="z44" w:id="40"/>
    <w:p>
      <w:pPr>
        <w:spacing w:after="0"/>
        <w:ind w:left="0"/>
        <w:jc w:val="both"/>
      </w:pPr>
      <w:r>
        <w:rPr>
          <w:rFonts w:ascii="Times New Roman"/>
          <w:b w:val="false"/>
          <w:i w:val="false"/>
          <w:color w:val="000000"/>
          <w:sz w:val="28"/>
        </w:rPr>
        <w:t>
      27. Орман тұқымдардың себу сапасы айқындалып, оларға мамандандырылған ұйымның оң қорытындысы алынғаннан кейін олар пайдалануға жіберіледі.</w:t>
      </w:r>
    </w:p>
    <w:bookmarkEnd w:id="40"/>
    <w:bookmarkStart w:name="z45" w:id="41"/>
    <w:p>
      <w:pPr>
        <w:spacing w:after="0"/>
        <w:ind w:left="0"/>
        <w:jc w:val="both"/>
      </w:pPr>
      <w:r>
        <w:rPr>
          <w:rFonts w:ascii="Times New Roman"/>
          <w:b w:val="false"/>
          <w:i w:val="false"/>
          <w:color w:val="000000"/>
          <w:sz w:val="28"/>
        </w:rPr>
        <w:t>
      28. Мамандандырылған ұйымның теріс қорытындысы алынған орман тұқымдар ормандар себу және отырғызу материалын өсіру үшін пайдалануға жіберілмейді.</w:t>
      </w:r>
    </w:p>
    <w:bookmarkEnd w:id="41"/>
    <w:bookmarkStart w:name="z46" w:id="42"/>
    <w:p>
      <w:pPr>
        <w:spacing w:after="0"/>
        <w:ind w:left="0"/>
        <w:jc w:val="left"/>
      </w:pPr>
      <w:r>
        <w:rPr>
          <w:rFonts w:ascii="Times New Roman"/>
          <w:b/>
          <w:i w:val="false"/>
          <w:color w:val="000000"/>
        </w:rPr>
        <w:t xml:space="preserve"> 6. Орман тұқымдарын дайындау, қайта өңдеу, сақтау мен</w:t>
      </w:r>
      <w:r>
        <w:br/>
      </w:r>
      <w:r>
        <w:rPr>
          <w:rFonts w:ascii="Times New Roman"/>
          <w:b/>
          <w:i w:val="false"/>
          <w:color w:val="000000"/>
        </w:rPr>
        <w:t>пайдалану сапасына бақылау жүргізу тәртібі</w:t>
      </w:r>
    </w:p>
    <w:bookmarkEnd w:id="42"/>
    <w:bookmarkStart w:name="z47" w:id="43"/>
    <w:p>
      <w:pPr>
        <w:spacing w:after="0"/>
        <w:ind w:left="0"/>
        <w:jc w:val="both"/>
      </w:pPr>
      <w:r>
        <w:rPr>
          <w:rFonts w:ascii="Times New Roman"/>
          <w:b w:val="false"/>
          <w:i w:val="false"/>
          <w:color w:val="000000"/>
          <w:sz w:val="28"/>
        </w:rPr>
        <w:t>
      29. Орман тұқымдарын дайындау, қайта өңдеу, сақтау мен пайдалану сапасына бақылау жасауды орман шаруашылығы саласындағы уәкілетті орган (бұдан әрі – уәкілетті орган) мен оның аумақтық бөлімшелері жүзеге асырады.</w:t>
      </w:r>
    </w:p>
    <w:bookmarkEnd w:id="43"/>
    <w:bookmarkStart w:name="z48" w:id="44"/>
    <w:p>
      <w:pPr>
        <w:spacing w:after="0"/>
        <w:ind w:left="0"/>
        <w:jc w:val="both"/>
      </w:pPr>
      <w:r>
        <w:rPr>
          <w:rFonts w:ascii="Times New Roman"/>
          <w:b w:val="false"/>
          <w:i w:val="false"/>
          <w:color w:val="000000"/>
          <w:sz w:val="28"/>
        </w:rPr>
        <w:t>
      30. Бақылау ол жасалатын жерге барып, мемлекеттік орман иеленуші өкілінің қатысуымен жүзеге асырылады, бұл ретте орман тұқымдарын дайындау, қайта өңдеу, сақтау мен пайдалану жөнінде жүргізілетін іс-шаралардың осы Қағидалар мен Орман кодексінің 80-бабының талаптарына сәйкестігі анықталады.</w:t>
      </w:r>
    </w:p>
    <w:bookmarkEnd w:id="44"/>
    <w:bookmarkStart w:name="z49" w:id="45"/>
    <w:p>
      <w:pPr>
        <w:spacing w:after="0"/>
        <w:ind w:left="0"/>
        <w:jc w:val="both"/>
      </w:pPr>
      <w:r>
        <w:rPr>
          <w:rFonts w:ascii="Times New Roman"/>
          <w:b w:val="false"/>
          <w:i w:val="false"/>
          <w:color w:val="000000"/>
          <w:sz w:val="28"/>
        </w:rPr>
        <w:t>
      31. Тексеру жүргізу кезінде мемлекеттік орман иеленушілер уәкілетті органның немесе аумақтық органдардың лауазымды тұлғаларына қажетті материалдар ұсынады, туындаған мәселелер бойынша жазбаша түсініктемелер береді, сондай-ақ орман тұқымдарын дайындау, қайта өңдеу, сақтау, пайдалану жүзеге асырылатын орынға олармен бірге барады.</w:t>
      </w:r>
    </w:p>
    <w:bookmarkEnd w:id="45"/>
    <w:bookmarkStart w:name="z50" w:id="46"/>
    <w:p>
      <w:pPr>
        <w:spacing w:after="0"/>
        <w:ind w:left="0"/>
        <w:jc w:val="both"/>
      </w:pPr>
      <w:r>
        <w:rPr>
          <w:rFonts w:ascii="Times New Roman"/>
          <w:b w:val="false"/>
          <w:i w:val="false"/>
          <w:color w:val="000000"/>
          <w:sz w:val="28"/>
        </w:rPr>
        <w:t xml:space="preserve">
      32. Жүргізілген тексеру нәтижелері бойынша уәкілетті органның немесе аумақтық бөлімшелердің лауазымды тұлғасы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оның нәтижелері туралы Акт жасайды.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bl>
    <w:bookmarkStart w:name="z52" w:id="47"/>
    <w:p>
      <w:pPr>
        <w:spacing w:after="0"/>
        <w:ind w:left="0"/>
        <w:jc w:val="left"/>
      </w:pPr>
      <w:r>
        <w:rPr>
          <w:rFonts w:ascii="Times New Roman"/>
          <w:b/>
          <w:i w:val="false"/>
          <w:color w:val="000000"/>
        </w:rPr>
        <w:t xml:space="preserve"> Орман тұқымдарының күтілетін өнімін көз мөлшерімен бағалау шәкілі</w:t>
      </w:r>
    </w:p>
    <w:bookmarkEnd w:id="47"/>
    <w:p>
      <w:pPr>
        <w:spacing w:after="0"/>
        <w:ind w:left="0"/>
        <w:jc w:val="both"/>
      </w:pPr>
      <w:r>
        <w:rPr>
          <w:rFonts w:ascii="Times New Roman"/>
          <w:b w:val="false"/>
          <w:i w:val="false"/>
          <w:color w:val="000000"/>
          <w:sz w:val="28"/>
        </w:rPr>
        <w:t>
      (В.Г.Каппер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 және жеміс беру баллы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тұқымдылар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Гүлденбеген және өнім бермеген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нашар гүлденген немесе тым нашар өнім берген (орман шетінде өсіп тұрған ағаштарда, жеке дара тұрған ағаштарда гүлдері, бүршіктері немесе жемістері аз мөлшерде және алқаағаштарда болымсыз мөлшерде)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гүлденген және нашар өнім берген (еркін тұрған ағаштарда және орман шетінде өсіп тұрған ағаштарда айтарлықтай қанағаттанарлық дәрежеде және біркелкі гүлденуі немесе жеміс беруі байқалады және алқаағаштарда - нашар)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Гүлденуі орташа немесе өнім беруі орташа (еркін тұрған ағаштарда және орман шетінде өсіп тұрған ағаштарда гүлденуі немесе жеміс беруі айтарлықтай елеулі мөлшерде, орта жастағы және пісіп-жетілген алқаағаштарда – қанағаттанарлық)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гүлденген немесе жақсы өнім берген (еркін тұрған ағаштарда және орман шетінде өсіп тұрған ағаштарда гүлденуі немесе жеміс беруі мол, орта жастағы және пісіп-жетілген алқаағаштарда – жақсы)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 жақсы гүлденген немесе тым жақсы өнім берген (еркін тұрған ағаштарда және орман шетінде өсіп тұрған ағаштарда, сондай-ақ орта жастағы және пісіп-жетілген алқаағаштарда гүлденуі немесе жеміс беруі - мол)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гүлденген немесе жеміс берген (гүлдер немесе жемістер бірлі-жарым күйінде кездеседі)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Гүлденуі немесе жеміс беруі орташа (шамамен тең жартысында гүлдер немесе жемістер жеткілікті мөлшерде)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гүлденген немесе жеміс берген (басым көпшілігі немесе іс жүзінде барлық бұталар молынан гүлденеді немесе жеміс береді)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Бірыңғай шәкіл бойынша жаппай орман тұқымын дайындау үшін пайдаланылатын селекциялық санаты әртүрлі барлық жеміс беретін екпелерде алдын ала тексеру жүргізіледі.</w:t>
      </w:r>
    </w:p>
    <w:p>
      <w:pPr>
        <w:spacing w:after="0"/>
        <w:ind w:left="0"/>
        <w:jc w:val="both"/>
      </w:pPr>
      <w:r>
        <w:rPr>
          <w:rFonts w:ascii="Times New Roman"/>
          <w:b w:val="false"/>
          <w:i w:val="false"/>
          <w:color w:val="000000"/>
          <w:sz w:val="28"/>
        </w:rPr>
        <w:t>
      2. Орман тұқымдарының күтілетін өнімін болжау алдын ала бөлінген көлемі кемінде 0,25 гектар сынақ алаңқайларында көзбен шолып-байқау әдісімен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Орташа үлгінің массасы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үлгі іріктеп алынатын партияның ең жоғары массасы,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үлгінің массасы, 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p>
            <w:pPr>
              <w:spacing w:after="20"/>
              <w:ind w:left="20"/>
              <w:jc w:val="both"/>
            </w:pPr>
            <w:r>
              <w:rPr>
                <w:rFonts w:ascii="Times New Roman"/>
                <w:b w:val="false"/>
                <w:i w:val="false"/>
                <w:color w:val="000000"/>
                <w:sz w:val="20"/>
              </w:rPr>
              <w:t>
Armeniaca vulgaris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тұшақұрай</w:t>
            </w:r>
          </w:p>
          <w:p>
            <w:pPr>
              <w:spacing w:after="20"/>
              <w:ind w:left="20"/>
              <w:jc w:val="both"/>
            </w:pPr>
            <w:r>
              <w:rPr>
                <w:rFonts w:ascii="Times New Roman"/>
                <w:b w:val="false"/>
                <w:i w:val="false"/>
                <w:color w:val="000000"/>
                <w:sz w:val="20"/>
              </w:rPr>
              <w:t>
Amorpha fruticosa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бөріқарақат</w:t>
            </w:r>
          </w:p>
          <w:p>
            <w:pPr>
              <w:spacing w:after="20"/>
              <w:ind w:left="20"/>
              <w:jc w:val="both"/>
            </w:pPr>
            <w:r>
              <w:rPr>
                <w:rFonts w:ascii="Times New Roman"/>
                <w:b w:val="false"/>
                <w:i w:val="false"/>
                <w:color w:val="000000"/>
                <w:sz w:val="20"/>
              </w:rPr>
              <w:t>
Berberis vulgaris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 (қотыр</w:t>
            </w:r>
          </w:p>
          <w:p>
            <w:pPr>
              <w:spacing w:after="20"/>
              <w:ind w:left="20"/>
              <w:jc w:val="both"/>
            </w:pPr>
            <w:r>
              <w:rPr>
                <w:rFonts w:ascii="Times New Roman"/>
                <w:b w:val="false"/>
                <w:i w:val="false"/>
                <w:color w:val="000000"/>
                <w:sz w:val="20"/>
              </w:rPr>
              <w:t>
қайың)</w:t>
            </w:r>
          </w:p>
          <w:p>
            <w:pPr>
              <w:spacing w:after="20"/>
              <w:ind w:left="20"/>
              <w:jc w:val="both"/>
            </w:pPr>
            <w:r>
              <w:rPr>
                <w:rFonts w:ascii="Times New Roman"/>
                <w:b w:val="false"/>
                <w:i w:val="false"/>
                <w:color w:val="000000"/>
                <w:sz w:val="20"/>
              </w:rPr>
              <w:t>
Betula pendula Roth</w:t>
            </w:r>
          </w:p>
          <w:p>
            <w:pPr>
              <w:spacing w:after="20"/>
              <w:ind w:left="20"/>
              <w:jc w:val="both"/>
            </w:pPr>
            <w:r>
              <w:rPr>
                <w:rFonts w:ascii="Times New Roman"/>
                <w:b w:val="false"/>
                <w:i w:val="false"/>
                <w:color w:val="000000"/>
                <w:sz w:val="20"/>
              </w:rPr>
              <w:t>
(B.verucosa Ehrh.)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биотасы</w:t>
            </w:r>
          </w:p>
          <w:p>
            <w:pPr>
              <w:spacing w:after="20"/>
              <w:ind w:left="20"/>
              <w:jc w:val="both"/>
            </w:pPr>
            <w:r>
              <w:rPr>
                <w:rFonts w:ascii="Times New Roman"/>
                <w:b w:val="false"/>
                <w:i w:val="false"/>
                <w:color w:val="000000"/>
                <w:sz w:val="20"/>
              </w:rPr>
              <w:t>
(Biota orientalis Endl)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қынаағаш</w:t>
            </w:r>
          </w:p>
          <w:p>
            <w:pPr>
              <w:spacing w:after="20"/>
              <w:ind w:left="20"/>
              <w:jc w:val="both"/>
            </w:pPr>
            <w:r>
              <w:rPr>
                <w:rFonts w:ascii="Times New Roman"/>
                <w:b w:val="false"/>
                <w:i w:val="false"/>
                <w:color w:val="000000"/>
                <w:sz w:val="20"/>
              </w:rPr>
              <w:t>
Ligustrus vulgare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долана</w:t>
            </w:r>
          </w:p>
          <w:p>
            <w:pPr>
              <w:spacing w:after="20"/>
              <w:ind w:left="20"/>
              <w:jc w:val="both"/>
            </w:pPr>
            <w:r>
              <w:rPr>
                <w:rFonts w:ascii="Times New Roman"/>
                <w:b w:val="false"/>
                <w:i w:val="false"/>
                <w:color w:val="000000"/>
                <w:sz w:val="20"/>
              </w:rPr>
              <w:t>
Crataegus oxyacanth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шие</w:t>
            </w:r>
          </w:p>
          <w:p>
            <w:pPr>
              <w:spacing w:after="20"/>
              <w:ind w:left="20"/>
              <w:jc w:val="both"/>
            </w:pPr>
            <w:r>
              <w:rPr>
                <w:rFonts w:ascii="Times New Roman"/>
                <w:b w:val="false"/>
                <w:i w:val="false"/>
                <w:color w:val="000000"/>
                <w:sz w:val="20"/>
              </w:rPr>
              <w:t>
Cerasus fruticosa (Pall.)</w:t>
            </w:r>
          </w:p>
          <w:p>
            <w:pPr>
              <w:spacing w:after="20"/>
              <w:ind w:left="20"/>
              <w:jc w:val="both"/>
            </w:pPr>
            <w:r>
              <w:rPr>
                <w:rFonts w:ascii="Times New Roman"/>
                <w:b w:val="false"/>
                <w:i w:val="false"/>
                <w:color w:val="000000"/>
                <w:sz w:val="20"/>
              </w:rPr>
              <w:t>
G. woron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шие</w:t>
            </w:r>
          </w:p>
          <w:p>
            <w:pPr>
              <w:spacing w:after="20"/>
              <w:ind w:left="20"/>
              <w:jc w:val="both"/>
            </w:pPr>
            <w:r>
              <w:rPr>
                <w:rFonts w:ascii="Times New Roman"/>
                <w:b w:val="false"/>
                <w:i w:val="false"/>
                <w:color w:val="000000"/>
                <w:sz w:val="20"/>
              </w:rPr>
              <w:t>
Cerasus vulgaris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шегірін</w:t>
            </w:r>
          </w:p>
          <w:p>
            <w:pPr>
              <w:spacing w:after="20"/>
              <w:ind w:left="20"/>
              <w:jc w:val="both"/>
            </w:pPr>
            <w:r>
              <w:rPr>
                <w:rFonts w:ascii="Times New Roman"/>
                <w:b w:val="false"/>
                <w:i w:val="false"/>
                <w:color w:val="000000"/>
                <w:sz w:val="20"/>
              </w:rPr>
              <w:t>
Ulmus laevis Pall.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Жербауырлы шегіршін</w:t>
            </w:r>
          </w:p>
          <w:p>
            <w:pPr>
              <w:spacing w:after="20"/>
              <w:ind w:left="20"/>
              <w:jc w:val="both"/>
            </w:pPr>
            <w:r>
              <w:rPr>
                <w:rFonts w:ascii="Times New Roman"/>
                <w:b w:val="false"/>
                <w:i w:val="false"/>
                <w:color w:val="000000"/>
                <w:sz w:val="20"/>
              </w:rPr>
              <w:t>
Ulmus pinnato-ramosa Dieck.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тікенді қарамала</w:t>
            </w:r>
          </w:p>
          <w:p>
            <w:pPr>
              <w:spacing w:after="20"/>
              <w:ind w:left="20"/>
              <w:jc w:val="both"/>
            </w:pPr>
            <w:r>
              <w:rPr>
                <w:rFonts w:ascii="Times New Roman"/>
                <w:b w:val="false"/>
                <w:i w:val="false"/>
                <w:color w:val="000000"/>
                <w:sz w:val="20"/>
              </w:rPr>
              <w:t>
(Gleditsia triacanthos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алмұрт</w:t>
            </w:r>
          </w:p>
          <w:p>
            <w:pPr>
              <w:spacing w:after="20"/>
              <w:ind w:left="20"/>
              <w:jc w:val="both"/>
            </w:pPr>
            <w:r>
              <w:rPr>
                <w:rFonts w:ascii="Times New Roman"/>
                <w:b w:val="false"/>
                <w:i w:val="false"/>
                <w:color w:val="000000"/>
                <w:sz w:val="20"/>
              </w:rPr>
              <w:t>
Pirus communis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Сәнтал, көрік тал</w:t>
            </w:r>
          </w:p>
          <w:p>
            <w:pPr>
              <w:spacing w:after="20"/>
              <w:ind w:left="20"/>
              <w:jc w:val="both"/>
            </w:pPr>
            <w:r>
              <w:rPr>
                <w:rFonts w:ascii="Times New Roman"/>
                <w:b w:val="false"/>
                <w:i w:val="false"/>
                <w:color w:val="000000"/>
                <w:sz w:val="20"/>
              </w:rPr>
              <w:t>
Cornus sanguinea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Жүзгін</w:t>
            </w:r>
          </w:p>
          <w:p>
            <w:pPr>
              <w:spacing w:after="20"/>
              <w:ind w:left="20"/>
              <w:jc w:val="both"/>
            </w:pPr>
            <w:r>
              <w:rPr>
                <w:rFonts w:ascii="Times New Roman"/>
                <w:b w:val="false"/>
                <w:i w:val="false"/>
                <w:color w:val="000000"/>
                <w:sz w:val="20"/>
              </w:rPr>
              <w:t>
Calligonum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емен</w:t>
            </w:r>
          </w:p>
          <w:p>
            <w:pPr>
              <w:spacing w:after="20"/>
              <w:ind w:left="20"/>
              <w:jc w:val="both"/>
            </w:pPr>
            <w:r>
              <w:rPr>
                <w:rFonts w:ascii="Times New Roman"/>
                <w:b w:val="false"/>
                <w:i w:val="false"/>
                <w:color w:val="000000"/>
                <w:sz w:val="20"/>
              </w:rPr>
              <w:t>
Quercus robur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шырша</w:t>
            </w:r>
          </w:p>
          <w:p>
            <w:pPr>
              <w:spacing w:after="20"/>
              <w:ind w:left="20"/>
              <w:jc w:val="both"/>
            </w:pPr>
            <w:r>
              <w:rPr>
                <w:rFonts w:ascii="Times New Roman"/>
                <w:b w:val="false"/>
                <w:i w:val="false"/>
                <w:color w:val="000000"/>
                <w:sz w:val="20"/>
              </w:rPr>
              <w:t>
Picea abies (L.) Karst.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w:t>
            </w:r>
          </w:p>
          <w:p>
            <w:pPr>
              <w:spacing w:after="20"/>
              <w:ind w:left="20"/>
              <w:jc w:val="both"/>
            </w:pPr>
            <w:r>
              <w:rPr>
                <w:rFonts w:ascii="Times New Roman"/>
                <w:b w:val="false"/>
                <w:i w:val="false"/>
                <w:color w:val="000000"/>
                <w:sz w:val="20"/>
              </w:rPr>
              <w:t>
Picea obovata Lebed.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w:t>
            </w:r>
          </w:p>
          <w:p>
            <w:pPr>
              <w:spacing w:after="20"/>
              <w:ind w:left="20"/>
              <w:jc w:val="both"/>
            </w:pPr>
            <w:r>
              <w:rPr>
                <w:rFonts w:ascii="Times New Roman"/>
                <w:b w:val="false"/>
                <w:i w:val="false"/>
                <w:color w:val="000000"/>
                <w:sz w:val="20"/>
              </w:rPr>
              <w:t>
Picea Schrenkiana Fet.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ұшқат</w:t>
            </w:r>
          </w:p>
          <w:p>
            <w:pPr>
              <w:spacing w:after="20"/>
              <w:ind w:left="20"/>
              <w:jc w:val="both"/>
            </w:pPr>
            <w:r>
              <w:rPr>
                <w:rFonts w:ascii="Times New Roman"/>
                <w:b w:val="false"/>
                <w:i w:val="false"/>
                <w:color w:val="000000"/>
                <w:sz w:val="20"/>
              </w:rPr>
              <w:t>
Lonicera xylosteum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ұшқаты</w:t>
            </w:r>
          </w:p>
          <w:p>
            <w:pPr>
              <w:spacing w:after="20"/>
              <w:ind w:left="20"/>
              <w:jc w:val="both"/>
            </w:pPr>
            <w:r>
              <w:rPr>
                <w:rFonts w:ascii="Times New Roman"/>
                <w:b w:val="false"/>
                <w:i w:val="false"/>
                <w:color w:val="000000"/>
                <w:sz w:val="20"/>
              </w:rPr>
              <w:t>
Lonicera tatarica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шәңгіш</w:t>
            </w:r>
          </w:p>
          <w:p>
            <w:pPr>
              <w:spacing w:after="20"/>
              <w:ind w:left="20"/>
              <w:jc w:val="both"/>
            </w:pPr>
            <w:r>
              <w:rPr>
                <w:rFonts w:ascii="Times New Roman"/>
                <w:b w:val="false"/>
                <w:i w:val="false"/>
                <w:color w:val="000000"/>
                <w:sz w:val="20"/>
              </w:rPr>
              <w:t>
Viburnum opulus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w:t>
            </w:r>
          </w:p>
          <w:p>
            <w:pPr>
              <w:spacing w:after="20"/>
              <w:ind w:left="20"/>
              <w:jc w:val="both"/>
            </w:pPr>
            <w:r>
              <w:rPr>
                <w:rFonts w:ascii="Times New Roman"/>
                <w:b w:val="false"/>
                <w:i w:val="false"/>
                <w:color w:val="000000"/>
                <w:sz w:val="20"/>
              </w:rPr>
              <w:t>
Caragana arborescens Lam.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үйеңкі</w:t>
            </w:r>
          </w:p>
          <w:p>
            <w:pPr>
              <w:spacing w:after="20"/>
              <w:ind w:left="20"/>
              <w:jc w:val="both"/>
            </w:pPr>
            <w:r>
              <w:rPr>
                <w:rFonts w:ascii="Times New Roman"/>
                <w:b w:val="false"/>
                <w:i w:val="false"/>
                <w:color w:val="000000"/>
                <w:sz w:val="20"/>
              </w:rPr>
              <w:t>
Acer pseudoplatanus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жапырақты үйеңкі</w:t>
            </w:r>
          </w:p>
          <w:p>
            <w:pPr>
              <w:spacing w:after="20"/>
              <w:ind w:left="20"/>
              <w:jc w:val="both"/>
            </w:pPr>
            <w:r>
              <w:rPr>
                <w:rFonts w:ascii="Times New Roman"/>
                <w:b w:val="false"/>
                <w:i w:val="false"/>
                <w:color w:val="000000"/>
                <w:sz w:val="20"/>
              </w:rPr>
              <w:t>
платановидный</w:t>
            </w:r>
          </w:p>
          <w:p>
            <w:pPr>
              <w:spacing w:after="20"/>
              <w:ind w:left="20"/>
              <w:jc w:val="both"/>
            </w:pPr>
            <w:r>
              <w:rPr>
                <w:rFonts w:ascii="Times New Roman"/>
                <w:b w:val="false"/>
                <w:i w:val="false"/>
                <w:color w:val="000000"/>
                <w:sz w:val="20"/>
              </w:rPr>
              <w:t>
Acer platanoides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үйеңкісі</w:t>
            </w:r>
          </w:p>
          <w:p>
            <w:pPr>
              <w:spacing w:after="20"/>
              <w:ind w:left="20"/>
              <w:jc w:val="both"/>
            </w:pPr>
            <w:r>
              <w:rPr>
                <w:rFonts w:ascii="Times New Roman"/>
                <w:b w:val="false"/>
                <w:i w:val="false"/>
                <w:color w:val="000000"/>
                <w:sz w:val="20"/>
              </w:rPr>
              <w:t>
Acer campestre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үйеңкісі</w:t>
            </w:r>
          </w:p>
          <w:p>
            <w:pPr>
              <w:spacing w:after="20"/>
              <w:ind w:left="20"/>
              <w:jc w:val="both"/>
            </w:pPr>
            <w:r>
              <w:rPr>
                <w:rFonts w:ascii="Times New Roman"/>
                <w:b w:val="false"/>
                <w:i w:val="false"/>
                <w:color w:val="000000"/>
                <w:sz w:val="20"/>
              </w:rPr>
              <w:t>
Acer tatarucum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талшыны</w:t>
            </w:r>
          </w:p>
          <w:p>
            <w:pPr>
              <w:spacing w:after="20"/>
              <w:ind w:left="20"/>
              <w:jc w:val="both"/>
            </w:pPr>
            <w:r>
              <w:rPr>
                <w:rFonts w:ascii="Times New Roman"/>
                <w:b w:val="false"/>
                <w:i w:val="false"/>
                <w:color w:val="000000"/>
                <w:sz w:val="20"/>
              </w:rPr>
              <w:t>
Aesculus hippocastanum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жөке</w:t>
            </w:r>
          </w:p>
          <w:p>
            <w:pPr>
              <w:spacing w:after="20"/>
              <w:ind w:left="20"/>
              <w:jc w:val="both"/>
            </w:pPr>
            <w:r>
              <w:rPr>
                <w:rFonts w:ascii="Times New Roman"/>
                <w:b w:val="false"/>
                <w:i w:val="false"/>
                <w:color w:val="000000"/>
                <w:sz w:val="20"/>
              </w:rPr>
              <w:t>
Tilia platyphyllos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жөке</w:t>
            </w:r>
          </w:p>
          <w:p>
            <w:pPr>
              <w:spacing w:after="20"/>
              <w:ind w:left="20"/>
              <w:jc w:val="both"/>
            </w:pPr>
            <w:r>
              <w:rPr>
                <w:rFonts w:ascii="Times New Roman"/>
                <w:b w:val="false"/>
                <w:i w:val="false"/>
                <w:color w:val="000000"/>
                <w:sz w:val="20"/>
              </w:rPr>
              <w:t>
Tilia cordata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p>
            <w:pPr>
              <w:spacing w:after="20"/>
              <w:ind w:left="20"/>
              <w:jc w:val="both"/>
            </w:pPr>
            <w:r>
              <w:rPr>
                <w:rFonts w:ascii="Times New Roman"/>
                <w:b w:val="false"/>
                <w:i w:val="false"/>
                <w:color w:val="000000"/>
                <w:sz w:val="20"/>
              </w:rPr>
              <w:t>
Larix sibirica Ledeb.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жиде</w:t>
            </w:r>
          </w:p>
          <w:p>
            <w:pPr>
              <w:spacing w:after="20"/>
              <w:ind w:left="20"/>
              <w:jc w:val="both"/>
            </w:pPr>
            <w:r>
              <w:rPr>
                <w:rFonts w:ascii="Times New Roman"/>
                <w:b w:val="false"/>
                <w:i w:val="false"/>
                <w:color w:val="000000"/>
                <w:sz w:val="20"/>
              </w:rPr>
              <w:t>
Elaeagnus angustifolia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аршасы</w:t>
            </w:r>
          </w:p>
          <w:p>
            <w:pPr>
              <w:spacing w:after="20"/>
              <w:ind w:left="20"/>
              <w:jc w:val="both"/>
            </w:pPr>
            <w:r>
              <w:rPr>
                <w:rFonts w:ascii="Times New Roman"/>
                <w:b w:val="false"/>
                <w:i w:val="false"/>
                <w:color w:val="000000"/>
                <w:sz w:val="20"/>
              </w:rPr>
              <w:t>
Juniperus virginiana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арша</w:t>
            </w:r>
          </w:p>
          <w:p>
            <w:pPr>
              <w:spacing w:after="20"/>
              <w:ind w:left="20"/>
              <w:jc w:val="both"/>
            </w:pPr>
            <w:r>
              <w:rPr>
                <w:rFonts w:ascii="Times New Roman"/>
                <w:b w:val="false"/>
                <w:i w:val="false"/>
                <w:color w:val="000000"/>
                <w:sz w:val="20"/>
              </w:rPr>
              <w:t>
Juniperus communis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Қарашайыр шырғанақ</w:t>
            </w:r>
          </w:p>
          <w:p>
            <w:pPr>
              <w:spacing w:after="20"/>
              <w:ind w:left="20"/>
              <w:jc w:val="both"/>
            </w:pPr>
            <w:r>
              <w:rPr>
                <w:rFonts w:ascii="Times New Roman"/>
                <w:b w:val="false"/>
                <w:i w:val="false"/>
                <w:color w:val="000000"/>
                <w:sz w:val="20"/>
              </w:rPr>
              <w:t>
Hippophae ramnoides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p>
            <w:pPr>
              <w:spacing w:after="20"/>
              <w:ind w:left="20"/>
              <w:jc w:val="both"/>
            </w:pPr>
            <w:r>
              <w:rPr>
                <w:rFonts w:ascii="Times New Roman"/>
                <w:b w:val="false"/>
                <w:i w:val="false"/>
                <w:color w:val="000000"/>
                <w:sz w:val="20"/>
              </w:rPr>
              <w:t>
Juglans regia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шабдал</w:t>
            </w:r>
          </w:p>
          <w:p>
            <w:pPr>
              <w:spacing w:after="20"/>
              <w:ind w:left="20"/>
              <w:jc w:val="both"/>
            </w:pPr>
            <w:r>
              <w:rPr>
                <w:rFonts w:ascii="Times New Roman"/>
                <w:b w:val="false"/>
                <w:i w:val="false"/>
                <w:color w:val="000000"/>
                <w:sz w:val="20"/>
              </w:rPr>
              <w:t>
Persica vulgaris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самырсыны</w:t>
            </w:r>
          </w:p>
          <w:p>
            <w:pPr>
              <w:spacing w:after="20"/>
              <w:ind w:left="20"/>
              <w:jc w:val="both"/>
            </w:pPr>
            <w:r>
              <w:rPr>
                <w:rFonts w:ascii="Times New Roman"/>
                <w:b w:val="false"/>
                <w:i w:val="false"/>
                <w:color w:val="000000"/>
                <w:sz w:val="20"/>
              </w:rPr>
              <w:t>
Adies sibirica Ltdeb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w:t>
            </w:r>
          </w:p>
          <w:p>
            <w:pPr>
              <w:spacing w:after="20"/>
              <w:ind w:left="20"/>
              <w:jc w:val="both"/>
            </w:pPr>
            <w:r>
              <w:rPr>
                <w:rFonts w:ascii="Times New Roman"/>
                <w:b w:val="false"/>
                <w:i w:val="false"/>
                <w:color w:val="000000"/>
                <w:sz w:val="20"/>
              </w:rPr>
              <w:t>
Robinia pseudoacacia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Итраушан</w:t>
            </w:r>
          </w:p>
          <w:p>
            <w:pPr>
              <w:spacing w:after="20"/>
              <w:ind w:left="20"/>
              <w:jc w:val="both"/>
            </w:pPr>
            <w:r>
              <w:rPr>
                <w:rFonts w:ascii="Times New Roman"/>
                <w:b w:val="false"/>
                <w:i w:val="false"/>
                <w:color w:val="000000"/>
                <w:sz w:val="20"/>
              </w:rPr>
              <w:t>
Rosa canina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шетен</w:t>
            </w:r>
          </w:p>
          <w:p>
            <w:pPr>
              <w:spacing w:after="20"/>
              <w:ind w:left="20"/>
              <w:jc w:val="both"/>
            </w:pPr>
            <w:r>
              <w:rPr>
                <w:rFonts w:ascii="Times New Roman"/>
                <w:b w:val="false"/>
                <w:i w:val="false"/>
                <w:color w:val="000000"/>
                <w:sz w:val="20"/>
              </w:rPr>
              <w:t>
Sorbus aucuparica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p>
            <w:pPr>
              <w:spacing w:after="20"/>
              <w:ind w:left="20"/>
              <w:jc w:val="both"/>
            </w:pPr>
            <w:r>
              <w:rPr>
                <w:rFonts w:ascii="Times New Roman"/>
                <w:b w:val="false"/>
                <w:i w:val="false"/>
                <w:color w:val="000000"/>
                <w:sz w:val="20"/>
              </w:rPr>
              <w:t>
Haloxulon persicum Bge.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p>
            <w:pPr>
              <w:spacing w:after="20"/>
              <w:ind w:left="20"/>
              <w:jc w:val="both"/>
            </w:pPr>
            <w:r>
              <w:rPr>
                <w:rFonts w:ascii="Times New Roman"/>
                <w:b w:val="false"/>
                <w:i w:val="false"/>
                <w:color w:val="000000"/>
                <w:sz w:val="20"/>
              </w:rPr>
              <w:t>
Haloxulon apillum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Жалқын</w:t>
            </w:r>
          </w:p>
          <w:p>
            <w:pPr>
              <w:spacing w:after="20"/>
              <w:ind w:left="20"/>
              <w:jc w:val="both"/>
            </w:pPr>
            <w:r>
              <w:rPr>
                <w:rFonts w:ascii="Times New Roman"/>
                <w:b w:val="false"/>
                <w:i w:val="false"/>
                <w:color w:val="000000"/>
                <w:sz w:val="20"/>
              </w:rPr>
              <w:t>
Cotinus coggygria Scop.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қараөрік</w:t>
            </w:r>
          </w:p>
          <w:p>
            <w:pPr>
              <w:spacing w:after="20"/>
              <w:ind w:left="20"/>
              <w:jc w:val="both"/>
            </w:pPr>
            <w:r>
              <w:rPr>
                <w:rFonts w:ascii="Times New Roman"/>
                <w:b w:val="false"/>
                <w:i w:val="false"/>
                <w:color w:val="000000"/>
                <w:sz w:val="20"/>
              </w:rPr>
              <w:t>
Prunus spinosa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Соғды қара өрігі</w:t>
            </w:r>
          </w:p>
          <w:p>
            <w:pPr>
              <w:spacing w:after="20"/>
              <w:ind w:left="20"/>
              <w:jc w:val="both"/>
            </w:pPr>
            <w:r>
              <w:rPr>
                <w:rFonts w:ascii="Times New Roman"/>
                <w:b w:val="false"/>
                <w:i w:val="false"/>
                <w:color w:val="000000"/>
                <w:sz w:val="20"/>
              </w:rPr>
              <w:t>
Prunus divarigata Ldb.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қарақат</w:t>
            </w:r>
          </w:p>
          <w:p>
            <w:pPr>
              <w:spacing w:after="20"/>
              <w:ind w:left="20"/>
              <w:jc w:val="both"/>
            </w:pPr>
            <w:r>
              <w:rPr>
                <w:rFonts w:ascii="Times New Roman"/>
                <w:b w:val="false"/>
                <w:i w:val="false"/>
                <w:color w:val="000000"/>
                <w:sz w:val="20"/>
              </w:rPr>
              <w:t>
Ribes aurerum pursh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Палецк сараңы (Палецк</w:t>
            </w:r>
          </w:p>
          <w:p>
            <w:pPr>
              <w:spacing w:after="20"/>
              <w:ind w:left="20"/>
              <w:jc w:val="both"/>
            </w:pPr>
            <w:r>
              <w:rPr>
                <w:rFonts w:ascii="Times New Roman"/>
                <w:b w:val="false"/>
                <w:i w:val="false"/>
                <w:color w:val="000000"/>
                <w:sz w:val="20"/>
              </w:rPr>
              <w:t>
шеркезі)</w:t>
            </w:r>
          </w:p>
          <w:p>
            <w:pPr>
              <w:spacing w:after="20"/>
              <w:ind w:left="20"/>
              <w:jc w:val="both"/>
            </w:pPr>
            <w:r>
              <w:rPr>
                <w:rFonts w:ascii="Times New Roman"/>
                <w:b w:val="false"/>
                <w:i w:val="false"/>
                <w:color w:val="000000"/>
                <w:sz w:val="20"/>
              </w:rPr>
              <w:t>
Salsola paletzkiana Litv.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Шеркез сараңы</w:t>
            </w:r>
          </w:p>
          <w:p>
            <w:pPr>
              <w:spacing w:after="20"/>
              <w:ind w:left="20"/>
              <w:jc w:val="both"/>
            </w:pPr>
            <w:r>
              <w:rPr>
                <w:rFonts w:ascii="Times New Roman"/>
                <w:b w:val="false"/>
                <w:i w:val="false"/>
                <w:color w:val="000000"/>
                <w:sz w:val="20"/>
              </w:rPr>
              <w:t>
Salsola richteri (Moq.)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 қарағай</w:t>
            </w:r>
          </w:p>
          <w:p>
            <w:pPr>
              <w:spacing w:after="20"/>
              <w:ind w:left="20"/>
              <w:jc w:val="both"/>
            </w:pPr>
            <w:r>
              <w:rPr>
                <w:rFonts w:ascii="Times New Roman"/>
                <w:b w:val="false"/>
                <w:i w:val="false"/>
                <w:color w:val="000000"/>
                <w:sz w:val="20"/>
              </w:rPr>
              <w:t>
Pinus sibirika Du Tour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p>
            <w:pPr>
              <w:spacing w:after="20"/>
              <w:ind w:left="20"/>
              <w:jc w:val="both"/>
            </w:pPr>
            <w:r>
              <w:rPr>
                <w:rFonts w:ascii="Times New Roman"/>
                <w:b w:val="false"/>
                <w:i w:val="false"/>
                <w:color w:val="000000"/>
                <w:sz w:val="20"/>
              </w:rPr>
              <w:t>
Pinus silvestris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бозаршасы</w:t>
            </w:r>
          </w:p>
          <w:p>
            <w:pPr>
              <w:spacing w:after="20"/>
              <w:ind w:left="20"/>
              <w:jc w:val="both"/>
            </w:pPr>
            <w:r>
              <w:rPr>
                <w:rFonts w:ascii="Times New Roman"/>
                <w:b w:val="false"/>
                <w:i w:val="false"/>
                <w:color w:val="000000"/>
                <w:sz w:val="20"/>
              </w:rPr>
              <w:t>
Tuja occIdentalis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тұт</w:t>
            </w:r>
          </w:p>
          <w:p>
            <w:pPr>
              <w:spacing w:after="20"/>
              <w:ind w:left="20"/>
              <w:jc w:val="both"/>
            </w:pPr>
            <w:r>
              <w:rPr>
                <w:rFonts w:ascii="Times New Roman"/>
                <w:b w:val="false"/>
                <w:i w:val="false"/>
                <w:color w:val="000000"/>
                <w:sz w:val="20"/>
              </w:rPr>
              <w:t>
Morus alba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Қаратұт</w:t>
            </w:r>
          </w:p>
          <w:p>
            <w:pPr>
              <w:spacing w:after="20"/>
              <w:ind w:left="20"/>
              <w:jc w:val="both"/>
            </w:pPr>
            <w:r>
              <w:rPr>
                <w:rFonts w:ascii="Times New Roman"/>
                <w:b w:val="false"/>
                <w:i w:val="false"/>
                <w:color w:val="000000"/>
                <w:sz w:val="20"/>
              </w:rPr>
              <w:t>
Morus nigra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алмасы</w:t>
            </w:r>
          </w:p>
          <w:p>
            <w:pPr>
              <w:spacing w:after="20"/>
              <w:ind w:left="20"/>
              <w:jc w:val="both"/>
            </w:pPr>
            <w:r>
              <w:rPr>
                <w:rFonts w:ascii="Times New Roman"/>
                <w:b w:val="false"/>
                <w:i w:val="false"/>
                <w:color w:val="000000"/>
                <w:sz w:val="20"/>
              </w:rPr>
              <w:t>
Malus silvestris (L.)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 немесе сібір алмасы</w:t>
            </w:r>
          </w:p>
          <w:p>
            <w:pPr>
              <w:spacing w:after="20"/>
              <w:ind w:left="20"/>
              <w:jc w:val="both"/>
            </w:pPr>
            <w:r>
              <w:rPr>
                <w:rFonts w:ascii="Times New Roman"/>
                <w:b w:val="false"/>
                <w:i w:val="false"/>
                <w:color w:val="000000"/>
                <w:sz w:val="20"/>
              </w:rPr>
              <w:t>
Malus pallasiana Juz.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шаған</w:t>
            </w:r>
          </w:p>
          <w:p>
            <w:pPr>
              <w:spacing w:after="20"/>
              <w:ind w:left="20"/>
              <w:jc w:val="both"/>
            </w:pPr>
            <w:r>
              <w:rPr>
                <w:rFonts w:ascii="Times New Roman"/>
                <w:b w:val="false"/>
                <w:i w:val="false"/>
                <w:color w:val="000000"/>
                <w:sz w:val="20"/>
              </w:rPr>
              <w:t>
Fraxinus lanceolata Borkh.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шаған</w:t>
            </w:r>
          </w:p>
          <w:p>
            <w:pPr>
              <w:spacing w:after="20"/>
              <w:ind w:left="20"/>
              <w:jc w:val="both"/>
            </w:pPr>
            <w:r>
              <w:rPr>
                <w:rFonts w:ascii="Times New Roman"/>
                <w:b w:val="false"/>
                <w:i w:val="false"/>
                <w:color w:val="000000"/>
                <w:sz w:val="20"/>
              </w:rPr>
              <w:t>
Flaxinus excelsior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Соғды шағаны</w:t>
            </w:r>
          </w:p>
          <w:p>
            <w:pPr>
              <w:spacing w:after="20"/>
              <w:ind w:left="20"/>
              <w:jc w:val="both"/>
            </w:pPr>
            <w:r>
              <w:rPr>
                <w:rFonts w:ascii="Times New Roman"/>
                <w:b w:val="false"/>
                <w:i w:val="false"/>
                <w:color w:val="000000"/>
                <w:sz w:val="20"/>
              </w:rPr>
              <w:t>
Fraxinus sogoliana Bge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Ең жоғары массаның 1/25 бөлігін құрайтын орман тұқымы партиясы шағын партия деп есептеледі.</w:t>
      </w:r>
    </w:p>
    <w:p>
      <w:pPr>
        <w:spacing w:after="0"/>
        <w:ind w:left="0"/>
        <w:jc w:val="both"/>
      </w:pPr>
      <w:r>
        <w:rPr>
          <w:rFonts w:ascii="Times New Roman"/>
          <w:b w:val="false"/>
          <w:i w:val="false"/>
          <w:color w:val="000000"/>
          <w:sz w:val="28"/>
        </w:rPr>
        <w:t>
      2. Массасы бойынша шағын партиядан орташа үлгі үшін белгіленген массаның жартысын құрайтын орман тұқымы үлгісі іріктеп алынады.</w:t>
      </w:r>
    </w:p>
    <w:p>
      <w:pPr>
        <w:spacing w:after="0"/>
        <w:ind w:left="0"/>
        <w:jc w:val="both"/>
      </w:pPr>
      <w:r>
        <w:rPr>
          <w:rFonts w:ascii="Times New Roman"/>
          <w:b w:val="false"/>
          <w:i w:val="false"/>
          <w:color w:val="000000"/>
          <w:sz w:val="28"/>
        </w:rPr>
        <w:t>
      3. Бір түр орман тұқымдары партияларының массасы бойынша шағын бірнеше партияны араластыруға болмайды және олардан бір орташа үлгі іріктеп алуға жол берілмейді.</w:t>
      </w:r>
    </w:p>
    <w:p>
      <w:pPr>
        <w:spacing w:after="0"/>
        <w:ind w:left="0"/>
        <w:jc w:val="both"/>
      </w:pPr>
      <w:r>
        <w:rPr>
          <w:rFonts w:ascii="Times New Roman"/>
          <w:b w:val="false"/>
          <w:i w:val="false"/>
          <w:color w:val="000000"/>
          <w:sz w:val="28"/>
        </w:rPr>
        <w:t>
      4. Артықшылығы бар ағаштардан және ерекше бағалы тұқымды ағаштарынан жиналған орман тұқымдары үшін орташа үлгілердің белгіленген массасын сақтамауға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Қазақстандағы негізгі ағаш және бұта тұқымдыларының гүлдеу,</w:t>
      </w:r>
      <w:r>
        <w:br/>
      </w:r>
      <w:r>
        <w:rPr>
          <w:rFonts w:ascii="Times New Roman"/>
          <w:b/>
          <w:i w:val="false"/>
          <w:color w:val="000000"/>
        </w:rPr>
        <w:t>пісіп-жетілу және олардың жемістерін, бүрлерін және тұқымдарын</w:t>
      </w:r>
      <w:r>
        <w:br/>
      </w:r>
      <w:r>
        <w:rPr>
          <w:rFonts w:ascii="Times New Roman"/>
          <w:b/>
          <w:i w:val="false"/>
          <w:color w:val="000000"/>
        </w:rPr>
        <w:t>жинау күнпарағы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жеміс пен бүрдің түр-түсі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Шренка шыршасы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жылтыр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IҮ-V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ашық-сары немесе қоңыр-сары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қара-көкшіл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Зеравшан аршасы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қара-қошқыл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қара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 ашық-құба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сұр-құба, қара-қоңыр, қызғылт 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бозаршасы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 қара-қоңыр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қараған немесе ақ инеш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Тушақұрай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ҮІІ-VIII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сары-жасыл, сары-қоңыр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қынаағаш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жылтыр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долана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құба-қызыл, 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аюбадам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қызғылт-сары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шиесі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шегіршін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Кішкі жапырақты шегіршін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жылтыр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Сәнтал, көріктал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 жылтыр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ұшқат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ұшқаты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VІІ-ҮІІІ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ақшыл-қызғылт, шымқай-қызыл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сары-қоңырлау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Шәңгіш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жапырақты үйеңкі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үйеңкісі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жасыл-құба, қоңыр-құба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үйеңкісі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сары-қызыл, құба-қызыл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талшыны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жылтыр 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жапырақты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жапырақты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жөке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қызғылт сары 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құба, ақшыл-қоңыр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қандыағаш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шабдал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сары-қызғылт барқыт түсті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 раушан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қызғылт-сары,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шетен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ашық-сары, ашық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сексеуіл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қараөрік (шомырт)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Соғды қараөрік (алша)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күргін, сары-жасыл, қызылшие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қара-күнгін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сораңы (қара шеркез)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сораңы (Рихтер шеркезі)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сұр-күміс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Бальзам терегі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бозаршасы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жасылды-ақ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ҮІ-ҮІІ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қара-қызыл, қара-сия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алмасы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сары-жасыл, кейде қызғылт реңімен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ҮІІІ-ІХ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жасыл-құба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Соғды шағаны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ІҮ-Ү</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Күнтізбеде жаппай гүлденуінің және жемістердің (бүрлердің) пісуінің мөлшерлі мерзімдері көрсетілген, олар қолайсыз жағдайларда кешірек басталуы мүмкін. Орман тұқымдарын жинау үшін сондай-ақ болжамды мерзімдер келтірілген. Сары қараған, қайың, терек пен көкталдың жемістері мен сырғаларын толық піспей тұрып біраз ертелеу жинайды, өйткені піскеннен кейін орман тұқымдары тез шашылып қалады.</w:t>
      </w:r>
    </w:p>
    <w:p>
      <w:pPr>
        <w:spacing w:after="0"/>
        <w:ind w:left="0"/>
        <w:jc w:val="both"/>
      </w:pPr>
      <w:r>
        <w:rPr>
          <w:rFonts w:ascii="Times New Roman"/>
          <w:b w:val="false"/>
          <w:i w:val="false"/>
          <w:color w:val="000000"/>
          <w:sz w:val="28"/>
        </w:rPr>
        <w:t>
      2. Кәдімгі шағанның, қабыржықтың және итмұрынның жемістерінде орман тұқымдарын себуге неғұрлым ойдағыдай әзірлеу үшін біраз піспеген күйінде жинаған жақсы.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Орман тұқымдарын есепке алу кітабы</w:t>
      </w:r>
    </w:p>
    <w:p>
      <w:pPr>
        <w:spacing w:after="0"/>
        <w:ind w:left="0"/>
        <w:jc w:val="both"/>
      </w:pPr>
      <w:r>
        <w:rPr>
          <w:rFonts w:ascii="Times New Roman"/>
          <w:b w:val="false"/>
          <w:i w:val="false"/>
          <w:color w:val="000000"/>
          <w:sz w:val="28"/>
        </w:rPr>
        <w:t xml:space="preserve">
      Орман тұқымы _____________________ түр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орман тұқымы партиясы паспортының № және толтырылған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дайындалған жері (алынған) орман тұқым ауданының, кіші ауданының индексі, шаруашылығы, орманшылығы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массасы, кило-грамм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тұқымының селекциялық санаты (сорты, жақсартылған,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құжаттың толтырылған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 туралы құжаттың қолданылу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сапасы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тұқымының шығымы, кг</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кондициялы орман тұқымдарының қалдығы, кг</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сыныбы, өнгіштігі % (сапалығы, өміршеңдігі)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жұмсалуы немесе есептен шығарылуы туралы құжаттың № және күні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 барлығы, оның ішінде өткізілді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шығарылды (кондициялы емес)</w:t>
            </w:r>
          </w:p>
        </w:tc>
        <w:tc>
          <w:tcPr>
            <w:tcW w:w="0" w:type="auto"/>
            <w:vMerge/>
            <w:tcBorders>
              <w:top w:val="nil"/>
            </w:tcBorders>
          </w:tc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Орман тұқымдарын есепке алу кітабы нөмірленуге, жіппен байлануға және тұқым дайындаушы орман иеленушінің (орман пайдаланушының) мөрімен куәландырылуға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Ағаштар мен бұталардың алуан түрлерінің бүрлерін, жемістерін</w:t>
      </w:r>
      <w:r>
        <w:br/>
      </w:r>
      <w:r>
        <w:rPr>
          <w:rFonts w:ascii="Times New Roman"/>
          <w:b/>
          <w:i w:val="false"/>
          <w:color w:val="000000"/>
        </w:rPr>
        <w:t>және тұқымдарын жинау, өңдеу және сақтау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 мен жемістерді жинау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 мен жемістерді өңдеу. Орман тұқымдарын тазалау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массадан бүрлер мен жемістерден орман тұқымдар шығымы,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оңтайлы ылғалдылығы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Шренк немесе Тянь-Шань шыршасы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олар селекциялық тұқым шаруашылығы объектілерінде, сондай-ақ қалыпты алқа ағаштарда өсіп тұрған ағаштардан қоңыр түске боялған кезінде жинайды, УОТУ-лерде және кеспе ағаштарда бүрлерді кесілген ағаштардан жинауға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бүрлерден бүркептіргіштерде 30-40</w:t>
            </w:r>
            <w:r>
              <w:rPr>
                <w:rFonts w:ascii="Times New Roman"/>
                <w:b w:val="false"/>
                <w:i w:val="false"/>
                <w:color w:val="000000"/>
                <w:vertAlign w:val="superscript"/>
              </w:rPr>
              <w:t>о</w:t>
            </w:r>
            <w:r>
              <w:rPr>
                <w:rFonts w:ascii="Times New Roman"/>
                <w:b w:val="false"/>
                <w:i w:val="false"/>
                <w:color w:val="000000"/>
                <w:sz w:val="20"/>
              </w:rPr>
              <w:t>С температурада бүрлер ашыла бастағанға дейін және одан кейін олар толық ашылғанға дейін 45 С аспайтын температура жағдайында алады. Бүрлерді күн бүркептіргіштерінде кептіруге болады. Алынған тұқым қанатсыздандырғыштарда, тұқым тазарту машиналарында, суға шаю тәсілімен немесе қолмен қанатсыздандырылады, ал содан соң елеуіштерде немесе жел өтіне қолмен желдетіледі.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жабылатын шыны шөлмектерде, сиымдылығы 25 литрге дейін металл немесе полиэтилен құтыларда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балқарағайы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тұқым толық піскенге дейін 15-20 күнтізбелік күн қалғанда негізінен селекциялық тұқым объектілерінде және қалыпты алқа ағаштардан</w:t>
            </w:r>
          </w:p>
          <w:p>
            <w:pPr>
              <w:spacing w:after="20"/>
              <w:ind w:left="20"/>
              <w:jc w:val="both"/>
            </w:pPr>
            <w:r>
              <w:rPr>
                <w:rFonts w:ascii="Times New Roman"/>
                <w:b w:val="false"/>
                <w:i w:val="false"/>
                <w:color w:val="000000"/>
                <w:sz w:val="20"/>
              </w:rPr>
              <w:t>
Бүрлерді қолмен жұлып алады, бүр алғыштармен тарайды, жеңіл ағаш таяқтармен сабалайды. Бүрлерді УОТУ-лерде кесілген ағаштардан және кеспеағаштарда қалыпты алқаағаштардан жинауға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бүрлерден бүркептіргештерде 30-40</w:t>
            </w:r>
            <w:r>
              <w:rPr>
                <w:rFonts w:ascii="Times New Roman"/>
                <w:b w:val="false"/>
                <w:i w:val="false"/>
                <w:color w:val="000000"/>
                <w:vertAlign w:val="superscript"/>
              </w:rPr>
              <w:t>о</w:t>
            </w:r>
            <w:r>
              <w:rPr>
                <w:rFonts w:ascii="Times New Roman"/>
                <w:b w:val="false"/>
                <w:i w:val="false"/>
                <w:color w:val="000000"/>
                <w:sz w:val="20"/>
              </w:rPr>
              <w:t>С температурада алдын ала кептірілген бүрлерден алғашқы бүрлер ашыла бастағанға дейін және одан кейін олар толық ашылғанға дейін 45 С аспайтын температура жағдайында алады.</w:t>
            </w:r>
          </w:p>
          <w:p>
            <w:pPr>
              <w:spacing w:after="20"/>
              <w:ind w:left="20"/>
              <w:jc w:val="both"/>
            </w:pPr>
            <w:r>
              <w:rPr>
                <w:rFonts w:ascii="Times New Roman"/>
                <w:b w:val="false"/>
                <w:i w:val="false"/>
                <w:color w:val="000000"/>
                <w:sz w:val="20"/>
              </w:rPr>
              <w:t>
Бүрлерді күн бүркептіргіштерінде кептіруге болады.</w:t>
            </w:r>
          </w:p>
          <w:p>
            <w:pPr>
              <w:spacing w:after="20"/>
              <w:ind w:left="20"/>
              <w:jc w:val="both"/>
            </w:pPr>
            <w:r>
              <w:rPr>
                <w:rFonts w:ascii="Times New Roman"/>
                <w:b w:val="false"/>
                <w:i w:val="false"/>
                <w:color w:val="000000"/>
                <w:sz w:val="20"/>
              </w:rPr>
              <w:t>
Алынған тұқым қанатсыздандырғыштарда, тұқым тазарту машиналарында, суға шаю тәсілімен немесе қолмен қанатсыздандырылады, ал содан соң елеуіштерде немесе жел өтіне қолмен желдетіледі.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жабылатын шыны шөлмектерде, сиымдылығы 25 литрге дейін металл немесе полиэтилен құтыларда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арша, зеравшан, түркістан және басқа да аршалары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Бүржидектерді піскеннен кейін (өзіне тән бояуы болады) үсік басталмай тұрып қолмен жинайды.</w:t>
            </w:r>
          </w:p>
          <w:p>
            <w:pPr>
              <w:spacing w:after="20"/>
              <w:ind w:left="20"/>
              <w:jc w:val="both"/>
            </w:pPr>
            <w:r>
              <w:rPr>
                <w:rFonts w:ascii="Times New Roman"/>
                <w:b w:val="false"/>
                <w:i w:val="false"/>
                <w:color w:val="000000"/>
                <w:sz w:val="20"/>
              </w:rPr>
              <w:t>
Үсіктен кейін бүржидектер жерге түсе бастайды.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Бүржидектерді 3-4 күнтізбелік күн суға немесе марганец қышқылы калийдің 0,5% ерітіндісіне салып қояды, содан соң ағаш ыдыста ағаш оқтаулармен ұнтақтайды немесе кедір-бұдыр екі тақтайдың арасына салып, електе немесе тұқым тазарту машиналарында үгітеді. Содан кейін тұқымды сумен шайып, електерге 1,5-2 сантимерт қалыңдықта жайып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майқарағайы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селекциялық тұқым шаруашылығы объектілерінде және қалыпты алқаағаштарда өсіп тұрған ағаштардан ұшар бастардың оңтүстік секторларда олар өзіне тән түске боялып, ішінара шашыла бастаған кезде жинайды.</w:t>
            </w:r>
          </w:p>
          <w:p>
            <w:pPr>
              <w:spacing w:after="20"/>
              <w:ind w:left="20"/>
              <w:jc w:val="both"/>
            </w:pPr>
            <w:r>
              <w:rPr>
                <w:rFonts w:ascii="Times New Roman"/>
                <w:b w:val="false"/>
                <w:i w:val="false"/>
                <w:color w:val="000000"/>
                <w:sz w:val="20"/>
              </w:rPr>
              <w:t>
Кеспеағаштарда бүрлерді кесілген ағаштардан жинауға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 жақсы пісу үшін оларды жақсы желдетілетін бөлмелерге шашып қойып, күніне 1-2 рет араластырады. Тұқымды бүрлерден машинада алу ұсынылады. Машина болмаған жағдайда ашылған бүрлерді қаптарда қолмен үгітеді, тұқымды қабыршақтардан және өзектерден електерде ажыратады, қанатсыздандырады және желдетеді.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жабылатын шыны шөлмектерде, сиымдылығы 25 литрге дейін металл немесе полиэтилен құтыларда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 қарағайы (сібір самырсыны)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(піскен) жинауды өсіп тұрған ағаштардан оларды сырқпен сілку немесе бұтақтарын таяқпен сабалау арқылы жүргізеді. Өнім мол болған жылдары бүрді жерден қар еріп кеткеннен кейін де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ұсақтайды және тұқымдарды үгіту аппараты бар машиналарда қоспалардан тазартады. Машина болмаған жағдайда бүрлерді ағаш үгіткіш терде ұсақтайды, қисық таяқтармен ұнтақтайды. Тұқымды електерде тазартады. Дайындалған тұқымдарды 10-15 см қалыңдықпен күн көзінде кептіреді. Көп тұқымды астық кептіргештерді кептіруге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самырсын қарағайы –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салқын үй-жайларда жәшіктерде, қоймаларда, қамбаларда.</w:t>
            </w:r>
          </w:p>
          <w:p>
            <w:pPr>
              <w:spacing w:after="20"/>
              <w:ind w:left="20"/>
              <w:jc w:val="both"/>
            </w:pPr>
            <w:r>
              <w:rPr>
                <w:rFonts w:ascii="Times New Roman"/>
                <w:b w:val="false"/>
                <w:i w:val="false"/>
                <w:color w:val="000000"/>
                <w:sz w:val="20"/>
              </w:rPr>
              <w:t>
Шұңқырларда, траншеяларда құмқабаттарын төгу арқылы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қарағай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ТОТБ объектілерінде және қалыпты алқаағаштарда өсіп тұрған ағаштардан қыркүйек-қазанда (ерте жинау) және қарашадан наурызға дейін жинайды. УОТУ мен үстіміздегі жылғы кеспеағаштарда кесілген ағаштардан жинауға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бүрлерден бүркептіргіштерде 50-60 </w:t>
            </w:r>
            <w:r>
              <w:rPr>
                <w:rFonts w:ascii="Times New Roman"/>
                <w:b w:val="false"/>
                <w:i w:val="false"/>
                <w:color w:val="000000"/>
                <w:vertAlign w:val="superscript"/>
              </w:rPr>
              <w:t>о</w:t>
            </w:r>
            <w:r>
              <w:rPr>
                <w:rFonts w:ascii="Times New Roman"/>
                <w:b w:val="false"/>
                <w:i w:val="false"/>
                <w:color w:val="000000"/>
                <w:sz w:val="20"/>
              </w:rPr>
              <w:t>С температурада ажыратып алады. Ерте жиналған бүрлер толық пісуі үшін оларды жақсы желдетілетін жерлерге 1-2 ай қояды, мезгіл-мезгіл араластырып тұрады және сақтауға қойылған соң 1-3 айдан кешіктірмей өңдейді. Тұқымдарды механикалық тәсілмен немесе су бүрку арқылы қанатсыздандырады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жабылатын шыны шөлмектерде, сиымдылығы 25 литрге дейін металл немесе полиэтилен құтыларда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бозаршасы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піскен кезінде өсіп тұрған ағаштардан бірден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құрғақ үй-жайда жерге жайып брезентте немесе сөрелерде кептіреді және тұқым тез түсу үшін араластырады.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өрік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 піскен кезінде бұтақтарынан қолмен үзіп алып немесе (жаппай піскен кезде) жерге төселген төсеніштерге сілку арқылы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шағын партияларын дайындау кезінде қолмен жинаған соң 1-2 күнтізбелік күн ішінде жемістерді кесіп, сүйектерін жемістерден ажыратып алады немесе тұқымның үлкен партиясын дайындағанда сүйек шығаратын машиналар пайдаланылады. Сүйектерді 4-5 сантиметр қалыңдықта жайып ауада немесе 35</w:t>
            </w:r>
            <w:r>
              <w:rPr>
                <w:rFonts w:ascii="Times New Roman"/>
                <w:b w:val="false"/>
                <w:i w:val="false"/>
                <w:color w:val="000000"/>
                <w:vertAlign w:val="superscript"/>
              </w:rPr>
              <w:t>о</w:t>
            </w:r>
            <w:r>
              <w:rPr>
                <w:rFonts w:ascii="Times New Roman"/>
                <w:b w:val="false"/>
                <w:i w:val="false"/>
                <w:color w:val="000000"/>
                <w:sz w:val="20"/>
              </w:rPr>
              <w:t>С аспайтын температурада астық кептіргіштерде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жерде таза қаптарда, жәшіктерде. Ең сенімді тәсіл құм салынған жәшіктерде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туша қурай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беретін бұтақтарды күзде және қыста қолға қолғап киіп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бұтақтарын кептіріп, електерден өткізіп, тазалайды (себу ашылмаған дәнмен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үшін бітеу жабылатын шыны шөлмектерде; алғашқы көктемде себу үшін - қағазқаптарда, жәшіктерде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 қайың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ТОТБ объектілері мен қалыпты алқаағаштарда сырғаларды өсіп тұрған ағаштардан қолмен үзіп немесе секаторлармен және бұтақ кескіштермен кесіп, тұқым шашыла бастағанға дейін 10-15 күнтізбелік күн қалғанда жинайды (сырғаларды майыстырған да олар ішінара шашыла бастайды)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Сырғаларды жақсы желдетілетін жерлерде 5 сантиметр қалыңдықта жайып немесе бұтақтармен бірге іліп кептіреді. Кептірілген сырғаларды тырмамен араластырады, қаптармен үгітеді немесе сілкиді; буылған сырғаларды үгітеді. Жапырақтарын, бұтақтарын, өзектерін және басқа да ірі қоспаларды тұқыммен қабықтарын електен өткізу арқылы алып тастайды. Қайың тұқымын 2-3 миллиметр дөңгелек тесікті електерде тазартуға болады. Үлкен партиялар дайындау кезінде сырғаларды өңдеуді (қанатсыздандыра отырып) тұқым тазалайтын машиналарда жүргізу ұсынылады.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 90;</w:t>
            </w:r>
          </w:p>
          <w:p>
            <w:pPr>
              <w:spacing w:after="20"/>
              <w:ind w:left="20"/>
              <w:jc w:val="both"/>
            </w:pPr>
            <w:r>
              <w:rPr>
                <w:rFonts w:ascii="Times New Roman"/>
                <w:b w:val="false"/>
                <w:i w:val="false"/>
                <w:color w:val="000000"/>
                <w:sz w:val="20"/>
              </w:rPr>
              <w:t>
қабықсыз – 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ыдыста. Хлорлы кальций құйылған осындай ыдыста.</w:t>
            </w:r>
          </w:p>
          <w:p>
            <w:pPr>
              <w:spacing w:after="20"/>
              <w:ind w:left="20"/>
              <w:jc w:val="both"/>
            </w:pPr>
            <w:r>
              <w:rPr>
                <w:rFonts w:ascii="Times New Roman"/>
                <w:b w:val="false"/>
                <w:i w:val="false"/>
                <w:color w:val="000000"/>
                <w:sz w:val="20"/>
              </w:rPr>
              <w:t>
Жиналған жылы немесе келесі көктемде себу үшін - құрғақ, салқын үй-жайда ағаш жәшіктерде қалыңдығын 4 сантиметр қағаз салып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 қайың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Сырғаларды өсіп тұрған ағаштардан қолмен үзіп немесе секаторлармен немесе бұтақкескіштермен кесіп жинайды. Піскен сырғалар ағашта ұзақ тұрады, сондықтан жинауға асықпауға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салпыншақ қайың сияқты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 – 20; үлпек – 30-40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салпыншақ қайың сияқты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қынаағаш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 піскен соң қолмен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Жидектерді електен өткізіп, сумен жуады, електе қалыңдығын 1,5-2 сантиметр етіп жайып кептіреді немесе жидектерді електен өткізген соң мезга бар тұқымды кептіріп, сұрыптайды.</w:t>
            </w:r>
          </w:p>
          <w:p>
            <w:pPr>
              <w:spacing w:after="20"/>
              <w:ind w:left="20"/>
              <w:jc w:val="both"/>
            </w:pPr>
            <w:r>
              <w:rPr>
                <w:rFonts w:ascii="Times New Roman"/>
                <w:b w:val="false"/>
                <w:i w:val="false"/>
                <w:color w:val="000000"/>
                <w:sz w:val="20"/>
              </w:rPr>
              <w:t>
Жемістердің үлкен партиясын тұқым тазалайтын машиналарда өңдеуге болады, өңдеуден кейін тұқымды жуу керек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ыдыста, ағаш жәшіктерде.</w:t>
            </w:r>
          </w:p>
          <w:p>
            <w:pPr>
              <w:spacing w:after="20"/>
              <w:ind w:left="20"/>
              <w:jc w:val="both"/>
            </w:pPr>
            <w:r>
              <w:rPr>
                <w:rFonts w:ascii="Times New Roman"/>
                <w:b w:val="false"/>
                <w:i w:val="false"/>
                <w:color w:val="000000"/>
                <w:sz w:val="20"/>
              </w:rPr>
              <w:t>
Таза қаптарда сақтауға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долана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піскен кездегі қалыпты түсіне бояла бастағанда оларды ерте күзде себу үшін; ұзақ сақтау үшін - толық піскен кезде жинайды.</w:t>
            </w:r>
          </w:p>
          <w:p>
            <w:pPr>
              <w:spacing w:after="20"/>
              <w:ind w:left="20"/>
              <w:jc w:val="both"/>
            </w:pPr>
            <w:r>
              <w:rPr>
                <w:rFonts w:ascii="Times New Roman"/>
                <w:b w:val="false"/>
                <w:i w:val="false"/>
                <w:color w:val="000000"/>
                <w:sz w:val="20"/>
              </w:rPr>
              <w:t>
Секаторлардың, ұзын сырықты кескіштердің көмегімен немесе сатылардан жиналады.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жеміс қырғыштарда немесе електерде қолмен үгітіледі, ағаш ыдыста қолмен езіледі. Үлкен партиялар өңдеу үшін тұқым тазалайтын машиналар пайдаланылуы мүмкін. Тұқымды 2-3 сантиметр қалыңдықта жайып, жуады,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қаптарда, ұрада, жәшіктерде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Аюбадан: кәдімгі, қызыл, қара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жемісті бұтақтарын қолмен үзіп алады немесе секатормен себетке не төселген төсеніштерге кесіп түсіреді.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ағаш ыдыстарда немесе астауларда ағаш қалақтармен араластырады, електерден өткізеді, жеміс қырғыштарда өңдейді. Тұқымды сумен жуып, шүберек тартылған рамаларға 1 сантиметр қалыңдықта жайып, кептіреді,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аю: бадам – 3-5; қара –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ыдыста; ағаш жәшіктерде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 бұталы, далалық, кәдімгі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жемісті бұтақтан үзіп, қолмен жинайды.</w:t>
            </w:r>
          </w:p>
          <w:p>
            <w:pPr>
              <w:spacing w:after="20"/>
              <w:ind w:left="20"/>
              <w:jc w:val="both"/>
            </w:pPr>
            <w:r>
              <w:rPr>
                <w:rFonts w:ascii="Times New Roman"/>
                <w:b w:val="false"/>
                <w:i w:val="false"/>
                <w:color w:val="000000"/>
                <w:sz w:val="20"/>
              </w:rPr>
              <w:t>
Жеміс бақтарында жеміс жинау машинасын қолданылады.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 жемістерден сүйек алу машиналарында немесе жеміс қырғыштарында ажыратып алады. Аз мөлшерде дайындау кезінде сүйектер қолмен ажыратып алынады немесе жемісті ағаш ыдыста мыжиды, ал сүйектегі жеміс жұмсағын елек арқылы жуып шаяды. Жемісті жинаған соң 1-2 күнтізбелік күн бойы өңдейді. Егер тұқымдар жиналған соң бірден себуге арналмаса, оларды елекке қалыңдығын 2-4 сантиметрге жайып кептіреді және сұрыптайды. Тұқымның үлкен партияларын өңдеу кезінде салқын тәсілмен ілеспе өнім (пюре, шырындар) ала отырып дайындайды.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p>
            <w:pPr>
              <w:spacing w:after="20"/>
              <w:ind w:left="20"/>
              <w:jc w:val="both"/>
            </w:pPr>
            <w:r>
              <w:rPr>
                <w:rFonts w:ascii="Times New Roman"/>
                <w:b w:val="false"/>
                <w:i w:val="false"/>
                <w:color w:val="000000"/>
                <w:sz w:val="20"/>
              </w:rPr>
              <w:t>
бұталы - 12-15;</w:t>
            </w:r>
          </w:p>
          <w:p>
            <w:pPr>
              <w:spacing w:after="20"/>
              <w:ind w:left="20"/>
              <w:jc w:val="both"/>
            </w:pPr>
            <w:r>
              <w:rPr>
                <w:rFonts w:ascii="Times New Roman"/>
                <w:b w:val="false"/>
                <w:i w:val="false"/>
                <w:color w:val="000000"/>
                <w:sz w:val="20"/>
              </w:rPr>
              <w:t>
кәдімгі - 12-20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қаптарда, жәшіктерде, қоймаларда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жылтыр; жапырақты, қарағаш; ұсақ жапырақты, бұжыр жапырақты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 қанаттары сарғая бастаған күннен 5-10 күнтізбелік күн ішінде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қоспалардан, ал жер бетінен жинағанда електі пайдаланып топырақ түйірлерінен тазартады.</w:t>
            </w:r>
          </w:p>
          <w:p>
            <w:pPr>
              <w:spacing w:after="20"/>
              <w:ind w:left="20"/>
              <w:jc w:val="both"/>
            </w:pPr>
            <w:r>
              <w:rPr>
                <w:rFonts w:ascii="Times New Roman"/>
                <w:b w:val="false"/>
                <w:i w:val="false"/>
                <w:color w:val="000000"/>
                <w:sz w:val="20"/>
              </w:rPr>
              <w:t>
Содан кейін жемісті 3-5 сантиметр қалыңдықта жайып кептіреді. Қанатсыздандырылған тұқымды себу үшін жемісті тұқым тазарту машиналарында өңдеуге немесе ұсақ ұялы електен өткізу арқылы қолмен өңдеп, желдеткіштер немесе жел арқылы сұрыптауға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w:t>
            </w:r>
          </w:p>
          <w:p>
            <w:pPr>
              <w:spacing w:after="20"/>
              <w:ind w:left="20"/>
              <w:jc w:val="both"/>
            </w:pPr>
            <w:r>
              <w:rPr>
                <w:rFonts w:ascii="Times New Roman"/>
                <w:b w:val="false"/>
                <w:i w:val="false"/>
                <w:color w:val="000000"/>
                <w:sz w:val="20"/>
              </w:rPr>
              <w:t>
жылтыр – 40;</w:t>
            </w:r>
          </w:p>
          <w:p>
            <w:pPr>
              <w:spacing w:after="20"/>
              <w:ind w:left="20"/>
              <w:jc w:val="both"/>
            </w:pPr>
            <w:r>
              <w:rPr>
                <w:rFonts w:ascii="Times New Roman"/>
                <w:b w:val="false"/>
                <w:i w:val="false"/>
                <w:color w:val="000000"/>
                <w:sz w:val="20"/>
              </w:rPr>
              <w:t>
жапырақты – 60;</w:t>
            </w:r>
          </w:p>
          <w:p>
            <w:pPr>
              <w:spacing w:after="20"/>
              <w:ind w:left="20"/>
              <w:jc w:val="both"/>
            </w:pPr>
            <w:r>
              <w:rPr>
                <w:rFonts w:ascii="Times New Roman"/>
                <w:b w:val="false"/>
                <w:i w:val="false"/>
                <w:color w:val="000000"/>
                <w:sz w:val="20"/>
              </w:rPr>
              <w:t>
ұсақ жапырақты – 50-70;</w:t>
            </w:r>
          </w:p>
          <w:p>
            <w:pPr>
              <w:spacing w:after="20"/>
              <w:ind w:left="20"/>
              <w:jc w:val="both"/>
            </w:pPr>
            <w:r>
              <w:rPr>
                <w:rFonts w:ascii="Times New Roman"/>
                <w:b w:val="false"/>
                <w:i w:val="false"/>
                <w:color w:val="000000"/>
                <w:sz w:val="20"/>
              </w:rPr>
              <w:t>
бұжыр жапырақты – 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жиналған соң бірден себіледі.</w:t>
            </w:r>
          </w:p>
          <w:p>
            <w:pPr>
              <w:spacing w:after="20"/>
              <w:ind w:left="20"/>
              <w:jc w:val="both"/>
            </w:pPr>
            <w:r>
              <w:rPr>
                <w:rFonts w:ascii="Times New Roman"/>
                <w:b w:val="false"/>
                <w:i w:val="false"/>
                <w:color w:val="000000"/>
                <w:sz w:val="20"/>
              </w:rPr>
              <w:t>
Келесі жылдың көктеміне дейін сақтау қажет болса, тұқымды кептіріп, хлорлы кальций құйылған бітеу және жабық шөлмектерде сақтайды (10 литр шөлмекке 100 грамм хлорлы кальций).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сақтау үшін 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қарамала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Піскен жемістерді өсіп тұрған ағаштардан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күн көзінде желдетілетін орында немесе бүркептіргіште 30-35</w:t>
            </w:r>
            <w:r>
              <w:rPr>
                <w:rFonts w:ascii="Times New Roman"/>
                <w:b w:val="false"/>
                <w:i w:val="false"/>
                <w:color w:val="000000"/>
                <w:vertAlign w:val="superscript"/>
              </w:rPr>
              <w:t>о</w:t>
            </w:r>
            <w:r>
              <w:rPr>
                <w:rFonts w:ascii="Times New Roman"/>
                <w:b w:val="false"/>
                <w:i w:val="false"/>
                <w:color w:val="000000"/>
                <w:sz w:val="20"/>
              </w:rPr>
              <w:t>С температурада кептіреді; тұқым тазалау машинасында немесе үгіткіште не жеңіл таяқпен брезентке сабалау арқылы қолмен өңдейді. Тұқымды қоспалардан електе тазалайды.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қаптарда, үлкен партияларын -жәшіктерде, қоймаларда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алмұрт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әбден піскен кезінде соң өсіп тұрған ағаштардан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тұқым партияларын дайындағанда жемісті ағаш ыдыста езеді немесе електе жонады.</w:t>
            </w:r>
          </w:p>
          <w:p>
            <w:pPr>
              <w:spacing w:after="20"/>
              <w:ind w:left="20"/>
              <w:jc w:val="both"/>
            </w:pPr>
            <w:r>
              <w:rPr>
                <w:rFonts w:ascii="Times New Roman"/>
                <w:b w:val="false"/>
                <w:i w:val="false"/>
                <w:color w:val="000000"/>
                <w:sz w:val="20"/>
              </w:rPr>
              <w:t>
Әдетте тұқымды 2 рет жуып, шүберек тартылған рамада қалыңдығын 1 сантиметрге дейін етіп жайып кептіреді, сұрыптайды және сорттайды. Тұқымды сорттап алудың құрғақ тәсілінде қолданады: жемісті ұсақ бөліктерге кесіп, күн көзіне кептіреді және ұсақталған массаны үгітіп, електеп өткізеді. Тұқымның үлкен партияларын бір мезгілде шырындар немесе пюре алумен (ыстық әдіспен емес) әзірлейді.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үшін бітеу және жабық шыны шөлмектерде.</w:t>
            </w:r>
          </w:p>
          <w:p>
            <w:pPr>
              <w:spacing w:after="20"/>
              <w:ind w:left="20"/>
              <w:jc w:val="both"/>
            </w:pPr>
            <w:r>
              <w:rPr>
                <w:rFonts w:ascii="Times New Roman"/>
                <w:b w:val="false"/>
                <w:i w:val="false"/>
                <w:color w:val="000000"/>
                <w:sz w:val="20"/>
              </w:rPr>
              <w:t>
Таза қаптарда (көктемге дейін қыста сақтау үшін) сақтауға жол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Дерен: ақ, қою қызыл немесе сәнтал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толық піскен кезінде бұтадан қолмен үзіп алу немесе жерге сілкілеу арқылы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електен өткізеді немесе жеміс қырғышта өңдейді.</w:t>
            </w:r>
          </w:p>
          <w:p>
            <w:pPr>
              <w:spacing w:after="20"/>
              <w:ind w:left="20"/>
              <w:jc w:val="both"/>
            </w:pPr>
            <w:r>
              <w:rPr>
                <w:rFonts w:ascii="Times New Roman"/>
                <w:b w:val="false"/>
                <w:i w:val="false"/>
                <w:color w:val="000000"/>
                <w:sz w:val="20"/>
              </w:rPr>
              <w:t>
Тұқымды жеміс жұмсағынан сумен жуып ажыратады, қалыңдығын 2-3 сантиметр етіп елекке жайып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дерен – 10-15;</w:t>
            </w:r>
          </w:p>
          <w:p>
            <w:pPr>
              <w:spacing w:after="20"/>
              <w:ind w:left="20"/>
              <w:jc w:val="both"/>
            </w:pPr>
            <w:r>
              <w:rPr>
                <w:rFonts w:ascii="Times New Roman"/>
                <w:b w:val="false"/>
                <w:i w:val="false"/>
                <w:color w:val="000000"/>
                <w:sz w:val="20"/>
              </w:rPr>
              <w:t>
қою қызыл дерен – 10-25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қаптарда, жәшіктерде, қоймаларда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қызыл, жартас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Жаңғағын жерге жаппай түскен кезде сол бір учаскеде жинауды 3-5 күннен кейін қайталап, бірнеше рет жинайды. Алдымен ауру, зақымданған жаңғақтар түсетінін ескеру керек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жаңғақтарды 15 сантиметрге дейін қалыңдықта жайып және ағаш күрекпен араластырып, аздап кептіреді. Содан соң оларды ірі және ұсақ қоқыстардан тазартады. Траншеяларға қысқы сақтауға салғанға дейін ауаның салыстырмалы ылғалдылығы 60-70% жерлерде (жертөлелер, ұралар)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сақтауды: траншеяларда; қарда;</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жаңғақ сақтау қоймаларында; типтік қоймаларда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жылдан кейінгі көктемге дейін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құрғақ массасынан 55-60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 Маака; кәдімгі; татар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Жидектерді бұтақтардан қолмен үзіп алу арқылы қолмен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електе, жеміс қырғышта, тұқым тазалау машиналарында езеді, ағаш ыдыста мыжиды.</w:t>
            </w:r>
          </w:p>
          <w:p>
            <w:pPr>
              <w:spacing w:after="20"/>
              <w:ind w:left="20"/>
              <w:jc w:val="both"/>
            </w:pPr>
            <w:r>
              <w:rPr>
                <w:rFonts w:ascii="Times New Roman"/>
                <w:b w:val="false"/>
                <w:i w:val="false"/>
                <w:color w:val="000000"/>
                <w:sz w:val="20"/>
              </w:rPr>
              <w:t>
Тұқымды жеміс жұмсағынан сумен шаю арқылы ажыратады, шүберек тартылған рамада 1-1,5 сантиметр қалыңдықта жайып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үшін сиымдылығы 25 литрге дейін оқшау ыдыста. Қысқа мерзімді сақтау кезінде жәшіктерде және таза қаптарда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Ұшқаты: татар - 10-12;</w:t>
            </w:r>
          </w:p>
          <w:p>
            <w:pPr>
              <w:spacing w:after="20"/>
              <w:ind w:left="20"/>
              <w:jc w:val="both"/>
            </w:pPr>
            <w:r>
              <w:rPr>
                <w:rFonts w:ascii="Times New Roman"/>
                <w:b w:val="false"/>
                <w:i w:val="false"/>
                <w:color w:val="000000"/>
                <w:sz w:val="20"/>
              </w:rPr>
              <w:t>
кәдімгі - 8;</w:t>
            </w:r>
          </w:p>
          <w:p>
            <w:pPr>
              <w:spacing w:after="20"/>
              <w:ind w:left="20"/>
              <w:jc w:val="both"/>
            </w:pPr>
            <w:r>
              <w:rPr>
                <w:rFonts w:ascii="Times New Roman"/>
                <w:b w:val="false"/>
                <w:i w:val="false"/>
                <w:color w:val="000000"/>
                <w:sz w:val="20"/>
              </w:rPr>
              <w:t>
маака - 8-10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күміс тал, тал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Сырғаларды өсіп тұрған ағаштардан қолмен үзу немесе секатормен кесу арқылы жинайды. Жинауға алғашқы қорапшалар ашылып, мақтасы шыға бастаған кезде кіріседі.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сырғаларды құрғақ, желдетілетін жерлерге 2-3 сырғаны толық піскенге дейін қояды. Қорапшаның басым бөлігі ашылып, мақтасы шыққанда 2-3 күнтізбелік күннен кейін сырғаларды тұқым тазарту машиналарында өңдейді немесе тесіктері 2х2, ал содан соң 1х1,5 миллиметр металл торлардан өткізіп өңдеп, бұл тәсілді 2-3 рет қайталайды. Тұқымды таяудағы 15-20 күнтізбелік күн ішінде себу мүмкін болмаған жағдайда тұқымды 5-6 сағат бойы бөлме температурасында 6-7 % ылғалдылыққа дейін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орташа есеппен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шөлмектерде. Хлорлы кальций немесе өшірілмеген әгі бар эксикаторларда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шәңгім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піскен жемістерді бұтақтарды үзіп, қолмен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жеміс қырғыштарда өңдейді, електен өткізеді немесе ағаш ыдыста езеді. Тұқымын (сүйегін) жеміс жұмсағынан сумен шайып ажыратып алады, електерде 1,5-2 сантиметр қалыңдықта жайып,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шөлмектерде, күбілерде. Уақытша сақтаған кезде - жәшіктерде және қаптарда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тәріздес қараған және сары қараған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олар жарылмай тұрып бұтақтарын ұзындығы 0,5 метрлік таяқпен ұрып төселген төсенішке түсіреді немесе қолмен үзіп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Бұршақтарды төсенішке 4-6 сантиметр қалыңдықта жайып, желдетілетін жерде кептіреді (күн көзінде емес) және барлық бұршақ ашылғанша тырмамен араластырады. Жеміс жарылған кезде тұқым сырт жаққа шашырап кетпес үшін жемісті ұсақ тормен жабады. Тұқымдарды қоспалардан желдеткіште тазалайды.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 үшін бітеу және жабық ыдыс қолданылады. Жәшіктерде және қоймаларда. Жинаған соң бірінші көктемге дейін қағаз қаптарда сақтауға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сәнағаш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Жемісін өсіп тұрған ағаштардан әбден піскен кезде қолмен үзіп және секатормен кесіп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аздап кептіреді және тұқым алу үшін машинада өңдейді немесе електен өткізеді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 қоймаларда, қаптарда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Үйеңкі: ақ; далалық; сүйір жапырақты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Өсіп тұрған ағаштардан әбден піскен кезінде жиналады. Қанаттары қолмен үзіледі немесе секатормен және бұтақ кескіштермен кесіледі, төселген төсенішке немесе алдын ала қоқыстан тазартылған алаңға сілкілеп жерге түсіріп, жемістерді жинап үйеді.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сағағынан, ұсақ бұтақтардан, жапырақтардан және басқа қоспалардан қолмен тазартады немесе 5-10 сантиметр қалыңдықта жайып қойып електерде кептіреді. Тұқым көлемін азайту мен себу ыңғайлы болуы үшін жемісті тұқым тазарту машиналарында немесе ауыл шаруашылық молотилкаларында қанатсыздандырып, кейіннен сұрыптауға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Жәшіктерде, себеттерде (жеміс қабаты 50 сантиметрден аспауға тиіс), қағаз қаптарда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ат талшын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 олар жаппай түсе бастаған кезде алғашқы үсіктерден кейін жерден жинап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Қорапшаларды құрғақ, қопсытылған, мүмкіндігінше құмайт топырақты жерге бастырма астына 8-10 сантиметр қалыңдықта жайып, мезгіл-мезгіл аударыстырып, аздап кептіреді. Барлық қорапшалар ашылып, тұқымдарды босатқанша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дымқыл құм салынған жәшіктерде ұраларда немесе траншеяларда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жылдан кейінгі алғашқы көктемге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 ірі жапырақты; ұсақ жапырақты немесе жүрек тәріздес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 өсіп тұрған ағаштардан қолмен үзіп немесе бұтақшаларды гүлшоғырымен бірге кесіп жинайды; төселген төсенішке немесе қыста қар үстіне сырықпен түсіреді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сағағынан, гүлінен және тағы басқа қоспалардан қапты толтырмай салып қолмен сілкіп тазалайды, 5-10 сантиметр қалыңдықта жайып қойып кептіреді және тұқымды сұрыптайды. Күзгі себуді жаңадан жиналған, кептірілмеген тұқымдармен жүргізеді.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w:t>
            </w:r>
          </w:p>
          <w:p>
            <w:pPr>
              <w:spacing w:after="20"/>
              <w:ind w:left="20"/>
              <w:jc w:val="both"/>
            </w:pPr>
            <w:r>
              <w:rPr>
                <w:rFonts w:ascii="Times New Roman"/>
                <w:b w:val="false"/>
                <w:i w:val="false"/>
                <w:color w:val="000000"/>
                <w:sz w:val="20"/>
              </w:rPr>
              <w:t>
ірі жапырақты – 70; ұсақ жапырақты – 50-90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шыны шөлмектерде, металл және полиэтилен күбілерде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жапырақты жиде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 ағаштардан және бұталардан қолмен үзіп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Сүйегін бөліп алу үшін жемісті жеміс қырқышта немесе електе өңдейді, сүйекті сумен шаяды, 2,5-3 сантиметр қалыңдықта жайып електе кептіреді. Жемістің үлкен партияларын сүйекті бөліп алу үшін молотилкаларда өңдейді.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Қарашайыр шырғанақ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күзде төселген төсенішке түсіріп (қысқы дайындау кезінде каротин мен С витаминін жоғалтпас үшін) немесе қыста мұздап қатып қалған күйінде бұтағын кесіп жинап, оларды жабық лашықтарға үйіп қояды.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жемісті бұтақтарынан ажыратады, содан кейін сұрыптап, қоспалардан тазартады. Тек тұқымдар (сүйектер) дайындау кезінде жемістерді жеміс қырғышта өңдейді, ағаш ыдыста езеді, електен өткізіп, кейіннен сумен шаяды. Шырынын алу кезінде жемісті преспен қысады және сүйегін жоғарыда айтылған тәсілмен бөліп алады, жуылған тұқымды 1-1,5 сантиметр қалыңдықта жайып,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 бітеу және жабық ыдыста. Таза қаптарда, 50 сантиметрге дейін қабатпен ағаш жәшіктерде сақтауға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немесе қара қандыағаш</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Бүрлерді өсіп тұрған ағаштардан қолмен үзіп, секатормен кесіп немесе төселген төсенішке сырықпен сілкілеп жинайды. Жемістерді қар ерігеннен кейін көктемде су бетінен де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Бүрлерден жемісті бүр кептіргіште 40-45</w:t>
            </w:r>
            <w:r>
              <w:rPr>
                <w:rFonts w:ascii="Times New Roman"/>
                <w:b w:val="false"/>
                <w:i w:val="false"/>
                <w:color w:val="000000"/>
                <w:vertAlign w:val="superscript"/>
              </w:rPr>
              <w:t>о</w:t>
            </w:r>
            <w:r>
              <w:rPr>
                <w:rFonts w:ascii="Times New Roman"/>
                <w:b w:val="false"/>
                <w:i w:val="false"/>
                <w:color w:val="000000"/>
                <w:sz w:val="20"/>
              </w:rPr>
              <w:t>С температурада 1-2 тәулік ішінде немесе жылытылатын үй-жайда 5-6 тәулік бойы бүрлерді 3-5 сантиметр қалыңдықта еденге немесе еденге жайып қойып, күніне 2-3 рет араластыра отырып бөліп алады. Су бетінен жиналған жемістерді жинап алынған соң бірден себеді.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 (қазан-қарашада жинау кезінде шығымы неғұрлым жоғары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шөлмектерде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Жемісін жерден жинайды. Жемістің түсуін тездету үшін бұтақтарды ұшында ілгіші бар ұзын сырықпен сілкиді.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жеміс жұмсағынан жаңғақ тазалайтын машиналарда немесе қолмен тазартады.</w:t>
            </w:r>
          </w:p>
          <w:p>
            <w:pPr>
              <w:spacing w:after="20"/>
              <w:ind w:left="20"/>
              <w:jc w:val="both"/>
            </w:pPr>
            <w:r>
              <w:rPr>
                <w:rFonts w:ascii="Times New Roman"/>
                <w:b w:val="false"/>
                <w:i w:val="false"/>
                <w:color w:val="000000"/>
                <w:sz w:val="20"/>
              </w:rPr>
              <w:t>
Қоспалардан толық тазарту үшін жаңғақты күбілерде, бөшкелерде, үлкен ағаш ыдыстарда сумен шаяды және 5-6 сантиметр қалыңдықта елекке жайып қойып не биіктігі 1 метр және ені 0,8 метр дейін сырғымалы екі қақпақты тоқылған қораптарда бастырма астында немесе сарайда 3-5 күнтізбелік күн бойы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үй-жайларда жәшіктерде немесе көлемі бойынша 1:3 пропорцияда таза құм қоспасы мен траншеяларда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Сырғаларды кесілген немесе өсіп тұрған ағаштардан оларды үзіп жинайды.</w:t>
            </w:r>
          </w:p>
          <w:p>
            <w:pPr>
              <w:spacing w:after="20"/>
              <w:ind w:left="20"/>
              <w:jc w:val="both"/>
            </w:pPr>
            <w:r>
              <w:rPr>
                <w:rFonts w:ascii="Times New Roman"/>
                <w:b w:val="false"/>
                <w:i w:val="false"/>
                <w:color w:val="000000"/>
                <w:sz w:val="20"/>
              </w:rPr>
              <w:t>
Тұқым бірнеше күн ішінде сыртқа шығады.</w:t>
            </w:r>
          </w:p>
          <w:p>
            <w:pPr>
              <w:spacing w:after="20"/>
              <w:ind w:left="20"/>
              <w:jc w:val="both"/>
            </w:pPr>
            <w:r>
              <w:rPr>
                <w:rFonts w:ascii="Times New Roman"/>
                <w:b w:val="false"/>
                <w:i w:val="false"/>
                <w:color w:val="000000"/>
                <w:sz w:val="20"/>
              </w:rPr>
              <w:t>
Жинауға алғашқы қорапшалар жарылып ашыла бастаған кезде кіріседі.</w:t>
            </w:r>
          </w:p>
          <w:p>
            <w:pPr>
              <w:spacing w:after="20"/>
              <w:ind w:left="20"/>
              <w:jc w:val="both"/>
            </w:pPr>
            <w:r>
              <w:rPr>
                <w:rFonts w:ascii="Times New Roman"/>
                <w:b w:val="false"/>
                <w:i w:val="false"/>
                <w:color w:val="000000"/>
                <w:sz w:val="20"/>
              </w:rPr>
              <w:t>
Жемістерді өсіп тұрған ағаштардан пісуіне қарай бұтақтардан үзіп, қолмен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пісуі үшін сырғаларды құрғақ, желдетілетін үй-жайларда сөрелерде, еденге төселген брезентке, фанер тақтайшаларға 2-4 сантиметр қалыңдықта жайып, мезгіл-мезгіл араластырып отырады. Қорапшалардың басым бөлігі ашылатын 1-2 күнтізбелік күннен соң тұқымды бөліп алып, сырғаларды тесіктері 1-1,5х1-1,5 миллиметр електен өткізеді, одан көктеректің тұқымы өтуге тиіс. Бұдан кейін мақталы қорапшалардың ұсақталған бөліктерін 3-4 сағат бойы қайта кептіріп, електен өткізеді. Жемістерді өңдеу орнына жәшіктермен және себеттермен әкеледі. Сүйектерін жиналғаннан кейін 1-2 күнтізбелік күн ішінде жемістерді қолмен кесіп ажыратып алады, суға шаяды, 5 сантиметрге жуық қалыңдықпен електерде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Жиналып, тазартылғаннан кейін бірден себілмеген тұқымдар салқын үй-жайларда сақталады:</w:t>
            </w:r>
          </w:p>
          <w:p>
            <w:pPr>
              <w:spacing w:after="20"/>
              <w:ind w:left="20"/>
              <w:jc w:val="both"/>
            </w:pPr>
            <w:r>
              <w:rPr>
                <w:rFonts w:ascii="Times New Roman"/>
                <w:b w:val="false"/>
                <w:i w:val="false"/>
                <w:color w:val="000000"/>
                <w:sz w:val="20"/>
              </w:rPr>
              <w:t>
а) бітеу және жабық шөлмектерде;</w:t>
            </w:r>
          </w:p>
          <w:p>
            <w:pPr>
              <w:spacing w:after="20"/>
              <w:ind w:left="20"/>
              <w:jc w:val="both"/>
            </w:pPr>
            <w:r>
              <w:rPr>
                <w:rFonts w:ascii="Times New Roman"/>
                <w:b w:val="false"/>
                <w:i w:val="false"/>
                <w:color w:val="000000"/>
                <w:sz w:val="20"/>
              </w:rPr>
              <w:t>
б) хлорлы кальцийі немесе өшірілмеген әгі бар эксикаторларда.</w:t>
            </w:r>
          </w:p>
          <w:p>
            <w:pPr>
              <w:spacing w:after="20"/>
              <w:ind w:left="20"/>
              <w:jc w:val="both"/>
            </w:pPr>
            <w:r>
              <w:rPr>
                <w:rFonts w:ascii="Times New Roman"/>
                <w:b w:val="false"/>
                <w:i w:val="false"/>
                <w:color w:val="000000"/>
                <w:sz w:val="20"/>
              </w:rPr>
              <w:t>
Таза қаптарда, жәшіктерде және қоймаларда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жылға дейін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 тікенді; қоңыр; қоқыр; итраушан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бұталар бұтақтарынан қолмен үзіп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жеміс қырғыштарда іреді және сұрыптайды немесе тұқым тазалайтын машиналарда өңдейді. Шағын партияларды електен өткізеді, ағаш күбілерде езеді. Тұқымды жұмсағынан сумен шаяды, 1,5-2 сантиметр қалыңдықта жайып, електе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Раушан:</w:t>
            </w:r>
          </w:p>
          <w:p>
            <w:pPr>
              <w:spacing w:after="20"/>
              <w:ind w:left="20"/>
              <w:jc w:val="both"/>
            </w:pPr>
            <w:r>
              <w:rPr>
                <w:rFonts w:ascii="Times New Roman"/>
                <w:b w:val="false"/>
                <w:i w:val="false"/>
                <w:color w:val="000000"/>
                <w:sz w:val="20"/>
              </w:rPr>
              <w:t>
ит – 15-20;</w:t>
            </w:r>
          </w:p>
          <w:p>
            <w:pPr>
              <w:spacing w:after="20"/>
              <w:ind w:left="20"/>
              <w:jc w:val="both"/>
            </w:pPr>
            <w:r>
              <w:rPr>
                <w:rFonts w:ascii="Times New Roman"/>
                <w:b w:val="false"/>
                <w:i w:val="false"/>
                <w:color w:val="000000"/>
                <w:sz w:val="20"/>
              </w:rPr>
              <w:t>
тікенді - 10;</w:t>
            </w:r>
          </w:p>
          <w:p>
            <w:pPr>
              <w:spacing w:after="20"/>
              <w:ind w:left="20"/>
              <w:jc w:val="both"/>
            </w:pPr>
            <w:r>
              <w:rPr>
                <w:rFonts w:ascii="Times New Roman"/>
                <w:b w:val="false"/>
                <w:i w:val="false"/>
                <w:color w:val="000000"/>
                <w:sz w:val="20"/>
              </w:rPr>
              <w:t>
қоқыр - 5-15;</w:t>
            </w:r>
          </w:p>
          <w:p>
            <w:pPr>
              <w:spacing w:after="20"/>
              <w:ind w:left="20"/>
              <w:jc w:val="both"/>
            </w:pPr>
            <w:r>
              <w:rPr>
                <w:rFonts w:ascii="Times New Roman"/>
                <w:b w:val="false"/>
                <w:i w:val="false"/>
                <w:color w:val="000000"/>
                <w:sz w:val="20"/>
              </w:rPr>
              <w:t>
қоңыр – 40-50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қаптарда, жәшіктерде және қоймаларда (сандықтарда)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сібірі кәдімгі метені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 бар бұтақтарды өсіп тұрған ағаштардан қолмен үзіп алады, әбден піскен кезінде төселген төсенішке секатормен немесе бұтақ кескішпен кесіп түсіреді.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жемістерді қоспалардан тазартады және тұқым тазалау машиналарында, жеміс қырғышта өңдейді немесе електен қолмен өткізеді. Еттартқыштарды пайдалануға болады. Тұқымды жеміс жұмсағынан сумен шайып тазартады, шүберек тартылған рамаға қалыңдығын 0,5-1 сантиметр етіп жайып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негізгі түрі бітеу және жабық шөлмектер, құтылар. Таза қаптарда сақтауға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 ақ, құмды, қара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олар қоңыр түске бояла салысымен және желді ауа райында шашылып қалмауы үшін айтарлықтай шұғыл түрде жинайды. Қанаттарын төсенішке немесе себеттерге қолмен түсіреді.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төсеніште күн көзінде 1-2 күнтізбелік күн бойы 6-7% ылғалдыққа дейін 10 сантиметр қалыңдықта жайып кептіреді және сағат сайын аударыстырып отырады. Түнге қарай жемісті брезентпен жауып қояды.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желдетілетін қоймалардағы сөрелерде 50 сантиметрден аспайтын қабатпен сақтап, аптасына 1-2 рет аударыстырып отырады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Көктемге себуге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жалқын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Жемісін пісе салысымен қысқа мерзім ішінде сыпырғыштарды сілкілеп немесе оларды үзіп төселген төсенішке лақтырып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Сыпырғыштары брезентке жайып аздап кептіреді және ауылшаруашылық ұнтақтағышта ұнтақтайды, шағын мөлшерде дайындағанда қолмен өңдейді. Тұқымды сұрыптайды. Бос тұқым көп мөлшерде болған жағдайда оларды сумен шаяды, ал толық дәнді тұқымды кептіреді.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шөлмектерде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үй; алша; тікенді; терн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Жемісті пісуіне қарай бұтақтардан үзіп қолмен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жемістен сүйек шығаратын машинамен ажыратады. Шағын мөлшерде болған кезде жемісті қолмен өңдейді немесе жеміс қырғышта өңдейді, ағаш ыдыста езеді. Содан кейін сүйекті сумен шаяды, 3-5 сантиметр қалыңдықта жайып кептіреді және сұрыптайды. Тұқымның үлкен партияларын жемісті өңдеу кезінде ілеспе өнім-пюре, шырындар алып (ыстық әдіспен емес) дайындайды.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p>
            <w:pPr>
              <w:spacing w:after="20"/>
              <w:ind w:left="20"/>
              <w:jc w:val="both"/>
            </w:pPr>
            <w:r>
              <w:rPr>
                <w:rFonts w:ascii="Times New Roman"/>
                <w:b w:val="false"/>
                <w:i w:val="false"/>
                <w:color w:val="000000"/>
                <w:sz w:val="20"/>
              </w:rPr>
              <w:t>
үйі – 5-10;</w:t>
            </w:r>
          </w:p>
          <w:p>
            <w:pPr>
              <w:spacing w:after="20"/>
              <w:ind w:left="20"/>
              <w:jc w:val="both"/>
            </w:pPr>
            <w:r>
              <w:rPr>
                <w:rFonts w:ascii="Times New Roman"/>
                <w:b w:val="false"/>
                <w:i w:val="false"/>
                <w:color w:val="000000"/>
                <w:sz w:val="20"/>
              </w:rPr>
              <w:t>
тікенді – 88-15;</w:t>
            </w:r>
          </w:p>
          <w:p>
            <w:pPr>
              <w:spacing w:after="20"/>
              <w:ind w:left="20"/>
              <w:jc w:val="both"/>
            </w:pPr>
            <w:r>
              <w:rPr>
                <w:rFonts w:ascii="Times New Roman"/>
                <w:b w:val="false"/>
                <w:i w:val="false"/>
                <w:color w:val="000000"/>
                <w:sz w:val="20"/>
              </w:rPr>
              <w:t>
алша –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жерде таза:</w:t>
            </w:r>
          </w:p>
          <w:p>
            <w:pPr>
              <w:spacing w:after="20"/>
              <w:ind w:left="20"/>
              <w:jc w:val="both"/>
            </w:pPr>
            <w:r>
              <w:rPr>
                <w:rFonts w:ascii="Times New Roman"/>
                <w:b w:val="false"/>
                <w:i w:val="false"/>
                <w:color w:val="000000"/>
                <w:sz w:val="20"/>
              </w:rPr>
              <w:t>
қаптарда;</w:t>
            </w:r>
          </w:p>
          <w:p>
            <w:pPr>
              <w:spacing w:after="20"/>
              <w:ind w:left="20"/>
              <w:jc w:val="both"/>
            </w:pPr>
            <w:r>
              <w:rPr>
                <w:rFonts w:ascii="Times New Roman"/>
                <w:b w:val="false"/>
                <w:i w:val="false"/>
                <w:color w:val="000000"/>
                <w:sz w:val="20"/>
              </w:rPr>
              <w:t>
жәшіктерде;</w:t>
            </w:r>
          </w:p>
          <w:p>
            <w:pPr>
              <w:spacing w:after="20"/>
              <w:ind w:left="20"/>
              <w:jc w:val="both"/>
            </w:pPr>
            <w:r>
              <w:rPr>
                <w:rFonts w:ascii="Times New Roman"/>
                <w:b w:val="false"/>
                <w:i w:val="false"/>
                <w:color w:val="000000"/>
                <w:sz w:val="20"/>
              </w:rPr>
              <w:t>
қоймаларда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10-12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9-10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қызыл; қара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бұтақтардан қолмен үзіп немесе төселген төсенішке сілку арқылы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Жидектерді ағаш ыдыста өңдейді немесе електен өткізеді. Тұқымды ағаш ыдыста сумен шайып, қалқып шыққан жұмсағы мен бос тұқымды алып тастайды. Жемісті шырын алу үшін пайдаланған кезде жидекті преспен қысып, алынған сөлді сумен араластырады және тұқымды сумен шаяды. Жуып шайылған тұқымды шүберек тартылған рамаға 0,5-1 сантиметр қалыңдықта жайып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p>
            <w:pPr>
              <w:spacing w:after="20"/>
              <w:ind w:left="20"/>
              <w:jc w:val="both"/>
            </w:pPr>
            <w:r>
              <w:rPr>
                <w:rFonts w:ascii="Times New Roman"/>
                <w:b w:val="false"/>
                <w:i w:val="false"/>
                <w:color w:val="000000"/>
                <w:sz w:val="20"/>
              </w:rPr>
              <w:t>
қызыл - 3-6;</w:t>
            </w:r>
          </w:p>
          <w:p>
            <w:pPr>
              <w:spacing w:after="20"/>
              <w:ind w:left="20"/>
              <w:jc w:val="both"/>
            </w:pPr>
            <w:r>
              <w:rPr>
                <w:rFonts w:ascii="Times New Roman"/>
                <w:b w:val="false"/>
                <w:i w:val="false"/>
                <w:color w:val="000000"/>
                <w:sz w:val="20"/>
              </w:rPr>
              <w:t>
қара - 2-4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ыдыс түрі - бітеу және жабық шыны шөлмектер. Таза қаптарда сақтауға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Сорақ: Палецкий; қара-черкез (Палецки черкез); Рихтер, геок черкез (Рихтер черкез)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жемістерді төселген төсенішке сілку арқылы қолмен жинайды. Жеміс жинау үшін бұтақтарды сындыруға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2-4 күнтізбелік күн бойы желдетілетін, қараңғы жерде қалыңдығын 10 сантиметрге дейін етіп жайып, сағат сайын араластыра отырып кептіреді, түнге қарай жемісті брезентпен жауып қояды. Құрғатылған жемісті електен өткізіп, қоспалардан тазартады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жақсы желдетілетін үй-жайларда сөрелерде 50 сантиметрге дейін қалыңдықпен жайып, аптасына 1-2 рет аударыстырады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жылдан кейінгі көктемге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ақ немесе күміс; қара немесе осокорь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Сырғаларды өсіп тұрған ағаштардан қолмен үзіп алады, жинайды. Жинауға қорапшалар ашылып, ауада бірінші ұшпалар пайда бола бастаған кезде кіріседі.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Сырғалар толық пісу үшін оларды құрғақ желдетілетін үй-жайда брезентке немесе фанер тақтайшалардың бетіне 2-3 сырға қабатпен жаяды. 2-3 күннен кейін қорапшалардың көпшілік бөлігі ашылып, ұшпалар бөле бастаған кезде сырғаларды тұқым алу үшін тұқым тазалайтын машиналарда немесе (машиналар болмаған кезде) тесігі 2х2 миллиметр темір електерде қолмен үгітеді. Ақ теректің сырғаларын електе 1 рет, қара теректің сырғаларын - бірінші өңдеуден кейін бір күн бойы ауада кептіріп, екінші рет өңдейді.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терек</w:t>
            </w:r>
          </w:p>
          <w:p>
            <w:pPr>
              <w:spacing w:after="20"/>
              <w:ind w:left="20"/>
              <w:jc w:val="both"/>
            </w:pPr>
            <w:r>
              <w:rPr>
                <w:rFonts w:ascii="Times New Roman"/>
                <w:b w:val="false"/>
                <w:i w:val="false"/>
                <w:color w:val="000000"/>
                <w:sz w:val="20"/>
              </w:rPr>
              <w:t>
- 4-11;</w:t>
            </w:r>
          </w:p>
          <w:p>
            <w:pPr>
              <w:spacing w:after="20"/>
              <w:ind w:left="20"/>
              <w:jc w:val="both"/>
            </w:pPr>
            <w:r>
              <w:rPr>
                <w:rFonts w:ascii="Times New Roman"/>
                <w:b w:val="false"/>
                <w:i w:val="false"/>
                <w:color w:val="000000"/>
                <w:sz w:val="20"/>
              </w:rPr>
              <w:t>
қара терек -</w:t>
            </w:r>
          </w:p>
          <w:p>
            <w:pPr>
              <w:spacing w:after="20"/>
              <w:ind w:left="20"/>
              <w:jc w:val="both"/>
            </w:pPr>
            <w:r>
              <w:rPr>
                <w:rFonts w:ascii="Times New Roman"/>
                <w:b w:val="false"/>
                <w:i w:val="false"/>
                <w:color w:val="000000"/>
                <w:sz w:val="20"/>
              </w:rPr>
              <w:t>
3,5-12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жинағаннан кейін себу мүмкін болмаса, оны хлорлы кальций немесе өшірілмеген әгі бар эксикаторларда 7-8 % ылғалдылыққа дейін кептіріп, бітеу және жабық шөлмектерде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хеномелесі немесе жапон айвасы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Жемісін әбден піскен кезінде бұтақтарынан қолмен үзіп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Жемісін жеміс қырғышта ұсақтайды немесе қолмен електе үгітеді. Тұқымын жұмсағынан жуып шайып, 1,5-2 сантиметр қалыңдықпен жайып, електе кептіреді және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 және жабық шөлмектерде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ақ, қара тұт, шовтун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шоғыры төселген төсенішке бір үйлі немесе аталықпен қатар өсіп тұрған аналық ағаштан сілкіп түсіреді.</w:t>
            </w:r>
          </w:p>
          <w:p>
            <w:pPr>
              <w:spacing w:after="20"/>
              <w:ind w:left="20"/>
              <w:jc w:val="both"/>
            </w:pPr>
            <w:r>
              <w:rPr>
                <w:rFonts w:ascii="Times New Roman"/>
                <w:b w:val="false"/>
                <w:i w:val="false"/>
                <w:color w:val="000000"/>
                <w:sz w:val="20"/>
              </w:rPr>
              <w:t>
Жеміс бір мезгілде піспейтіндіктен жеміс жинауды бір ағаштан бірнеше рет жүргізеді.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шоғырын жиналған күні өңдейді. Тұқымын алу үшін жемісті преспен қысады (шырынын пайдаланып) немесе жартылай толтырылған қаптарда қолмен езіп, електен өткізеді. Електен өткен тұқымды бірнеше рет сумен жуып шаяды және шүберек тартылған рамаға 0,5 сантиметр қалыңдықпен жайып, әрбір 3-4 сағат сайын араластырып көлеңкеде (бастырма астында) кептіреді. Тұқымдар сусымалы болған кезде олардың қалыңдығын 2-3 сантиметрге дейін көбейтеді. Кептіруді үлгілерді әрбір 2-3 күнтізбелік күн сайын өлшеп, тұрақты массаға дейін жүргізеді, содан соң тұқымды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жерде бітеу және жабық шыны шөлмектерде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үй немесе мәдени; орман; паллас; сібір; қытай; жидекті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Жемісін әбден піскен кезінде өсіп тұрған ағаштардан ілмегі бар ұзын сырықпен сілкіп жинайды.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өнімді пайдаланбай тұқым дайындау кезінде жемісті жеміс ұнтақтағыштарда, жеміс қырғыштарда ұсақтайды, машина болмаған кезде електе жонады немесе ағаш ыдыста езеді. Ұсақталған массадан тұқымды сумен жуып шаяды, шүберек тартылған рамада 1 сантиметр қалыңдықпен жайып кептіреді және сұрыптайды. Тұқымның шағын партияларын дайындау кезінде сондай-ақ өңдеудің құрғақ тәсілін қолданады. Тұқымның үлкен партияларын жемістен пюре немесе шырын алу арқылы (ыстық әдіспен емес) дайындайды.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p>
            <w:pPr>
              <w:spacing w:after="20"/>
              <w:ind w:left="20"/>
              <w:jc w:val="both"/>
            </w:pPr>
            <w:r>
              <w:rPr>
                <w:rFonts w:ascii="Times New Roman"/>
                <w:b w:val="false"/>
                <w:i w:val="false"/>
                <w:color w:val="000000"/>
                <w:sz w:val="20"/>
              </w:rPr>
              <w:t>
үй – 0,2-0,6;</w:t>
            </w:r>
          </w:p>
          <w:p>
            <w:pPr>
              <w:spacing w:after="20"/>
              <w:ind w:left="20"/>
              <w:jc w:val="both"/>
            </w:pPr>
            <w:r>
              <w:rPr>
                <w:rFonts w:ascii="Times New Roman"/>
                <w:b w:val="false"/>
                <w:i w:val="false"/>
                <w:color w:val="000000"/>
                <w:sz w:val="20"/>
              </w:rPr>
              <w:t>
орман –</w:t>
            </w:r>
          </w:p>
          <w:p>
            <w:pPr>
              <w:spacing w:after="20"/>
              <w:ind w:left="20"/>
              <w:jc w:val="both"/>
            </w:pPr>
            <w:r>
              <w:rPr>
                <w:rFonts w:ascii="Times New Roman"/>
                <w:b w:val="false"/>
                <w:i w:val="false"/>
                <w:color w:val="000000"/>
                <w:sz w:val="20"/>
              </w:rPr>
              <w:t>
0,4-1,0;</w:t>
            </w:r>
          </w:p>
          <w:p>
            <w:pPr>
              <w:spacing w:after="20"/>
              <w:ind w:left="20"/>
              <w:jc w:val="both"/>
            </w:pPr>
            <w:r>
              <w:rPr>
                <w:rFonts w:ascii="Times New Roman"/>
                <w:b w:val="false"/>
                <w:i w:val="false"/>
                <w:color w:val="000000"/>
                <w:sz w:val="20"/>
              </w:rPr>
              <w:t>
сібір –</w:t>
            </w:r>
          </w:p>
          <w:p>
            <w:pPr>
              <w:spacing w:after="20"/>
              <w:ind w:left="20"/>
              <w:jc w:val="both"/>
            </w:pPr>
            <w:r>
              <w:rPr>
                <w:rFonts w:ascii="Times New Roman"/>
                <w:b w:val="false"/>
                <w:i w:val="false"/>
                <w:color w:val="000000"/>
                <w:sz w:val="20"/>
              </w:rPr>
              <w:t>
2,5-5,0;</w:t>
            </w:r>
          </w:p>
          <w:p>
            <w:pPr>
              <w:spacing w:after="20"/>
              <w:ind w:left="20"/>
              <w:jc w:val="both"/>
            </w:pPr>
            <w:r>
              <w:rPr>
                <w:rFonts w:ascii="Times New Roman"/>
                <w:b w:val="false"/>
                <w:i w:val="false"/>
                <w:color w:val="000000"/>
                <w:sz w:val="20"/>
              </w:rPr>
              <w:t>
Қараөрік-жапырақты</w:t>
            </w:r>
          </w:p>
          <w:p>
            <w:pPr>
              <w:spacing w:after="20"/>
              <w:ind w:left="20"/>
              <w:jc w:val="both"/>
            </w:pPr>
            <w:r>
              <w:rPr>
                <w:rFonts w:ascii="Times New Roman"/>
                <w:b w:val="false"/>
                <w:i w:val="false"/>
                <w:color w:val="000000"/>
                <w:sz w:val="20"/>
              </w:rPr>
              <w:t>
жидекті - 1-4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жерде; бітеу және жабық шыны шөлмектерде. Оларда да хлорлы кальций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үшір, немесе жасыл; кәдімгі пенсильван, соғды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Жемістерін өсіп тұрған ағаштардан қолмен үзіп алып немесе секаторлармен, бұтақкескіштермен кесіп жинайды; төселген төсенішке немесе қоқыстан тазаланған алаңқайға сілкіп жинап, үйіп қояды. Күзгі немесе көктемгі себу үшін тұқымды сәл піспей тұрған күйінде (қанаттары қоңыр түске бояла бастағанда) жинаған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сағағынан, ұсақ бұтақтан, жапырақтан және басқа қоспалардан қолмен тазалайды, қалыңдығын 5-10 сантиметр етіп жайып кептіреді. Тұқымның көлемін азайту үшін және себуге ыңғайлы болу үшін жемісті тұқым тазалайтын машиналарда немесе ауылшаруашылық ұнтақтағышта қанатсыздандырып, тұқымды қоспалардан сұрыптайды.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p>
            <w:pPr>
              <w:spacing w:after="20"/>
              <w:ind w:left="20"/>
              <w:jc w:val="both"/>
            </w:pPr>
            <w:r>
              <w:rPr>
                <w:rFonts w:ascii="Times New Roman"/>
                <w:b w:val="false"/>
                <w:i w:val="false"/>
                <w:color w:val="000000"/>
                <w:sz w:val="20"/>
              </w:rPr>
              <w:t>
кәдімгі –</w:t>
            </w:r>
          </w:p>
          <w:p>
            <w:pPr>
              <w:spacing w:after="20"/>
              <w:ind w:left="20"/>
              <w:jc w:val="both"/>
            </w:pPr>
            <w:r>
              <w:rPr>
                <w:rFonts w:ascii="Times New Roman"/>
                <w:b w:val="false"/>
                <w:i w:val="false"/>
                <w:color w:val="000000"/>
                <w:sz w:val="20"/>
              </w:rPr>
              <w:t>
75-85;</w:t>
            </w:r>
          </w:p>
          <w:p>
            <w:pPr>
              <w:spacing w:after="20"/>
              <w:ind w:left="20"/>
              <w:jc w:val="both"/>
            </w:pPr>
            <w:r>
              <w:rPr>
                <w:rFonts w:ascii="Times New Roman"/>
                <w:b w:val="false"/>
                <w:i w:val="false"/>
                <w:color w:val="000000"/>
                <w:sz w:val="20"/>
              </w:rPr>
              <w:t xml:space="preserve">
соғды – </w:t>
            </w:r>
          </w:p>
          <w:p>
            <w:pPr>
              <w:spacing w:after="20"/>
              <w:ind w:left="20"/>
              <w:jc w:val="both"/>
            </w:pPr>
            <w:r>
              <w:rPr>
                <w:rFonts w:ascii="Times New Roman"/>
                <w:b w:val="false"/>
                <w:i w:val="false"/>
                <w:color w:val="000000"/>
                <w:sz w:val="20"/>
              </w:rPr>
              <w:t>
75-80;</w:t>
            </w:r>
          </w:p>
          <w:p>
            <w:pPr>
              <w:spacing w:after="20"/>
              <w:ind w:left="20"/>
              <w:jc w:val="both"/>
            </w:pPr>
            <w:r>
              <w:rPr>
                <w:rFonts w:ascii="Times New Roman"/>
                <w:b w:val="false"/>
                <w:i w:val="false"/>
                <w:color w:val="000000"/>
                <w:sz w:val="20"/>
              </w:rPr>
              <w:t>
маньчжур – 80;</w:t>
            </w:r>
          </w:p>
          <w:p>
            <w:pPr>
              <w:spacing w:after="20"/>
              <w:ind w:left="20"/>
              <w:jc w:val="both"/>
            </w:pPr>
            <w:r>
              <w:rPr>
                <w:rFonts w:ascii="Times New Roman"/>
                <w:b w:val="false"/>
                <w:i w:val="false"/>
                <w:color w:val="000000"/>
                <w:sz w:val="20"/>
              </w:rPr>
              <w:t>
пенсильван және жасыл -</w:t>
            </w:r>
          </w:p>
          <w:p>
            <w:pPr>
              <w:spacing w:after="20"/>
              <w:ind w:left="20"/>
              <w:jc w:val="both"/>
            </w:pPr>
            <w:r>
              <w:rPr>
                <w:rFonts w:ascii="Times New Roman"/>
                <w:b w:val="false"/>
                <w:i w:val="false"/>
                <w:color w:val="000000"/>
                <w:sz w:val="20"/>
              </w:rPr>
              <w:t>
65-95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сантиметрден аспайтын жеміс қабатымен жәшіктерде, себеттерде, қағаз қапшықтарда.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Орман тұқымдарын бақылау мақсатында жинау үшін учаскеде тозаңдану және жарықтану жағдайлары әртүрлі 3-тен 10-ға дейінгі қалыпты ағаш бөледі.</w:t>
      </w:r>
    </w:p>
    <w:p>
      <w:pPr>
        <w:spacing w:after="0"/>
        <w:ind w:left="0"/>
        <w:jc w:val="both"/>
      </w:pPr>
      <w:r>
        <w:rPr>
          <w:rFonts w:ascii="Times New Roman"/>
          <w:b w:val="false"/>
          <w:i w:val="false"/>
          <w:color w:val="000000"/>
          <w:sz w:val="28"/>
        </w:rPr>
        <w:t>
      2. ТОТБ - тұрақты орман тұқымдары базасы.</w:t>
      </w:r>
    </w:p>
    <w:p>
      <w:pPr>
        <w:spacing w:after="0"/>
        <w:ind w:left="0"/>
        <w:jc w:val="both"/>
      </w:pPr>
      <w:r>
        <w:rPr>
          <w:rFonts w:ascii="Times New Roman"/>
          <w:b w:val="false"/>
          <w:i w:val="false"/>
          <w:color w:val="000000"/>
          <w:sz w:val="28"/>
        </w:rPr>
        <w:t>
      3. УОТУ – уақытша орман тұқымдары учаскелері.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Паспорт № _____</w:t>
      </w:r>
    </w:p>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26.10.2015 </w:t>
      </w:r>
      <w:r>
        <w:rPr>
          <w:rFonts w:ascii="Times New Roman"/>
          <w:b w:val="false"/>
          <w:i w:val="false"/>
          <w:color w:val="ff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20__жылғы _______ массасы __________ (____________________)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(күні, айы)             (жазбаша)         (цифрлармен)</w:t>
      </w:r>
    </w:p>
    <w:p>
      <w:pPr>
        <w:spacing w:after="0"/>
        <w:ind w:left="0"/>
        <w:jc w:val="both"/>
      </w:pPr>
      <w:r>
        <w:rPr>
          <w:rFonts w:ascii="Times New Roman"/>
          <w:b w:val="false"/>
          <w:i w:val="false"/>
          <w:color w:val="000000"/>
          <w:sz w:val="28"/>
        </w:rPr>
        <w:t>
      ____________________________________ орман тұқымы партиясына жасалды.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(тұқымның толық қазақша және латынша түр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Осы орман тұқымы партиясын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(бағыныстылығын көрсетіп, осы партияны дайындаған шаруашылықтың атауы)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Шаруашылықтың мекенжайы және пошта индексі _______________________</w:t>
      </w:r>
    </w:p>
    <w:p>
      <w:pPr>
        <w:spacing w:after="0"/>
        <w:ind w:left="0"/>
        <w:jc w:val="both"/>
      </w:pPr>
      <w:r>
        <w:rPr>
          <w:rFonts w:ascii="Times New Roman"/>
          <w:b w:val="false"/>
          <w:i w:val="false"/>
          <w:color w:val="000000"/>
          <w:sz w:val="28"/>
        </w:rPr>
        <w:t>
      3. Электронды поштаның адресі _______________________________________</w:t>
      </w:r>
    </w:p>
    <w:p>
      <w:pPr>
        <w:spacing w:after="0"/>
        <w:ind w:left="0"/>
        <w:jc w:val="both"/>
      </w:pPr>
      <w:r>
        <w:rPr>
          <w:rFonts w:ascii="Times New Roman"/>
          <w:b w:val="false"/>
          <w:i w:val="false"/>
          <w:color w:val="000000"/>
          <w:sz w:val="28"/>
        </w:rPr>
        <w:t>
      4. Орман тұқымдарын, жемістер, бүрлер жиналған уақыт ___ 20__жыл 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(айы, жылы)</w:t>
      </w:r>
    </w:p>
    <w:p>
      <w:pPr>
        <w:spacing w:after="0"/>
        <w:ind w:left="0"/>
        <w:jc w:val="both"/>
      </w:pPr>
      <w:r>
        <w:rPr>
          <w:rFonts w:ascii="Times New Roman"/>
          <w:b w:val="false"/>
          <w:i w:val="false"/>
          <w:color w:val="000000"/>
          <w:sz w:val="28"/>
        </w:rPr>
        <w:t>
      5. Орман тұқымы, жеміс немесе бүршік жиналғандарын:__________________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(орман тұқымы ауданының, кіші ауданының индексі,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мемлекеттік орман иеленуші, орманшылық)</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Орман тұқымы объектісінің санаты_____________________________________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Сортты немесе жаңартылған орман тұқымдар_____________________________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плантация немесе учаске нөмірі, орам, телім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 Екпелердің, плантацияның, учаскенің таксациялық сипаттамасы: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орманның құрамы__________, бонитеті_____, түрі_______________________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жас тобы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(балауса, орта жастағы, пісіп келе жатқан, пісіп жетілген)</w:t>
      </w:r>
    </w:p>
    <w:p>
      <w:pPr>
        <w:spacing w:after="0"/>
        <w:ind w:left="0"/>
        <w:jc w:val="both"/>
      </w:pPr>
      <w:r>
        <w:rPr>
          <w:rFonts w:ascii="Times New Roman"/>
          <w:b w:val="false"/>
          <w:i w:val="false"/>
          <w:color w:val="000000"/>
          <w:sz w:val="28"/>
        </w:rPr>
        <w:t>
      Селекциялық топ______________________________________________________</w:t>
      </w:r>
    </w:p>
    <w:p>
      <w:pPr>
        <w:spacing w:after="0"/>
        <w:ind w:left="0"/>
        <w:jc w:val="both"/>
      </w:pPr>
      <w:r>
        <w:rPr>
          <w:rFonts w:ascii="Times New Roman"/>
          <w:b w:val="false"/>
          <w:i w:val="false"/>
          <w:color w:val="000000"/>
          <w:sz w:val="28"/>
        </w:rPr>
        <w:t>
      орман тұқымдарының орман өсіруге құндылылығы_________________________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(қалыпты, жақсартылған, сортты)</w:t>
      </w:r>
    </w:p>
    <w:p>
      <w:pPr>
        <w:spacing w:after="0"/>
        <w:ind w:left="0"/>
        <w:jc w:val="both"/>
      </w:pPr>
      <w:r>
        <w:rPr>
          <w:rFonts w:ascii="Times New Roman"/>
          <w:b w:val="false"/>
          <w:i w:val="false"/>
          <w:color w:val="000000"/>
          <w:sz w:val="28"/>
        </w:rPr>
        <w:t>
      Басқа мәліметтер_____________________________________________________</w:t>
      </w:r>
    </w:p>
    <w:p>
      <w:pPr>
        <w:spacing w:after="0"/>
        <w:ind w:left="0"/>
        <w:jc w:val="both"/>
      </w:pPr>
      <w:r>
        <w:rPr>
          <w:rFonts w:ascii="Times New Roman"/>
          <w:b w:val="false"/>
          <w:i w:val="false"/>
          <w:color w:val="000000"/>
          <w:sz w:val="28"/>
        </w:rPr>
        <w:t>
      7. Таулы жағдайлар үшін мыналар көрсетіледі:</w:t>
      </w:r>
    </w:p>
    <w:p>
      <w:pPr>
        <w:spacing w:after="0"/>
        <w:ind w:left="0"/>
        <w:jc w:val="both"/>
      </w:pPr>
      <w:r>
        <w:rPr>
          <w:rFonts w:ascii="Times New Roman"/>
          <w:b w:val="false"/>
          <w:i w:val="false"/>
          <w:color w:val="000000"/>
          <w:sz w:val="28"/>
        </w:rPr>
        <w:t>
      1) теңіз деңгейінен биіктігі_________________________________________</w:t>
      </w:r>
    </w:p>
    <w:p>
      <w:pPr>
        <w:spacing w:after="0"/>
        <w:ind w:left="0"/>
        <w:jc w:val="both"/>
      </w:pPr>
      <w:r>
        <w:rPr>
          <w:rFonts w:ascii="Times New Roman"/>
          <w:b w:val="false"/>
          <w:i w:val="false"/>
          <w:color w:val="000000"/>
          <w:sz w:val="28"/>
        </w:rPr>
        <w:t>
      2) бөктері (шығыс, батыс, оңтүстік, солтүстік)_______________________</w:t>
      </w:r>
    </w:p>
    <w:p>
      <w:pPr>
        <w:spacing w:after="0"/>
        <w:ind w:left="0"/>
        <w:jc w:val="both"/>
      </w:pPr>
      <w:r>
        <w:rPr>
          <w:rFonts w:ascii="Times New Roman"/>
          <w:b w:val="false"/>
          <w:i w:val="false"/>
          <w:color w:val="000000"/>
          <w:sz w:val="28"/>
        </w:rPr>
        <w:t>
      8. Орман тұқымдарын, жемістерді немесе бүршектерді жаппай дайындау</w:t>
      </w:r>
    </w:p>
    <w:p>
      <w:pPr>
        <w:spacing w:after="0"/>
        <w:ind w:left="0"/>
        <w:jc w:val="both"/>
      </w:pPr>
      <w:r>
        <w:rPr>
          <w:rFonts w:ascii="Times New Roman"/>
          <w:b w:val="false"/>
          <w:i w:val="false"/>
          <w:color w:val="000000"/>
          <w:sz w:val="28"/>
        </w:rPr>
        <w:t>
      алдында алқаағаштарға кім және қашан алдын ала тексеру жүргізді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Бүршіктен орман тұқымдары қандай әдіспен және қашан алынды, бүршік</w:t>
      </w:r>
    </w:p>
    <w:p>
      <w:pPr>
        <w:spacing w:after="0"/>
        <w:ind w:left="0"/>
        <w:jc w:val="both"/>
      </w:pPr>
      <w:r>
        <w:rPr>
          <w:rFonts w:ascii="Times New Roman"/>
          <w:b w:val="false"/>
          <w:i w:val="false"/>
          <w:color w:val="000000"/>
          <w:sz w:val="28"/>
        </w:rPr>
        <w:t>
      кептіргіштің түрі, температурасы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Қылқан жапырақтылар орман тұқымдары қандай әдіспен және қандай</w:t>
      </w:r>
    </w:p>
    <w:p>
      <w:pPr>
        <w:spacing w:after="0"/>
        <w:ind w:left="0"/>
        <w:jc w:val="both"/>
      </w:pPr>
      <w:r>
        <w:rPr>
          <w:rFonts w:ascii="Times New Roman"/>
          <w:b w:val="false"/>
          <w:i w:val="false"/>
          <w:color w:val="000000"/>
          <w:sz w:val="28"/>
        </w:rPr>
        <w:t>
      механизмді қолданып қанатсыздандырылды және тазартылды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Орман тұқымы құрғақ және шырынды жемістерден қандай әдіспен</w:t>
      </w:r>
    </w:p>
    <w:p>
      <w:pPr>
        <w:spacing w:after="0"/>
        <w:ind w:left="0"/>
        <w:jc w:val="both"/>
      </w:pPr>
      <w:r>
        <w:rPr>
          <w:rFonts w:ascii="Times New Roman"/>
          <w:b w:val="false"/>
          <w:i w:val="false"/>
          <w:color w:val="000000"/>
          <w:sz w:val="28"/>
        </w:rPr>
        <w:t>
      алынды______________________________, орман тұқымы қандай әдіспен</w:t>
      </w:r>
    </w:p>
    <w:p>
      <w:pPr>
        <w:spacing w:after="0"/>
        <w:ind w:left="0"/>
        <w:jc w:val="both"/>
      </w:pPr>
      <w:r>
        <w:rPr>
          <w:rFonts w:ascii="Times New Roman"/>
          <w:b w:val="false"/>
          <w:i w:val="false"/>
          <w:color w:val="000000"/>
          <w:sz w:val="28"/>
        </w:rPr>
        <w:t>
      тазартылды___________________________________________________________</w:t>
      </w:r>
    </w:p>
    <w:p>
      <w:pPr>
        <w:spacing w:after="0"/>
        <w:ind w:left="0"/>
        <w:jc w:val="both"/>
      </w:pPr>
      <w:r>
        <w:rPr>
          <w:rFonts w:ascii="Times New Roman"/>
          <w:b w:val="false"/>
          <w:i w:val="false"/>
          <w:color w:val="000000"/>
          <w:sz w:val="28"/>
        </w:rPr>
        <w:t>
      12. Орман тұқымдарын тазарту қашан аяқталды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(күні, айы, жылы)</w:t>
      </w:r>
    </w:p>
    <w:p>
      <w:pPr>
        <w:spacing w:after="0"/>
        <w:ind w:left="0"/>
        <w:jc w:val="both"/>
      </w:pPr>
      <w:r>
        <w:rPr>
          <w:rFonts w:ascii="Times New Roman"/>
          <w:b w:val="false"/>
          <w:i w:val="false"/>
          <w:color w:val="000000"/>
          <w:sz w:val="28"/>
        </w:rPr>
        <w:t>
      13. Орман тұқымын қайда сақталуда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(егжей-тегжейлі көрсетілсін: арнайы тұқым сақтағышта, ыңғайландырылған, суық немесе</w:t>
      </w:r>
    </w:p>
    <w:p>
      <w:pPr>
        <w:spacing w:after="0"/>
        <w:ind w:left="0"/>
        <w:jc w:val="both"/>
      </w:pPr>
      <w:r>
        <w:rPr>
          <w:rFonts w:ascii="Times New Roman"/>
          <w:b w:val="false"/>
          <w:i w:val="false"/>
          <w:color w:val="000000"/>
          <w:sz w:val="28"/>
        </w:rPr>
        <w:t>
                  жылы үй-жайда орларда, жертөледе, кенеп жабылып және т.б.)</w:t>
      </w:r>
    </w:p>
    <w:p>
      <w:pPr>
        <w:spacing w:after="0"/>
        <w:ind w:left="0"/>
        <w:jc w:val="both"/>
      </w:pPr>
      <w:r>
        <w:rPr>
          <w:rFonts w:ascii="Times New Roman"/>
          <w:b w:val="false"/>
          <w:i w:val="false"/>
          <w:color w:val="000000"/>
          <w:sz w:val="28"/>
        </w:rPr>
        <w:t>
      14. Орман тұқымдары қандай ыдыста сақталады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(бөтелкеде, қапта, жәшікте немесе басқа ыдыста)</w:t>
      </w:r>
    </w:p>
    <w:p>
      <w:pPr>
        <w:spacing w:after="0"/>
        <w:ind w:left="0"/>
        <w:jc w:val="both"/>
      </w:pPr>
      <w:r>
        <w:rPr>
          <w:rFonts w:ascii="Times New Roman"/>
          <w:b w:val="false"/>
          <w:i w:val="false"/>
          <w:color w:val="000000"/>
          <w:sz w:val="28"/>
        </w:rPr>
        <w:t>
      15. Орман тұқымдары қандай мақсатта дайындалды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(өз шаруашылығында себу үшін, өткізу үшін, тәжірибелік мақсаттар үшін)</w:t>
      </w:r>
    </w:p>
    <w:p>
      <w:pPr>
        <w:spacing w:after="0"/>
        <w:ind w:left="0"/>
        <w:jc w:val="both"/>
      </w:pPr>
      <w:r>
        <w:rPr>
          <w:rFonts w:ascii="Times New Roman"/>
          <w:b w:val="false"/>
          <w:i w:val="false"/>
          <w:color w:val="000000"/>
          <w:sz w:val="28"/>
        </w:rPr>
        <w:t>
      Мөр орны Мемлекеттік орман иеленуші</w:t>
      </w:r>
    </w:p>
    <w:p>
      <w:pPr>
        <w:spacing w:after="0"/>
        <w:ind w:left="0"/>
        <w:jc w:val="both"/>
      </w:pPr>
      <w:r>
        <w:rPr>
          <w:rFonts w:ascii="Times New Roman"/>
          <w:b w:val="false"/>
          <w:i w:val="false"/>
          <w:color w:val="000000"/>
          <w:sz w:val="28"/>
        </w:rPr>
        <w:t>
      Орман тұқымдарын сақтауға жауапты тұлғаның лауазымы мен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Заттаңба</w:t>
      </w:r>
    </w:p>
    <w:p>
      <w:pPr>
        <w:spacing w:after="0"/>
        <w:ind w:left="0"/>
        <w:jc w:val="both"/>
      </w:pPr>
      <w:r>
        <w:rPr>
          <w:rFonts w:ascii="Times New Roman"/>
          <w:b w:val="false"/>
          <w:i w:val="false"/>
          <w:color w:val="000000"/>
          <w:sz w:val="28"/>
        </w:rPr>
        <w:t>
      1. Тұқымның түр атауы________________________________________________</w:t>
      </w:r>
    </w:p>
    <w:p>
      <w:pPr>
        <w:spacing w:after="0"/>
        <w:ind w:left="0"/>
        <w:jc w:val="both"/>
      </w:pPr>
      <w:r>
        <w:rPr>
          <w:rFonts w:ascii="Times New Roman"/>
          <w:b w:val="false"/>
          <w:i w:val="false"/>
          <w:color w:val="000000"/>
          <w:sz w:val="28"/>
        </w:rPr>
        <w:t>
      2. Орман тұқымдарының селекциялық құндылығы__________________________</w:t>
      </w:r>
    </w:p>
    <w:p>
      <w:pPr>
        <w:spacing w:after="0"/>
        <w:ind w:left="0"/>
        <w:jc w:val="both"/>
      </w:pPr>
      <w:r>
        <w:rPr>
          <w:rFonts w:ascii="Times New Roman"/>
          <w:b w:val="false"/>
          <w:i w:val="false"/>
          <w:color w:val="000000"/>
          <w:sz w:val="28"/>
        </w:rPr>
        <w:t>
                                           (қалыпты, жақсартылған, сортты)</w:t>
      </w:r>
    </w:p>
    <w:p>
      <w:pPr>
        <w:spacing w:after="0"/>
        <w:ind w:left="0"/>
        <w:jc w:val="both"/>
      </w:pPr>
      <w:r>
        <w:rPr>
          <w:rFonts w:ascii="Times New Roman"/>
          <w:b w:val="false"/>
          <w:i w:val="false"/>
          <w:color w:val="000000"/>
          <w:sz w:val="28"/>
        </w:rPr>
        <w:t>
      3. Орман тұқымы ауданы, орман өсірілетін аймақ, кіші аймақ___________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Орам, телім нөмірі________________________________________________</w:t>
      </w:r>
    </w:p>
    <w:p>
      <w:pPr>
        <w:spacing w:after="0"/>
        <w:ind w:left="0"/>
        <w:jc w:val="both"/>
      </w:pPr>
      <w:r>
        <w:rPr>
          <w:rFonts w:ascii="Times New Roman"/>
          <w:b w:val="false"/>
          <w:i w:val="false"/>
          <w:color w:val="000000"/>
          <w:sz w:val="28"/>
        </w:rPr>
        <w:t>
      5. Орман тұқымы объектісінің санаты және нөмірі______________________</w:t>
      </w:r>
    </w:p>
    <w:p>
      <w:pPr>
        <w:spacing w:after="0"/>
        <w:ind w:left="0"/>
        <w:jc w:val="both"/>
      </w:pPr>
      <w:r>
        <w:rPr>
          <w:rFonts w:ascii="Times New Roman"/>
          <w:b w:val="false"/>
          <w:i w:val="false"/>
          <w:color w:val="000000"/>
          <w:sz w:val="28"/>
        </w:rPr>
        <w:t>
      6. Шаруашылық (ұйым) атауы __________________________________________</w:t>
      </w:r>
    </w:p>
    <w:p>
      <w:pPr>
        <w:spacing w:after="0"/>
        <w:ind w:left="0"/>
        <w:jc w:val="both"/>
      </w:pPr>
      <w:r>
        <w:rPr>
          <w:rFonts w:ascii="Times New Roman"/>
          <w:b w:val="false"/>
          <w:i w:val="false"/>
          <w:color w:val="000000"/>
          <w:sz w:val="28"/>
        </w:rPr>
        <w:t>
      7. Дайындау жылы мен айы ____________________________________________</w:t>
      </w:r>
    </w:p>
    <w:p>
      <w:pPr>
        <w:spacing w:after="0"/>
        <w:ind w:left="0"/>
        <w:jc w:val="both"/>
      </w:pPr>
      <w:r>
        <w:rPr>
          <w:rFonts w:ascii="Times New Roman"/>
          <w:b w:val="false"/>
          <w:i w:val="false"/>
          <w:color w:val="000000"/>
          <w:sz w:val="28"/>
        </w:rPr>
        <w:t>
      8. Паспорттың нөмірі мен күні________________________________________</w:t>
      </w:r>
    </w:p>
    <w:p>
      <w:pPr>
        <w:spacing w:after="0"/>
        <w:ind w:left="0"/>
        <w:jc w:val="both"/>
      </w:pPr>
      <w:r>
        <w:rPr>
          <w:rFonts w:ascii="Times New Roman"/>
          <w:b w:val="false"/>
          <w:i w:val="false"/>
          <w:color w:val="000000"/>
          <w:sz w:val="28"/>
        </w:rPr>
        <w:t>
      9. Партияның бастапқы массасы _____________________________килограмм.</w:t>
      </w:r>
    </w:p>
    <w:p>
      <w:pPr>
        <w:spacing w:after="0"/>
        <w:ind w:left="0"/>
        <w:jc w:val="both"/>
      </w:pPr>
      <w:r>
        <w:rPr>
          <w:rFonts w:ascii="Times New Roman"/>
          <w:b w:val="false"/>
          <w:i w:val="false"/>
          <w:color w:val="000000"/>
          <w:sz w:val="28"/>
        </w:rPr>
        <w:t>
      10. Ыдыстың орын саны және түрі______________________________________</w:t>
      </w:r>
    </w:p>
    <w:p>
      <w:pPr>
        <w:spacing w:after="0"/>
        <w:ind w:left="0"/>
        <w:jc w:val="both"/>
      </w:pPr>
      <w:r>
        <w:rPr>
          <w:rFonts w:ascii="Times New Roman"/>
          <w:b w:val="false"/>
          <w:i w:val="false"/>
          <w:color w:val="000000"/>
          <w:sz w:val="28"/>
        </w:rPr>
        <w:t>
      11. Ыдыстың реттік нөмірі____________________________________________</w:t>
      </w:r>
    </w:p>
    <w:p>
      <w:pPr>
        <w:spacing w:after="0"/>
        <w:ind w:left="0"/>
        <w:jc w:val="both"/>
      </w:pPr>
      <w:r>
        <w:rPr>
          <w:rFonts w:ascii="Times New Roman"/>
          <w:b w:val="false"/>
          <w:i w:val="false"/>
          <w:color w:val="000000"/>
          <w:sz w:val="28"/>
        </w:rPr>
        <w:t>
      12. Осы ыдыстағы орман тұқымдарының массасы _________________________</w:t>
      </w:r>
    </w:p>
    <w:p>
      <w:pPr>
        <w:spacing w:after="0"/>
        <w:ind w:left="0"/>
        <w:jc w:val="both"/>
      </w:pPr>
      <w:r>
        <w:rPr>
          <w:rFonts w:ascii="Times New Roman"/>
          <w:b w:val="false"/>
          <w:i w:val="false"/>
          <w:color w:val="000000"/>
          <w:sz w:val="28"/>
        </w:rPr>
        <w:t>
                                          (тұқымның, пайдаланылуына қарай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және кейінгі)</w:t>
      </w:r>
    </w:p>
    <w:p>
      <w:pPr>
        <w:spacing w:after="0"/>
        <w:ind w:left="0"/>
        <w:jc w:val="both"/>
      </w:pPr>
      <w:r>
        <w:rPr>
          <w:rFonts w:ascii="Times New Roman"/>
          <w:b w:val="false"/>
          <w:i w:val="false"/>
          <w:color w:val="000000"/>
          <w:sz w:val="28"/>
        </w:rPr>
        <w:t>
      13. Орман тұқымдарының кондициялылығы туралы куәліктің нөмірі және</w:t>
      </w:r>
    </w:p>
    <w:p>
      <w:pPr>
        <w:spacing w:after="0"/>
        <w:ind w:left="0"/>
        <w:jc w:val="both"/>
      </w:pPr>
      <w:r>
        <w:rPr>
          <w:rFonts w:ascii="Times New Roman"/>
          <w:b w:val="false"/>
          <w:i w:val="false"/>
          <w:color w:val="000000"/>
          <w:sz w:val="28"/>
        </w:rPr>
        <w:t>
      оның берілген күні, _____________________ орман тұқымының сапа</w:t>
      </w:r>
    </w:p>
    <w:p>
      <w:pPr>
        <w:spacing w:after="0"/>
        <w:ind w:left="0"/>
        <w:jc w:val="both"/>
      </w:pPr>
      <w:r>
        <w:rPr>
          <w:rFonts w:ascii="Times New Roman"/>
          <w:b w:val="false"/>
          <w:i w:val="false"/>
          <w:color w:val="000000"/>
          <w:sz w:val="28"/>
        </w:rPr>
        <w:t>
      сыныбы_______қолданылу мерзімі_______________________________________</w:t>
      </w:r>
    </w:p>
    <w:p>
      <w:pPr>
        <w:spacing w:after="0"/>
        <w:ind w:left="0"/>
        <w:jc w:val="both"/>
      </w:pPr>
      <w:r>
        <w:rPr>
          <w:rFonts w:ascii="Times New Roman"/>
          <w:b w:val="false"/>
          <w:i w:val="false"/>
          <w:color w:val="000000"/>
          <w:sz w:val="28"/>
        </w:rPr>
        <w:t>
                                    (тұқым сапасын қайта тексеру кезінде)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Орман тұқымдарын сақтауға жауапты тұлғаның лауазымы және қолы</w:t>
      </w:r>
    </w:p>
    <w:p>
      <w:pPr>
        <w:spacing w:after="0"/>
        <w:ind w:left="0"/>
        <w:jc w:val="both"/>
      </w:pPr>
      <w:r>
        <w:rPr>
          <w:rFonts w:ascii="Times New Roman"/>
          <w:b w:val="false"/>
          <w:i w:val="false"/>
          <w:color w:val="000000"/>
          <w:sz w:val="28"/>
        </w:rPr>
        <w:t>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Орман тұқымдары сапасын анықтау үшін орташа үлгілерді іріктеудің № ____ актісі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иеленушінің, орман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 облыс, мекен-жайы)</w:t>
      </w:r>
    </w:p>
    <w:p>
      <w:pPr>
        <w:spacing w:after="0"/>
        <w:ind w:left="0"/>
        <w:jc w:val="both"/>
      </w:pPr>
      <w:r>
        <w:rPr>
          <w:rFonts w:ascii="Times New Roman"/>
          <w:b w:val="false"/>
          <w:i w:val="false"/>
          <w:color w:val="000000"/>
          <w:sz w:val="28"/>
        </w:rPr>
        <w:t>
      тиесілі орман тұқымдары сапасын анықтау үшін үлгілер іріктеп алу</w:t>
      </w:r>
    </w:p>
    <w:p>
      <w:pPr>
        <w:spacing w:after="0"/>
        <w:ind w:left="0"/>
        <w:jc w:val="both"/>
      </w:pPr>
      <w:r>
        <w:rPr>
          <w:rFonts w:ascii="Times New Roman"/>
          <w:b w:val="false"/>
          <w:i w:val="false"/>
          <w:color w:val="000000"/>
          <w:sz w:val="28"/>
        </w:rPr>
        <w:t>
      жөнінде уәкілеттік берілген мен,_____________________________________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20__ жыл _______________ комиссия мүшелері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(әрқайсысының лауазымы, тегі, аты, әкесінің аты)</w:t>
      </w:r>
    </w:p>
    <w:p>
      <w:pPr>
        <w:spacing w:after="0"/>
        <w:ind w:left="0"/>
        <w:jc w:val="both"/>
      </w:pPr>
      <w:r>
        <w:rPr>
          <w:rFonts w:ascii="Times New Roman"/>
          <w:b w:val="false"/>
          <w:i w:val="false"/>
          <w:color w:val="000000"/>
          <w:sz w:val="28"/>
        </w:rPr>
        <w:t>
      ________________________________________________ қатысуымен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және аңшылық шаруашылығы саласындағы аумақтық органның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қатысып тұруымен ____________________________________________________</w:t>
      </w:r>
    </w:p>
    <w:p>
      <w:pPr>
        <w:spacing w:after="0"/>
        <w:ind w:left="0"/>
        <w:jc w:val="both"/>
      </w:pPr>
      <w:r>
        <w:rPr>
          <w:rFonts w:ascii="Times New Roman"/>
          <w:b w:val="false"/>
          <w:i w:val="false"/>
          <w:color w:val="000000"/>
          <w:sz w:val="28"/>
        </w:rPr>
        <w:t>
      (сақтау орыны)</w:t>
      </w:r>
    </w:p>
    <w:p>
      <w:pPr>
        <w:spacing w:after="0"/>
        <w:ind w:left="0"/>
        <w:jc w:val="both"/>
      </w:pPr>
      <w:r>
        <w:rPr>
          <w:rFonts w:ascii="Times New Roman"/>
          <w:b w:val="false"/>
          <w:i w:val="false"/>
          <w:color w:val="000000"/>
          <w:sz w:val="28"/>
        </w:rPr>
        <w:t>
      сақтаулы мына партиялардан орман тұқымдарын қарап, орташа үлгілерді</w:t>
      </w:r>
    </w:p>
    <w:p>
      <w:pPr>
        <w:spacing w:after="0"/>
        <w:ind w:left="0"/>
        <w:jc w:val="both"/>
      </w:pPr>
      <w:r>
        <w:rPr>
          <w:rFonts w:ascii="Times New Roman"/>
          <w:b w:val="false"/>
          <w:i w:val="false"/>
          <w:color w:val="000000"/>
          <w:sz w:val="28"/>
        </w:rPr>
        <w:t xml:space="preserve">
      іріктеп алдым.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түр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тұқымының өнім берген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мақсаты (өз қажеті, өткізу және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партиясының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партиясының массасы,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түрі және орындардың әр орман тұқымы партиясы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 және көшірмесінің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орны (орман тұқымдары қайдан және қашан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үлгінің массасы,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тұқымдарына қанша рет анализ жасалады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тұқымы сапасы туралы соңғы құжаттың нөмірі және күні мен осы құжатты берген мамандандырылған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Үлгілер орман тұқымдарының сапасын анықтау үшін _________________</w:t>
      </w:r>
    </w:p>
    <w:p>
      <w:pPr>
        <w:spacing w:after="0"/>
        <w:ind w:left="0"/>
        <w:jc w:val="both"/>
      </w:pPr>
      <w:r>
        <w:rPr>
          <w:rFonts w:ascii="Times New Roman"/>
          <w:b w:val="false"/>
          <w:i w:val="false"/>
          <w:color w:val="000000"/>
          <w:sz w:val="28"/>
        </w:rPr>
        <w:t>
      ______________________________________________________ жіберілді.</w:t>
      </w:r>
    </w:p>
    <w:p>
      <w:pPr>
        <w:spacing w:after="0"/>
        <w:ind w:left="0"/>
        <w:jc w:val="both"/>
      </w:pPr>
      <w:r>
        <w:rPr>
          <w:rFonts w:ascii="Times New Roman"/>
          <w:b w:val="false"/>
          <w:i w:val="false"/>
          <w:color w:val="000000"/>
          <w:sz w:val="28"/>
        </w:rPr>
        <w:t>
      (уәкілетті органның мамандандырылған ұйымының атауы, күні)</w:t>
      </w:r>
    </w:p>
    <w:p>
      <w:pPr>
        <w:spacing w:after="0"/>
        <w:ind w:left="0"/>
        <w:jc w:val="both"/>
      </w:pPr>
      <w:r>
        <w:rPr>
          <w:rFonts w:ascii="Times New Roman"/>
          <w:b w:val="false"/>
          <w:i w:val="false"/>
          <w:color w:val="000000"/>
          <w:sz w:val="28"/>
        </w:rPr>
        <w:t>
      Үлгілерді іріктеу жөнінде</w:t>
      </w:r>
    </w:p>
    <w:p>
      <w:pPr>
        <w:spacing w:after="0"/>
        <w:ind w:left="0"/>
        <w:jc w:val="both"/>
      </w:pPr>
      <w:r>
        <w:rPr>
          <w:rFonts w:ascii="Times New Roman"/>
          <w:b w:val="false"/>
          <w:i w:val="false"/>
          <w:color w:val="000000"/>
          <w:sz w:val="28"/>
        </w:rPr>
        <w:t>
      уәкілеттік берілген тұлға (лауазымы) 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Уәкілетті органның</w:t>
      </w:r>
    </w:p>
    <w:p>
      <w:pPr>
        <w:spacing w:after="0"/>
        <w:ind w:left="0"/>
        <w:jc w:val="both"/>
      </w:pPr>
      <w:r>
        <w:rPr>
          <w:rFonts w:ascii="Times New Roman"/>
          <w:b w:val="false"/>
          <w:i w:val="false"/>
          <w:color w:val="000000"/>
          <w:sz w:val="28"/>
        </w:rPr>
        <w:t>
      аумақтық органының өкілі 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Орман тұқымдары партиясын қалыптастыру, үлгілер сұрыптау және</w:t>
      </w:r>
      <w:r>
        <w:br/>
      </w:r>
      <w:r>
        <w:rPr>
          <w:rFonts w:ascii="Times New Roman"/>
          <w:b/>
          <w:i w:val="false"/>
          <w:color w:val="000000"/>
        </w:rPr>
        <w:t>орташа үлгіні құрау ерекшеліктері</w:t>
      </w:r>
    </w:p>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26.10.2015 </w:t>
      </w:r>
      <w:r>
        <w:rPr>
          <w:rFonts w:ascii="Times New Roman"/>
          <w:b w:val="false"/>
          <w:i w:val="false"/>
          <w:color w:val="ff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жүргізудің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партияларын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біртекті орман тұқымдарынан:</w:t>
            </w:r>
          </w:p>
          <w:p>
            <w:pPr>
              <w:spacing w:after="20"/>
              <w:ind w:left="20"/>
              <w:jc w:val="both"/>
            </w:pPr>
            <w:r>
              <w:rPr>
                <w:rFonts w:ascii="Times New Roman"/>
                <w:b w:val="false"/>
                <w:i w:val="false"/>
                <w:color w:val="000000"/>
                <w:sz w:val="20"/>
              </w:rPr>
              <w:t>
   1) түрі немесе түр алуандығы;</w:t>
            </w:r>
          </w:p>
          <w:p>
            <w:pPr>
              <w:spacing w:after="20"/>
              <w:ind w:left="20"/>
              <w:jc w:val="both"/>
            </w:pPr>
            <w:r>
              <w:rPr>
                <w:rFonts w:ascii="Times New Roman"/>
                <w:b w:val="false"/>
                <w:i w:val="false"/>
                <w:color w:val="000000"/>
                <w:sz w:val="20"/>
              </w:rPr>
              <w:t>
   2) өсетін орнының жағдайлары;</w:t>
            </w:r>
          </w:p>
          <w:p>
            <w:pPr>
              <w:spacing w:after="20"/>
              <w:ind w:left="20"/>
              <w:jc w:val="both"/>
            </w:pPr>
            <w:r>
              <w:rPr>
                <w:rFonts w:ascii="Times New Roman"/>
                <w:b w:val="false"/>
                <w:i w:val="false"/>
                <w:color w:val="000000"/>
                <w:sz w:val="20"/>
              </w:rPr>
              <w:t>
   3) жас топтары (жас балауса, орта жастағы, пісуге жақын, пісіп жетілген);</w:t>
            </w:r>
          </w:p>
          <w:p>
            <w:pPr>
              <w:spacing w:after="20"/>
              <w:ind w:left="20"/>
              <w:jc w:val="both"/>
            </w:pPr>
            <w:r>
              <w:rPr>
                <w:rFonts w:ascii="Times New Roman"/>
                <w:b w:val="false"/>
                <w:i w:val="false"/>
                <w:color w:val="000000"/>
                <w:sz w:val="20"/>
              </w:rPr>
              <w:t>
   4) селекциялық санаттары (сортты, жақсартылған, қалыпты);</w:t>
            </w:r>
          </w:p>
          <w:p>
            <w:pPr>
              <w:spacing w:after="20"/>
              <w:ind w:left="20"/>
              <w:jc w:val="both"/>
            </w:pPr>
            <w:r>
              <w:rPr>
                <w:rFonts w:ascii="Times New Roman"/>
                <w:b w:val="false"/>
                <w:i w:val="false"/>
                <w:color w:val="000000"/>
                <w:sz w:val="20"/>
              </w:rPr>
              <w:t>
   5) екпелердің шығу тегі (табиғи, жасанды);</w:t>
            </w:r>
          </w:p>
          <w:p>
            <w:pPr>
              <w:spacing w:after="20"/>
              <w:ind w:left="20"/>
              <w:jc w:val="both"/>
            </w:pPr>
            <w:r>
              <w:rPr>
                <w:rFonts w:ascii="Times New Roman"/>
                <w:b w:val="false"/>
                <w:i w:val="false"/>
                <w:color w:val="000000"/>
                <w:sz w:val="20"/>
              </w:rPr>
              <w:t>
   6) тұқымды жинау, өңдеу, сақтау тәсілі;</w:t>
            </w:r>
          </w:p>
          <w:p>
            <w:pPr>
              <w:spacing w:after="20"/>
              <w:ind w:left="20"/>
              <w:jc w:val="both"/>
            </w:pPr>
            <w:r>
              <w:rPr>
                <w:rFonts w:ascii="Times New Roman"/>
                <w:b w:val="false"/>
                <w:i w:val="false"/>
                <w:color w:val="000000"/>
                <w:sz w:val="20"/>
              </w:rPr>
              <w:t>
   7) түр-түсі, жылтырлығы, иісі және дымқалдану дәрежесі бойынша қалыптастырылады.</w:t>
            </w:r>
          </w:p>
          <w:p>
            <w:pPr>
              <w:spacing w:after="20"/>
              <w:ind w:left="20"/>
              <w:jc w:val="both"/>
            </w:pPr>
            <w:r>
              <w:rPr>
                <w:rFonts w:ascii="Times New Roman"/>
                <w:b w:val="false"/>
                <w:i w:val="false"/>
                <w:color w:val="000000"/>
                <w:sz w:val="20"/>
              </w:rPr>
              <w:t>
   Белгілі бір түр орман тұқымдарының әртүрлі партияларын, оның ішінде массасы бойынша шағын партияларын араластыруға болмайды.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үлгілерін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сұрыптау ағаштың түріне және орман тұқымдарының партияларын сақтау жағдайларына байланысты арнайы сүңгілермен (конус, дорба, цилиндр пішінді) немесе қолмен жүргізіледі:</w:t>
            </w:r>
          </w:p>
          <w:p>
            <w:pPr>
              <w:spacing w:after="20"/>
              <w:ind w:left="20"/>
              <w:jc w:val="both"/>
            </w:pPr>
            <w:r>
              <w:rPr>
                <w:rFonts w:ascii="Times New Roman"/>
                <w:b w:val="false"/>
                <w:i w:val="false"/>
                <w:color w:val="000000"/>
                <w:sz w:val="20"/>
              </w:rPr>
              <w:t>
   1) үюлі күйінде сақтаулы ұсақ және орташа тұқымдар үшін үлгілер сұрыптау әр қабаттың бес түрлі жерінен (жоғарғы - тереңдігі 10 сантиметр, орташа - үйінді биіктігінің тең жартысы, төменгі - еденнен) жүргізіледі, яғни 15 үлгіден кем болмауы керек;</w:t>
            </w:r>
          </w:p>
          <w:p>
            <w:pPr>
              <w:spacing w:after="20"/>
              <w:ind w:left="20"/>
              <w:jc w:val="both"/>
            </w:pPr>
            <w:r>
              <w:rPr>
                <w:rFonts w:ascii="Times New Roman"/>
                <w:b w:val="false"/>
                <w:i w:val="false"/>
                <w:color w:val="000000"/>
                <w:sz w:val="20"/>
              </w:rPr>
              <w:t>
   2) ірі тұқымдар үшін (жаңғақтар, сүйекті жемістер және басқалары) - әр қабаттың он түрлі жерінен 3 үлгіден алады;</w:t>
            </w:r>
          </w:p>
          <w:p>
            <w:pPr>
              <w:spacing w:after="20"/>
              <w:ind w:left="20"/>
              <w:jc w:val="both"/>
            </w:pPr>
            <w:r>
              <w:rPr>
                <w:rFonts w:ascii="Times New Roman"/>
                <w:b w:val="false"/>
                <w:i w:val="false"/>
                <w:color w:val="000000"/>
                <w:sz w:val="20"/>
              </w:rPr>
              <w:t>
   3) қаптарда (10 қапқа дейін) сақтаулы сусымалы тұқымдар үшін әр қаптан жоғарғы, орта, төменгі қабаттан бір-бірден кемінде үш үлгі, 10 қаптан көп болған жағдайда - алынған үлгінің тереңдігін алмастыра отырып, әр қаптан бір-бір үлгіден алады;</w:t>
            </w:r>
          </w:p>
          <w:p>
            <w:pPr>
              <w:spacing w:after="20"/>
              <w:ind w:left="20"/>
              <w:jc w:val="both"/>
            </w:pPr>
            <w:r>
              <w:rPr>
                <w:rFonts w:ascii="Times New Roman"/>
                <w:b w:val="false"/>
                <w:i w:val="false"/>
                <w:color w:val="000000"/>
                <w:sz w:val="20"/>
              </w:rPr>
              <w:t>
   4) шыны шөлмектерде, темір ыдыстарда, жәшіктерде және басқа да ыдыстарда сақтаулы тұқым партияларынан сүңгілермен немесе қолмен үлгі сұрыптап алу мүмкін болмаған жағдайда тұқымды тегіс жерге төгеді, араластырады, тегістейді және әр ыдыстың тұқымы төгілген жердің әр тұсынан қолмен кемінде бес үлгі сұрыптап алады.</w:t>
            </w:r>
          </w:p>
          <w:p>
            <w:pPr>
              <w:spacing w:after="20"/>
              <w:ind w:left="20"/>
              <w:jc w:val="both"/>
            </w:pPr>
            <w:r>
              <w:rPr>
                <w:rFonts w:ascii="Times New Roman"/>
                <w:b w:val="false"/>
                <w:i w:val="false"/>
                <w:color w:val="000000"/>
                <w:sz w:val="20"/>
              </w:rPr>
              <w:t>
   Сұрыптап алынған орман тұқымдар үлгілерін (жеке-жеке) тегіс жерге төгеді, мұқият қарап шығып, партияның біртектілігін анықтау үшін қоқыстануы, иісі, түр-түсі, жылтырлығы және басқа да белгілері бойынша салыстырады. Жекелеген үлгілердің күрт айырмашылықтары болмаған жағдайда оларды бастапқы үлгі етіп біріктіреді, оның массасы орман тұқымдарының орташа үлгісінің он мәрте массасына сәйкес келеді.</w:t>
            </w:r>
          </w:p>
          <w:p>
            <w:pPr>
              <w:spacing w:after="20"/>
              <w:ind w:left="20"/>
              <w:jc w:val="both"/>
            </w:pPr>
            <w:r>
              <w:rPr>
                <w:rFonts w:ascii="Times New Roman"/>
                <w:b w:val="false"/>
                <w:i w:val="false"/>
                <w:color w:val="000000"/>
                <w:sz w:val="20"/>
              </w:rPr>
              <w:t>
   Бастапқы үлгіден орман тұқымдары партиясының сапасын анықтау үшін бір орташа үлгіні бөліп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орташа үлгісін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орташа үлгісін бөліп алу үшін бастапқы үлгіні тегіс жерге төгеді, араластырады, ұсақ орман тұқымдары үшін қалыңдығы 3 сантиметр дейін және ірі орман тұқымдар үшін 10 сантиметрден астам шаршы түрінде тегістейді, содан соң диагоналдары бойынша 4 үшбұрышқа бөледі. Екі қарама-қарсы орналасқан үшбұрыштан орман тұқымы алып тасталынады, ал қалғанын біріктіріп, келесі бөлу үшін қайтадан шаршы түрінде тегістейді. Бөлуді белгіленген массаның орташа үлгісін алғанға дейін жүргізеді.</w:t>
            </w:r>
          </w:p>
          <w:p>
            <w:pPr>
              <w:spacing w:after="20"/>
              <w:ind w:left="20"/>
              <w:jc w:val="both"/>
            </w:pPr>
            <w:r>
              <w:rPr>
                <w:rFonts w:ascii="Times New Roman"/>
                <w:b w:val="false"/>
                <w:i w:val="false"/>
                <w:color w:val="000000"/>
                <w:sz w:val="20"/>
              </w:rPr>
              <w:t>
   Орман тұқымдарының сұрыптап алынған орташа үлгісін алдын ала суға қайнатып дезинфекцияланған тығыз матадан тігілген таза дорбаға салады, кендір жіппен байлап, орман тұқымы сапасын анықтау үшін паспортын, заттаңбасын және орташа үлгілер сұрыптау актісін қосып, уәкілетті органның мамандандырылған ұйымына жөнелтеді.</w:t>
            </w:r>
          </w:p>
          <w:p>
            <w:pPr>
              <w:spacing w:after="20"/>
              <w:ind w:left="20"/>
              <w:jc w:val="both"/>
            </w:pPr>
            <w:r>
              <w:rPr>
                <w:rFonts w:ascii="Times New Roman"/>
                <w:b w:val="false"/>
                <w:i w:val="false"/>
                <w:color w:val="000000"/>
                <w:sz w:val="20"/>
              </w:rPr>
              <w:t>
   Қалыптастырылған партиялардан орман тұқымдарының орташа үлгілерінің дұрыс сұрыпталуына бақылау жасау мақсатында бақылау үлгілері сұрыптап алынады, оларды талдау нәтижелері бойынша орман тұқымдарын дайындаушыға оң жақтағы жоғарғы бұрышында "Мемлекеттік бақылау" деген белгісі бар орман тұқымы сапасы туралы тиісті құжат беріледі, ал бұдан бұрын берілген орман тұқымы сапасы туралы құжаттар мемлекеттік бақылау үлгілерінің сұрыпталуымен бір мезгілде алып қойылады.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ылғалдылығын анықтау үшін үлгілер құрау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тұқымдарының ылғалдылығын анықтау үшін үлгіні бастапқы үлгі орман тұқымының қалдығынан дәл осылай құрайды.</w:t>
            </w:r>
          </w:p>
          <w:p>
            <w:pPr>
              <w:spacing w:after="20"/>
              <w:ind w:left="20"/>
              <w:jc w:val="both"/>
            </w:pPr>
            <w:r>
              <w:rPr>
                <w:rFonts w:ascii="Times New Roman"/>
                <w:b w:val="false"/>
                <w:i w:val="false"/>
                <w:color w:val="000000"/>
                <w:sz w:val="20"/>
              </w:rPr>
              <w:t>
   Сұрыптап алынған үлгіні таза, құрғақ ыдысқа салады, оны орман тұқымдары әбден толтырылғаннан кейін аузын тығынмен нығыздап жабады да, сүргіш, балауыз немесе парафин құяды. Орман тұқымдарының орташа үлгісін ылғал өткізбейтін пленкадан жасалған сыйымдылығы кемінде 0,5 дециметр</w:t>
            </w:r>
            <w:r>
              <w:rPr>
                <w:rFonts w:ascii="Times New Roman"/>
                <w:b w:val="false"/>
                <w:i w:val="false"/>
                <w:color w:val="000000"/>
                <w:vertAlign w:val="superscript"/>
              </w:rPr>
              <w:t>3</w:t>
            </w:r>
            <w:r>
              <w:rPr>
                <w:rFonts w:ascii="Times New Roman"/>
                <w:b w:val="false"/>
                <w:i w:val="false"/>
                <w:color w:val="000000"/>
                <w:sz w:val="20"/>
              </w:rPr>
              <w:t xml:space="preserve"> қапқа салуға болады, қаптың жиектері онда барынша аз ауа қалдыра отырып, ыстық әдіспен жабылады немесе мықтап байланады, содан кейін дәл осындай екінші қапқа салынып, ауызы тығыз байлап тасталады. Заттаңбаның бір данасы ыдыстың немесе қаптың ішіне салынады, екіншісін сыртына желімдейді.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тұқымдарын дайындау,</w:t>
            </w:r>
            <w:r>
              <w:br/>
            </w:r>
            <w:r>
              <w:rPr>
                <w:rFonts w:ascii="Times New Roman"/>
                <w:b w:val="false"/>
                <w:i w:val="false"/>
                <w:color w:val="000000"/>
                <w:sz w:val="20"/>
              </w:rPr>
              <w:t>қайта өңдеу, сақтау мен пайдалану</w:t>
            </w:r>
            <w:r>
              <w:br/>
            </w:r>
            <w:r>
              <w:rPr>
                <w:rFonts w:ascii="Times New Roman"/>
                <w:b w:val="false"/>
                <w:i w:val="false"/>
                <w:color w:val="000000"/>
                <w:sz w:val="20"/>
              </w:rPr>
              <w:t>және олардың сапасын бақылау</w:t>
            </w:r>
            <w:r>
              <w:br/>
            </w:r>
            <w:r>
              <w:rPr>
                <w:rFonts w:ascii="Times New Roman"/>
                <w:b w:val="false"/>
                <w:i w:val="false"/>
                <w:color w:val="000000"/>
                <w:sz w:val="20"/>
              </w:rPr>
              <w:t>жасау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Тексеру нәтижелері туралы актісі</w:t>
      </w:r>
      <w:r>
        <w:br/>
      </w:r>
      <w:r>
        <w:rPr>
          <w:rFonts w:ascii="Times New Roman"/>
          <w:b/>
          <w:i w:val="false"/>
          <w:color w:val="000000"/>
        </w:rPr>
        <w:t>№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20____жылғы "______" _____________________ _________сағат_______минут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жүргізуге негіз болған тексеру тағайындау туралы актінің күні</w:t>
      </w:r>
    </w:p>
    <w:p>
      <w:pPr>
        <w:spacing w:after="0"/>
        <w:ind w:left="0"/>
        <w:jc w:val="both"/>
      </w:pPr>
      <w:r>
        <w:rPr>
          <w:rFonts w:ascii="Times New Roman"/>
          <w:b w:val="false"/>
          <w:i w:val="false"/>
          <w:color w:val="000000"/>
          <w:sz w:val="28"/>
        </w:rPr>
        <w:t>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жүргізген тұлғаның (тұлғалардың) тегі, аты, әкесінің аты (ол</w:t>
      </w:r>
    </w:p>
    <w:p>
      <w:pPr>
        <w:spacing w:after="0"/>
        <w:ind w:left="0"/>
        <w:jc w:val="both"/>
      </w:pPr>
      <w:r>
        <w:rPr>
          <w:rFonts w:ascii="Times New Roman"/>
          <w:b w:val="false"/>
          <w:i w:val="false"/>
          <w:color w:val="000000"/>
          <w:sz w:val="28"/>
        </w:rPr>
        <w:t>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мемлекеттік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жүргізу кезінде қатысқан лауазымды тұлға</w:t>
      </w:r>
    </w:p>
    <w:p>
      <w:pPr>
        <w:spacing w:after="0"/>
        <w:ind w:left="0"/>
        <w:jc w:val="both"/>
      </w:pPr>
      <w:r>
        <w:rPr>
          <w:rFonts w:ascii="Times New Roman"/>
          <w:b w:val="false"/>
          <w:i w:val="false"/>
          <w:color w:val="000000"/>
          <w:sz w:val="28"/>
        </w:rPr>
        <w:t>
      Тексеру жүргізілген күн, орыны және кезеңі___________________________</w:t>
      </w:r>
    </w:p>
    <w:p>
      <w:pPr>
        <w:spacing w:after="0"/>
        <w:ind w:left="0"/>
        <w:jc w:val="both"/>
      </w:pPr>
      <w:r>
        <w:rPr>
          <w:rFonts w:ascii="Times New Roman"/>
          <w:b w:val="false"/>
          <w:i w:val="false"/>
          <w:color w:val="000000"/>
          <w:sz w:val="28"/>
        </w:rPr>
        <w:t>
      Тексеру нәтижелері туралы мәліметтер ________________________________</w:t>
      </w:r>
    </w:p>
    <w:p>
      <w:pPr>
        <w:spacing w:after="0"/>
        <w:ind w:left="0"/>
        <w:jc w:val="both"/>
      </w:pPr>
      <w:r>
        <w:rPr>
          <w:rFonts w:ascii="Times New Roman"/>
          <w:b w:val="false"/>
          <w:i w:val="false"/>
          <w:color w:val="000000"/>
          <w:sz w:val="28"/>
        </w:rPr>
        <w:t>
      анықталған тәртіп бұзушылықтар және олардың сипаты __________________</w:t>
      </w:r>
    </w:p>
    <w:p>
      <w:pPr>
        <w:spacing w:after="0"/>
        <w:ind w:left="0"/>
        <w:jc w:val="both"/>
      </w:pPr>
      <w:r>
        <w:rPr>
          <w:rFonts w:ascii="Times New Roman"/>
          <w:b w:val="false"/>
          <w:i w:val="false"/>
          <w:color w:val="000000"/>
          <w:sz w:val="28"/>
        </w:rPr>
        <w:t>
      Тексеру нәтижелері туралы актімен таныстым __________________________  _____________________________________________________________________</w:t>
      </w:r>
    </w:p>
    <w:p>
      <w:pPr>
        <w:spacing w:after="0"/>
        <w:ind w:left="0"/>
        <w:jc w:val="both"/>
      </w:pPr>
      <w:r>
        <w:rPr>
          <w:rFonts w:ascii="Times New Roman"/>
          <w:b w:val="false"/>
          <w:i w:val="false"/>
          <w:color w:val="000000"/>
          <w:sz w:val="28"/>
        </w:rPr>
        <w:t>
      тексеру жүргізу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қатысқан мемлекеттік орман иеленушінің лауазымды тұлғасы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Қол қоюдан бас тартты _________________________________________</w:t>
      </w:r>
    </w:p>
    <w:p>
      <w:pPr>
        <w:spacing w:after="0"/>
        <w:ind w:left="0"/>
        <w:jc w:val="both"/>
      </w:pPr>
      <w:r>
        <w:rPr>
          <w:rFonts w:ascii="Times New Roman"/>
          <w:b w:val="false"/>
          <w:i w:val="false"/>
          <w:color w:val="000000"/>
          <w:sz w:val="28"/>
        </w:rPr>
        <w:t>
      Тексеруді жүргізген лауазымды тұлғаның қолы____________________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