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b129" w14:textId="e5eb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"Ақтөбе қаласында аз қамтамасыз етілген отбасыларына (азаматтарға) тұрғын үй көмегін көрсетудің мөлшерін және тәртібін айқындау Қағидасын бекіту туралы" 2010 жылғы 28 шілдедегі № 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2015 жылғы 10 маусымдағы № 337 шешімі. Ақтөбе облысының Әділет департаментінде 2015 жылғы 8 шілдеде № 4423 болып тіркелді. Күші жойылды - Ақтөбе облысы Ақтөбе қалалық мәслихатының 2017 жылғы 12 желтоқсандағы № 247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Ақтөбе қалалық мәслихатының 12.12.2017 № 247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№ 94 Заңының 97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2010 жылғы 28 шілдедегі № 265 "Ақтөбе қаласында аз қамтамасыз етілген отбасыларына (азаматтарға) тұрғын үй көмегін көрсетудің мөлшерін және тәртібін айқындау Қағидасын бекіту туралы" (нормативтік құқықтық актілерді мемлекеттік тіркеу тізілімінде 2010 жылы 7 қыркүйекте № 3-1-140 санымен тіркелген, 2010 жылғы 21 қыркүйектегі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Ақтөбе қаласында аз қамтамасыз етілген отбасыларына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3 азат жолы мынадай редакцияда мәлімделсін: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"жекешелендiрiлген тұрғынжайларда тұратын немесе мемлекеттiк тұрғын үй қорындағы тұрғын үй - жайларды (пәтерлердi) жалдаушылар (қосымша жалдаушылар) болып табылатын отбасыларға (азаматтарға) кондоминиум объектісінің ортақ мүлкін күтіп - ұстауға жұмсалатын шығыстарына;";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мәлімделсін: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"кондоминиум объектісінің ортақ мүлкін күтіп - ұстауға жұмсалатын шығыстар - үй - жайлардың (пәтерлердің) меншік иелерінің жалпы жиналысынын шешімімен белгіленген ай сайынғы жарналар арқылы кондоминиум объектісінің ортақ мүлкін пайдалануға және жөндеуге, жер учаскесін күтіп - ұстауға, коммуналдық қызметтерді тұтынуды есептеудің үйге ортақ аспаптарын сатып алуға, орнатуға, пайдалануға және салыстырып тексеруге, кондоминиум объектісінің ортақ мүлкін күтіп -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 - жайлардың (пәтерлердің) меншік иелері шығыстарының міндетті сомасы, сондай - ақ болашақта кондоминиум объектісінің ортақ мүлкін немесе оның жекеленген түрлерін күрделі жөндеуге ақша жинақтауға жұмсалатын жарналар;";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жолдағы "тұрғын үйдi (тұрғын ғимаратты) күтiп - ұстауға жұмсалатын" сөздері "кондоминиум объектісінің ортақ мүлкін күтіп - ұстауға жұмсалатын"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жолдағы "тұрғын үйдi (тұрғын ғимаратты) күтiп - ұстауға ақы төлеуге" сөздері: "кондоминиум объектісінің ортақ мүлкін күтіп - ұстауға ақы төлеуге"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үйдi (тұрғын ғимаратты) күтiп - ұстауға жұмсалатын шығыстарының" сөздері: "кондоминиум объектісінің ортақ мүлкін күтіп - ұстауға жұмсалатын шығыстарының"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үйдi (тұрғын ғимаратты) жылыту және күтiп - ұстау шығындары" сөздері: "Кондоминиум объектісінің ортақ мүлкін жылыту және күтіп - ұстау шығыстары"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үйдi (тұрғын ғимаратты) күтiп - ұстауға жұмсалатын шығыстарына" сөздері: "кондоминиум объектісінің ортақ мүлкін күтіп - ұстауға жұмсалатын шығыстарына"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үйдi (тұрғын ғимаратты) күтiп - ұстауға жұмсалатын шығыстары" сөздері: "кондоминиум объектісінің ортақ мүлкін күтіп - ұстауға жұмсалатын шығыстары"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жарияланған күннен соң күнтізбелік он күн өткеннен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Қабиев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