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4086" w14:textId="9d04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23 қыркүйектегі № 413/57-V шешімі. Астана қаласының Әділет департаментінде 2015 жылы 29 қазанда № 961 болып тіркелді.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 мәслихатының кейбір шешімдеріне енгізілген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Егінбаев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413/57-V шешімімен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шешімдеріне енгізілген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енгізу туралы" Астана қаласы мәслихатының 2007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380/47-III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2011 жылғы 18 сәуірде 672 нөмірмен тіркелген, 2011 жылғы 23 сәуірдегі "Астана ақшамы" газетінің № 46 нөмірінде және "Вечерняя Астана" газетінің № 48 нөмірінде жарияланған):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 "және "Әкімшілік құқық бұзушылық туралы" Қазақстан Республикасының 2001 жылғы 30 қаңтардағы кодексінің 3, 387-баптарымен" деген сөздер мен сандар алынып тасталсын.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енгізу туралы" Астана қаласы мәслихатының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59/10-IV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2008 жылғы 25 сәуірде 526 нөмірмен тіркелген, 2008 жылғы 6 мамырдағы "Астана хабары" газетінің № 55 нөмірінде және "Вечерняя Астана" газетінің № 52 нөмірінде жарияланған):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 "және "Әкімшілік құқық бұзушылық туралы" Қазақстан Республикасының 2001 жылғы 30 қаңтардағы кодексінің 3, 387-баптарымен" деген сөздер мен сандар алынып тасталсын.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мен толықтырулар енгізу туралы" Астана қаласы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2009 жылғы 26 қаңтарда 556 нөмірмен тіркелген, 2009 жылғы 29 қаңтардағы "Астана ақшамы" газетінің № 10 нөмірінде және "Вечерняя Астана" газетінің № 12 нөмірінде жарияланған):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 "және "Әкімшілік құқық бұзушылық туралы" Қазақстан Республикасы кодексінің 3, 387-баптарымен" деген сөздер мен сандар алынып тасталсын.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Астана қаласы мәслихатының 23.12.2015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мен толықтырулар енгізу туралы" Астана қаласы мәслихатының 2011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440/59-IV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2011 жылғы 18 сәуірде № 672 болып тіркелген, 2011 жылғы 23 сәуірдегі "Астана ақшамы" газетінің № 46 нөмірінде және "Вечерняя Астана" газетінің № 48 нөмірінде жарияланған):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мен толықтырулар енгізу туралы" Астана қаласы мәслихатының 2011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463/65-IV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2011 жылғы 3 тамызда № 688 болып тіркелген, 2011 жылғы 9 тамыздағы "Астана ақшамы" газетінің № 89 нөмірінде және "Вечерняя Астана" газетінің № 94 нөмірінде жарияланған):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"Астана қаласындағы жасыл отырғызғыларды күтіп ұстау мен қорғау қағидалары туралы" Астана қаласы мәслихатының 2004 жылғы 30 наурыздағы № 29/6-ІІІ шешіміне өзгерістер мен толықтырулар енгізу туралы" Астана қаласы мәслихатының 2011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465/65-IV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2011 жылғы 12 тамызда № 691 болып тіркелген, 2011 жылғы 18 тамыздағы "Астана ақшамы" газетінің № 93 нөмірінде және "Вечерняя Астана" газетінің № 98 нөмірінде жарияланған):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 "Әкімшілік құқық бұзушылық туралы" 2001 жылғы 30 қаңтардағы Қазақстан Республикасы кодексінің 3, 300-баптарына, бабының 1-тармағының 8) тармақшасына" деген сөздер мен сандар алынып тасталсын.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Астана қаласы маслихатының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енгізу туралы" Астана қаласы мәслихатының 2012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97/11-V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2013 жылғы 14 қаңтарда № 764 болып тіркелген, 2013 жылғы 19 қаңтардағы "Астана ақшамы" газетінің № 7-8 нөмірлерінде және "Вечерняя Астана" газетінің № 8-9 нөмірлерінде жарияланған):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туралы" 2001 жылғы 30 қаңтардағы Қазақстан Республикасы Кодексінің 3-бабының 2-тармағына," деген сөздер мен сандар алынып тасталсын;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енгізу туралы" Астана қаласы мәслихатының 2013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2013 жылғы 8 мамырда № 777 болып тіркелген, 2013 жылғы 14 мамырдағы "Астана ақшамы" газетінің № 53 нөмірінде және "Вечерняя Астана" газетінің № 58 нөмірінде жарияланған):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сәйкес, Астана қаласының мәслихаты ШЕШТІ:".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