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65e0" w14:textId="3de6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4 желтоқсандағы № 66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22 қазандағы № 164 бұйрығы. Қазақстан Республикасының Әділет министрлігінде 2015 жылы 24 қарашада № 12315 болып тіркелді. Күші жойылды - Қазақстан Республикасы Ұлттық экономика министрлігі Статистика комитеті төрағасының 2017 жылғы 14 қарашадағы № 172 бұйрығымен</w:t>
      </w:r>
    </w:p>
    <w:p>
      <w:pPr>
        <w:spacing w:after="0"/>
        <w:ind w:left="0"/>
        <w:jc w:val="both"/>
      </w:pPr>
      <w:bookmarkStart w:name="z1" w:id="0"/>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14.11.2017 </w:t>
      </w:r>
      <w:r>
        <w:rPr>
          <w:rFonts w:ascii="Times New Roman"/>
          <w:b w:val="false"/>
          <w:i w:val="false"/>
          <w:color w:val="ff0000"/>
          <w:sz w:val="28"/>
        </w:rPr>
        <w:t>№ 172</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Бұйрық 2016 жылғы 1 қаңтардан бастап қолданысқа енгізіледі.</w:t>
      </w:r>
    </w:p>
    <w:bookmarkEnd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w:t>
      </w:r>
      <w:r>
        <w:rPr>
          <w:rFonts w:ascii="Times New Roman"/>
          <w:b w:val="false"/>
          <w:i w:val="false"/>
          <w:color w:val="000000"/>
          <w:sz w:val="28"/>
        </w:rPr>
        <w:t xml:space="preserve"> 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Ұлттық экономика Министрінің 2014 жылғы 30 қыркүйектегі № 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"Көлік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4 желтоқсандағы № 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10132 болып тіркелген, "Әділет" ақпараттық-құқықтық жүйесінде 2015 жылғы 4 наурызда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"Жеке тұлғалардың жүк және жолаушыларды автомобильдермен тасымалдауына іріктеме зерттеу сауалнамасы" жалпымемлекеттік статистикалық байқаудың статистикалық нысаны (коды 1982102, индексі ТР-001, кезеңділігі апта сайын) осы бұйрықтың 11-қосымшасына сәйкес;</w:t>
      </w:r>
    </w:p>
    <w:p>
      <w:pPr>
        <w:spacing w:after="0"/>
        <w:ind w:left="0"/>
        <w:jc w:val="both"/>
      </w:pPr>
      <w:r>
        <w:rPr>
          <w:rFonts w:ascii="Times New Roman"/>
          <w:b w:val="false"/>
          <w:i w:val="false"/>
          <w:color w:val="000000"/>
          <w:sz w:val="28"/>
        </w:rPr>
        <w:t>
      28) "Жеке тұлғалардың жүк және жолаушыларды автомобильдермен тасымалдауына іріктеме зерттеу сауалнамасы" жалпымемлекеттік статистикалық байқаудың статистикалық нысанын (коды 1982102, индексі ТР-001, кезеңділігі апта сайын) толтыру жөніндегі нұсқаулық осы бұйрықтың 12-қосымшасына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12-қосымшаларына</w:t>
      </w:r>
      <w:r>
        <w:rPr>
          <w:rFonts w:ascii="Times New Roman"/>
          <w:b w:val="false"/>
          <w:i w:val="false"/>
          <w:color w:val="000000"/>
          <w:sz w:val="28"/>
        </w:rPr>
        <w:t xml:space="preserve"> сәйкес жаңа редакцияда жазылсын.</w:t>
      </w:r>
    </w:p>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мемлекеттiк тiркелгеннен кейiн он күнтiзбелiк күн iшiнде мерзімді баспасөз басылымдарында және "Әділет" ақпараттық-құқықтық жүйесінде ресми жариялауға жолдануын;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түрде орналастыруын қамтамасыз етсін.</w:t>
      </w:r>
    </w:p>
    <w:bookmarkStart w:name="z7"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3"/>
    <w:bookmarkStart w:name="z8" w:id="4"/>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4"/>
    <w:bookmarkStart w:name="z9" w:id="5"/>
    <w:p>
      <w:pPr>
        <w:spacing w:after="0"/>
        <w:ind w:left="0"/>
        <w:jc w:val="both"/>
      </w:pPr>
      <w:r>
        <w:rPr>
          <w:rFonts w:ascii="Times New Roman"/>
          <w:b w:val="false"/>
          <w:i w:val="false"/>
          <w:color w:val="000000"/>
          <w:sz w:val="28"/>
        </w:rPr>
        <w:t>
      5. Осы бұйрық ресми жариялауға жатады және 2016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2015 жылғы 23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22 қазандағы</w:t>
            </w:r>
            <w:r>
              <w:br/>
            </w:r>
            <w:r>
              <w:rPr>
                <w:rFonts w:ascii="Times New Roman"/>
                <w:b w:val="false"/>
                <w:i w:val="false"/>
                <w:color w:val="000000"/>
                <w:sz w:val="20"/>
              </w:rPr>
              <w:t>№ 164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 ___________ 2015 года № ___</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2014 жылғы 4 желтоқсандағы</w:t>
            </w:r>
          </w:p>
          <w:p>
            <w:pPr>
              <w:spacing w:after="20"/>
              <w:ind w:left="20"/>
              <w:jc w:val="both"/>
            </w:pPr>
            <w:r>
              <w:rPr>
                <w:rFonts w:ascii="Times New Roman"/>
                <w:b w:val="false"/>
                <w:i w:val="false"/>
                <w:color w:val="000000"/>
                <w:sz w:val="20"/>
              </w:rPr>
              <w:t>
№ 66 бұйрығына</w:t>
            </w:r>
          </w:p>
          <w:p>
            <w:pPr>
              <w:spacing w:after="20"/>
              <w:ind w:left="20"/>
              <w:jc w:val="both"/>
            </w:pPr>
            <w:r>
              <w:rPr>
                <w:rFonts w:ascii="Times New Roman"/>
                <w:b w:val="false"/>
                <w:i w:val="false"/>
                <w:color w:val="000000"/>
                <w:sz w:val="20"/>
              </w:rPr>
              <w:t xml:space="preserve">
13-қосымша  </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0871104</w:t>
            </w:r>
          </w:p>
          <w:p>
            <w:pPr>
              <w:spacing w:after="20"/>
              <w:ind w:left="20"/>
              <w:jc w:val="both"/>
            </w:pPr>
            <w:r>
              <w:rPr>
                <w:rFonts w:ascii="Times New Roman"/>
                <w:b w:val="false"/>
                <w:i w:val="false"/>
                <w:color w:val="000000"/>
                <w:sz w:val="20"/>
              </w:rPr>
              <w:t>
Код статистической формы 0871104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 түрлері бойынша әуе көлігінің қызметтері және жұмысы туралы есеп</w:t>
            </w:r>
          </w:p>
          <w:p>
            <w:pPr>
              <w:spacing w:after="20"/>
              <w:ind w:left="20"/>
              <w:jc w:val="both"/>
            </w:pPr>
            <w:r>
              <w:rPr>
                <w:rFonts w:ascii="Times New Roman"/>
                <w:b w:val="false"/>
                <w:i w:val="false"/>
                <w:color w:val="000000"/>
                <w:sz w:val="20"/>
              </w:rPr>
              <w:t>
Отчет о работе и услугах воздушного транспорта по видам сообщений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2-ТР (әуе)</w:t>
            </w:r>
          </w:p>
          <w:p>
            <w:pPr>
              <w:spacing w:after="20"/>
              <w:ind w:left="20"/>
              <w:jc w:val="both"/>
            </w:pPr>
            <w:r>
              <w:rPr>
                <w:rFonts w:ascii="Times New Roman"/>
                <w:b w:val="false"/>
                <w:i w:val="false"/>
                <w:color w:val="000000"/>
                <w:sz w:val="20"/>
              </w:rPr>
              <w:t>
2-ТР (авиа)</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 жолаушылар әуе көлігі (Экономикалық қызмет түрлерінің жалпы жіктеуішінің (бұдан әрі – ЭҚЖЖ, 51.1 кодына сәйкес), жүк әуе көлігі мен ғарыш көлік жүйесі (ЭҚЖЖ коды 51.2) және жолаушылар мен жүк тасымалына жататын өзге де қызметтер (ЭҚЖЖ номенклатурасының коды 52.23.9) болып табылатын заңды тұлғалар және (немесе) олардың құрылымдық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воздушный пассажирский транспорт (согласно коду Общего классификатора видов экономической деятельности (далее – ОКЭД, код 51.1), воздушный грузовой транспорт и транспортная космическая система (код ОКЭД 51.2) и прочая деятельность, относящаяся к пассажирским и грузовым перевозкам (код номенклатуры ОКЭД 52.23.9).</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сәуір</w:t>
            </w:r>
          </w:p>
          <w:p>
            <w:pPr>
              <w:spacing w:after="20"/>
              <w:ind w:left="20"/>
              <w:jc w:val="both"/>
            </w:pP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6"/>
        <w:gridCol w:w="12394"/>
      </w:tblGrid>
      <w:tr>
        <w:trPr>
          <w:trHeight w:val="30" w:hRule="atLeast"/>
        </w:trPr>
        <w:tc>
          <w:tcPr>
            <w:tcW w:w="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(5-таңбалы ЭҚЖЖ) экономикалық қызмет түрлерінің номенклатурасына сәйкес қызмет түрін көрсетіңіз.</w:t>
            </w:r>
          </w:p>
          <w:p>
            <w:pPr>
              <w:spacing w:after="20"/>
              <w:ind w:left="20"/>
              <w:jc w:val="both"/>
            </w:pP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w:t>
      </w:r>
      <w:r>
        <w:rPr>
          <w:rFonts w:ascii="Times New Roman"/>
          <w:b/>
          <w:i w:val="false"/>
          <w:color w:val="000000"/>
          <w:sz w:val="28"/>
        </w:rPr>
        <w:t>1. Қатынас түрлері бойынша жолаушылар тасымалдау қызметтерінің көлемін көрсетіңіз</w:t>
      </w:r>
    </w:p>
    <w:bookmarkEnd w:id="6"/>
    <w:p>
      <w:pPr>
        <w:spacing w:after="0"/>
        <w:ind w:left="0"/>
        <w:jc w:val="both"/>
      </w:pP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1802"/>
        <w:gridCol w:w="1682"/>
        <w:gridCol w:w="2534"/>
        <w:gridCol w:w="2781"/>
      </w:tblGrid>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айналымы, мың жолаушы-километр</w:t>
            </w:r>
          </w:p>
          <w:p>
            <w:pPr>
              <w:spacing w:after="20"/>
              <w:ind w:left="20"/>
              <w:jc w:val="both"/>
            </w:pPr>
            <w:r>
              <w:rPr>
                <w:rFonts w:ascii="Times New Roman"/>
                <w:b w:val="false"/>
                <w:i w:val="false"/>
                <w:color w:val="000000"/>
                <w:sz w:val="20"/>
              </w:rPr>
              <w:t>
Пассажирооборот, тысяч пассажиро-километров</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тасымалынан түскен табыс, мың теңге</w:t>
            </w:r>
          </w:p>
          <w:p>
            <w:pPr>
              <w:spacing w:after="20"/>
              <w:ind w:left="20"/>
              <w:jc w:val="both"/>
            </w:pPr>
            <w:r>
              <w:rPr>
                <w:rFonts w:ascii="Times New Roman"/>
                <w:b w:val="false"/>
                <w:i w:val="false"/>
                <w:color w:val="000000"/>
                <w:sz w:val="20"/>
              </w:rPr>
              <w:t>
Доходы от перевозки пассажиров, тысяч тенге</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p>
          <w:p>
            <w:pPr>
              <w:spacing w:after="20"/>
              <w:ind w:left="20"/>
              <w:jc w:val="both"/>
            </w:pPr>
            <w:r>
              <w:rPr>
                <w:rFonts w:ascii="Times New Roman"/>
                <w:b w:val="false"/>
                <w:i w:val="false"/>
                <w:color w:val="000000"/>
                <w:sz w:val="20"/>
              </w:rPr>
              <w:t>
страны СНГ</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w:t>
            </w:r>
          </w:p>
          <w:p>
            <w:pPr>
              <w:spacing w:after="20"/>
              <w:ind w:left="20"/>
              <w:jc w:val="both"/>
            </w:pPr>
            <w:r>
              <w:rPr>
                <w:rFonts w:ascii="Times New Roman"/>
                <w:b w:val="false"/>
                <w:i w:val="false"/>
                <w:color w:val="000000"/>
                <w:sz w:val="20"/>
              </w:rPr>
              <w:t>
страны вне СНГ</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r>
              <w:rPr>
                <w:rFonts w:ascii="Times New Roman"/>
                <w:b w:val="false"/>
                <w:i w:val="false"/>
                <w:color w:val="000000"/>
                <w:sz w:val="20"/>
              </w:rPr>
              <w:t>внутриреспубликанское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ТМД – мұнда және бұдан әрі – Тәуелсіз мемлекеттер достастығы</w:t>
      </w:r>
    </w:p>
    <w:p>
      <w:pPr>
        <w:spacing w:after="0"/>
        <w:ind w:left="0"/>
        <w:jc w:val="both"/>
      </w:pPr>
      <w:r>
        <w:rPr>
          <w:rFonts w:ascii="Times New Roman"/>
          <w:b w:val="false"/>
          <w:i w:val="false"/>
          <w:color w:val="000000"/>
          <w:sz w:val="28"/>
        </w:rPr>
        <w:t>
        СНГ – здесь и далее – Содружество независимых государств</w:t>
      </w:r>
    </w:p>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2. Қатынас түрлері бойынша жүк тасымалдау қызметтерінің көлемін көрсетіңіз</w:t>
      </w:r>
    </w:p>
    <w:bookmarkEnd w:id="7"/>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1238"/>
        <w:gridCol w:w="3080"/>
        <w:gridCol w:w="1741"/>
        <w:gridCol w:w="3836"/>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w:t>
            </w:r>
          </w:p>
          <w:p>
            <w:pPr>
              <w:spacing w:after="20"/>
              <w:ind w:left="20"/>
              <w:jc w:val="both"/>
            </w:pPr>
            <w:r>
              <w:rPr>
                <w:rFonts w:ascii="Times New Roman"/>
                <w:b w:val="false"/>
                <w:i w:val="false"/>
                <w:color w:val="000000"/>
                <w:sz w:val="20"/>
              </w:rPr>
              <w:t>
страны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w:t>
            </w:r>
          </w:p>
          <w:p>
            <w:pPr>
              <w:spacing w:after="20"/>
              <w:ind w:left="20"/>
              <w:jc w:val="both"/>
            </w:pPr>
            <w:r>
              <w:rPr>
                <w:rFonts w:ascii="Times New Roman"/>
                <w:b w:val="false"/>
                <w:i w:val="false"/>
                <w:color w:val="000000"/>
                <w:sz w:val="20"/>
              </w:rPr>
              <w:t>
страны вне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p>
          <w:p>
            <w:pPr>
              <w:spacing w:after="20"/>
              <w:ind w:left="20"/>
              <w:jc w:val="both"/>
            </w:pPr>
            <w:r>
              <w:rPr>
                <w:rFonts w:ascii="Times New Roman"/>
                <w:b w:val="false"/>
                <w:i w:val="false"/>
                <w:color w:val="000000"/>
                <w:sz w:val="20"/>
              </w:rPr>
              <w:t>
внутриреспубликанское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xml:space="preserve">
      </w:t>
      </w:r>
      <w:r>
        <w:rPr>
          <w:rFonts w:ascii="Times New Roman"/>
          <w:b/>
          <w:i w:val="false"/>
          <w:color w:val="000000"/>
          <w:sz w:val="28"/>
        </w:rPr>
        <w:t>3. Қосалқы көлік қызметтері және көлік құралдарын экипажымен қоса жалға беруден түскен табыстарды көрсетіңіз, мың теңге</w:t>
      </w:r>
    </w:p>
    <w:bookmarkEnd w:id="8"/>
    <w:p>
      <w:pPr>
        <w:spacing w:after="0"/>
        <w:ind w:left="0"/>
        <w:jc w:val="both"/>
      </w:pP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7973"/>
        <w:gridCol w:w="2164"/>
      </w:tblGrid>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көлік қызметінен түскен табыс</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 жүргізушісімен (экипажымен) қоса жалға беруден түскен табыс</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Әуе көлігі жұмысының негізгі көрсеткіштерін көрсетіңіз </w:t>
      </w:r>
    </w:p>
    <w:bookmarkEnd w:id="9"/>
    <w:p>
      <w:pPr>
        <w:spacing w:after="0"/>
        <w:ind w:left="0"/>
        <w:jc w:val="both"/>
      </w:pPr>
      <w:r>
        <w:rPr>
          <w:rFonts w:ascii="Times New Roman"/>
          <w:b w:val="false"/>
          <w:i w:val="false"/>
          <w:color w:val="000000"/>
          <w:sz w:val="28"/>
        </w:rPr>
        <w:t xml:space="preserve">
      Укажите основные показатели работы воздушного транспорта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942"/>
        <w:gridCol w:w="2072"/>
        <w:gridCol w:w="2072"/>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Международные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p>
          <w:p>
            <w:pPr>
              <w:spacing w:after="20"/>
              <w:ind w:left="20"/>
              <w:jc w:val="both"/>
            </w:pPr>
            <w:r>
              <w:rPr>
                <w:rFonts w:ascii="Times New Roman"/>
                <w:b w:val="false"/>
                <w:i w:val="false"/>
                <w:color w:val="000000"/>
                <w:sz w:val="20"/>
              </w:rPr>
              <w:t>
Внутренние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әуе тасымалдаулары</w:t>
            </w:r>
          </w:p>
          <w:p>
            <w:pPr>
              <w:spacing w:after="20"/>
              <w:ind w:left="20"/>
              <w:jc w:val="both"/>
            </w:pPr>
            <w:r>
              <w:rPr>
                <w:rFonts w:ascii="Times New Roman"/>
                <w:b w:val="false"/>
                <w:i w:val="false"/>
                <w:color w:val="000000"/>
                <w:sz w:val="20"/>
              </w:rPr>
              <w:t>
Регулярные авиаперевозки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ұшақ-километр, мың км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самолето-километры, тысяч 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кемелерін жөнелту, бірлік</w:t>
            </w:r>
          </w:p>
          <w:p>
            <w:pPr>
              <w:spacing w:after="20"/>
              <w:ind w:left="20"/>
              <w:jc w:val="both"/>
            </w:pPr>
            <w:r>
              <w:rPr>
                <w:rFonts w:ascii="Times New Roman"/>
                <w:b w:val="false"/>
                <w:i w:val="false"/>
                <w:color w:val="000000"/>
                <w:sz w:val="20"/>
              </w:rPr>
              <w:t>
отправления воздушных судов, единиц</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ұшқан уақыты, сағат</w:t>
            </w:r>
          </w:p>
          <w:p>
            <w:pPr>
              <w:spacing w:after="20"/>
              <w:ind w:left="20"/>
              <w:jc w:val="both"/>
            </w:pPr>
            <w:r>
              <w:rPr>
                <w:rFonts w:ascii="Times New Roman"/>
                <w:b w:val="false"/>
                <w:i w:val="false"/>
                <w:color w:val="000000"/>
                <w:sz w:val="20"/>
              </w:rPr>
              <w:t>
налет часов, часов</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жолаушы-километр, мың жкм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выполненные пассажиро-километры, тысяч пкм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кресло-километр, мың жкм</w:t>
            </w:r>
          </w:p>
          <w:p>
            <w:pPr>
              <w:spacing w:after="20"/>
              <w:ind w:left="20"/>
              <w:jc w:val="both"/>
            </w:pPr>
            <w:r>
              <w:rPr>
                <w:rFonts w:ascii="Times New Roman"/>
                <w:b w:val="false"/>
                <w:i w:val="false"/>
                <w:color w:val="000000"/>
                <w:sz w:val="20"/>
              </w:rPr>
              <w:t>
располагаемые кресло-километры, тысяч пкм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тонна-километр, мың ткм</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выполненные тонно-километры, тысяч ткм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тонна-километр, мың ткм</w:t>
            </w:r>
          </w:p>
          <w:p>
            <w:pPr>
              <w:spacing w:after="20"/>
              <w:ind w:left="20"/>
              <w:jc w:val="both"/>
            </w:pPr>
            <w:r>
              <w:rPr>
                <w:rFonts w:ascii="Times New Roman"/>
                <w:b w:val="false"/>
                <w:i w:val="false"/>
                <w:color w:val="000000"/>
                <w:sz w:val="20"/>
              </w:rPr>
              <w:t>
располагаемые тонно-километры, тысяч ткм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Тұрақсыз (чартерлік) әуе тасымалдаулары</w:t>
            </w:r>
          </w:p>
          <w:p>
            <w:pPr>
              <w:spacing w:after="20"/>
              <w:ind w:left="20"/>
              <w:jc w:val="both"/>
            </w:pPr>
            <w:r>
              <w:rPr>
                <w:rFonts w:ascii="Times New Roman"/>
                <w:b w:val="false"/>
                <w:i w:val="false"/>
                <w:color w:val="000000"/>
                <w:sz w:val="20"/>
              </w:rPr>
              <w:t>
Нерегулярные (чартерные) авиаперевозки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ұшақ-километр, мың км</w:t>
            </w:r>
          </w:p>
          <w:p>
            <w:pPr>
              <w:spacing w:after="20"/>
              <w:ind w:left="20"/>
              <w:jc w:val="both"/>
            </w:pPr>
            <w:r>
              <w:rPr>
                <w:rFonts w:ascii="Times New Roman"/>
                <w:b w:val="false"/>
                <w:i w:val="false"/>
                <w:color w:val="000000"/>
                <w:sz w:val="20"/>
              </w:rPr>
              <w:t>
самолето-километры, тысяч 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кемелерін жөнелту, бірлік</w:t>
            </w:r>
          </w:p>
          <w:p>
            <w:pPr>
              <w:spacing w:after="20"/>
              <w:ind w:left="20"/>
              <w:jc w:val="both"/>
            </w:pPr>
            <w:r>
              <w:rPr>
                <w:rFonts w:ascii="Times New Roman"/>
                <w:b w:val="false"/>
                <w:i w:val="false"/>
                <w:color w:val="000000"/>
                <w:sz w:val="20"/>
              </w:rPr>
              <w:t>
отправления воздушных судов, единиц</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ұшқан уақыты, сағат</w:t>
            </w:r>
          </w:p>
          <w:p>
            <w:pPr>
              <w:spacing w:after="20"/>
              <w:ind w:left="20"/>
              <w:jc w:val="both"/>
            </w:pPr>
            <w:r>
              <w:rPr>
                <w:rFonts w:ascii="Times New Roman"/>
                <w:b w:val="false"/>
                <w:i w:val="false"/>
                <w:color w:val="000000"/>
                <w:sz w:val="20"/>
              </w:rPr>
              <w:t>
налет часов, часов</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жолаушы-километр, мың жкм</w:t>
            </w:r>
          </w:p>
          <w:p>
            <w:pPr>
              <w:spacing w:after="20"/>
              <w:ind w:left="20"/>
              <w:jc w:val="both"/>
            </w:pPr>
            <w:r>
              <w:rPr>
                <w:rFonts w:ascii="Times New Roman"/>
                <w:b w:val="false"/>
                <w:i w:val="false"/>
                <w:color w:val="000000"/>
                <w:sz w:val="20"/>
              </w:rPr>
              <w:t>
выполненные пассажиро-километры, тысяч пкм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Км – мұнда және бұдан әрі – километр</w:t>
      </w:r>
    </w:p>
    <w:p>
      <w:pPr>
        <w:spacing w:after="0"/>
        <w:ind w:left="0"/>
        <w:jc w:val="both"/>
      </w:pPr>
      <w:r>
        <w:rPr>
          <w:rFonts w:ascii="Times New Roman"/>
          <w:b w:val="false"/>
          <w:i w:val="false"/>
          <w:color w:val="000000"/>
          <w:sz w:val="28"/>
        </w:rPr>
        <w:t>
      Км – здесь и далее –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Жкм – мұнда және бұдан әрі – жолаушы-километр</w:t>
      </w:r>
    </w:p>
    <w:p>
      <w:pPr>
        <w:spacing w:after="0"/>
        <w:ind w:left="0"/>
        <w:jc w:val="both"/>
      </w:pPr>
      <w:r>
        <w:rPr>
          <w:rFonts w:ascii="Times New Roman"/>
          <w:b w:val="false"/>
          <w:i w:val="false"/>
          <w:color w:val="000000"/>
          <w:sz w:val="28"/>
        </w:rPr>
        <w:t>
      Пкм – здесь и далее – пассажиро-километр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Ткм – мұнда және бұдан әрі – тонна-километр</w:t>
      </w:r>
    </w:p>
    <w:p>
      <w:pPr>
        <w:spacing w:after="0"/>
        <w:ind w:left="0"/>
        <w:jc w:val="both"/>
      </w:pPr>
      <w:r>
        <w:rPr>
          <w:rFonts w:ascii="Times New Roman"/>
          <w:b w:val="false"/>
          <w:i w:val="false"/>
          <w:color w:val="000000"/>
          <w:sz w:val="28"/>
        </w:rPr>
        <w:t>
      Ткм – здесь и далее – тонно-километр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5"/>
        <w:gridCol w:w="4323"/>
        <w:gridCol w:w="2246"/>
        <w:gridCol w:w="2246"/>
      </w:tblGrid>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Международные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p>
          <w:p>
            <w:pPr>
              <w:spacing w:after="20"/>
              <w:ind w:left="20"/>
              <w:jc w:val="both"/>
            </w:pPr>
            <w:r>
              <w:rPr>
                <w:rFonts w:ascii="Times New Roman"/>
                <w:b w:val="false"/>
                <w:i w:val="false"/>
                <w:color w:val="000000"/>
                <w:sz w:val="20"/>
              </w:rPr>
              <w:t>
Внутренние</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кресло-километр, мың жкм</w:t>
            </w:r>
          </w:p>
          <w:p>
            <w:pPr>
              <w:spacing w:after="20"/>
              <w:ind w:left="20"/>
              <w:jc w:val="both"/>
            </w:pPr>
            <w:r>
              <w:rPr>
                <w:rFonts w:ascii="Times New Roman"/>
                <w:b w:val="false"/>
                <w:i w:val="false"/>
                <w:color w:val="000000"/>
                <w:sz w:val="20"/>
              </w:rPr>
              <w:t>
располагаемые кресло-километры, тысяч пкм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тонна-километр, мың ткм</w:t>
            </w:r>
          </w:p>
          <w:p>
            <w:pPr>
              <w:spacing w:after="20"/>
              <w:ind w:left="20"/>
              <w:jc w:val="both"/>
            </w:pPr>
            <w:r>
              <w:rPr>
                <w:rFonts w:ascii="Times New Roman"/>
                <w:b w:val="false"/>
                <w:i w:val="false"/>
                <w:color w:val="000000"/>
                <w:sz w:val="20"/>
              </w:rPr>
              <w:t>
выполненные тонно-километры, тысяч ткм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тонна-километр, мың км</w:t>
            </w:r>
          </w:p>
          <w:p>
            <w:pPr>
              <w:spacing w:after="20"/>
              <w:ind w:left="20"/>
              <w:jc w:val="both"/>
            </w:pPr>
            <w:r>
              <w:rPr>
                <w:rFonts w:ascii="Times New Roman"/>
                <w:b w:val="false"/>
                <w:i w:val="false"/>
                <w:color w:val="000000"/>
                <w:sz w:val="20"/>
              </w:rPr>
              <w:t>
располагаемые тонно-километры, тысяч ткм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w:t>
      </w:r>
      <w:r>
        <w:rPr>
          <w:rFonts w:ascii="Times New Roman"/>
          <w:b/>
          <w:i w:val="false"/>
          <w:color w:val="000000"/>
          <w:sz w:val="28"/>
        </w:rPr>
        <w:t>5. Халықаралық қатынастар санын көрсетіңіз (тек қана әуежай толтырады)</w:t>
      </w:r>
    </w:p>
    <w:bookmarkEnd w:id="10"/>
    <w:p>
      <w:pPr>
        <w:spacing w:after="0"/>
        <w:ind w:left="0"/>
        <w:jc w:val="both"/>
      </w:pPr>
      <w:r>
        <w:rPr>
          <w:rFonts w:ascii="Times New Roman"/>
          <w:b w:val="false"/>
          <w:i w:val="false"/>
          <w:color w:val="000000"/>
          <w:sz w:val="28"/>
        </w:rPr>
        <w:t>
      Укажите число международных сообщений (заполняет только аэропорт)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99"/>
        <w:gridCol w:w="3451"/>
        <w:gridCol w:w="3451"/>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әуе кемелерімен жасалған</w:t>
            </w:r>
          </w:p>
          <w:p>
            <w:pPr>
              <w:spacing w:after="20"/>
              <w:ind w:left="20"/>
              <w:jc w:val="both"/>
            </w:pPr>
            <w:r>
              <w:rPr>
                <w:rFonts w:ascii="Times New Roman"/>
                <w:b w:val="false"/>
                <w:i w:val="false"/>
                <w:color w:val="000000"/>
                <w:sz w:val="20"/>
              </w:rPr>
              <w:t>
Выполнено национальными воздушными судами</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 әуе кемелерімен жасалған</w:t>
            </w:r>
          </w:p>
          <w:p>
            <w:pPr>
              <w:spacing w:after="20"/>
              <w:ind w:left="20"/>
              <w:jc w:val="both"/>
            </w:pPr>
            <w:r>
              <w:rPr>
                <w:rFonts w:ascii="Times New Roman"/>
                <w:b w:val="false"/>
                <w:i w:val="false"/>
                <w:color w:val="000000"/>
                <w:sz w:val="20"/>
              </w:rPr>
              <w:t>
Выполнено иностранными воздушными судами</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қатынастар саны</w:t>
            </w:r>
          </w:p>
          <w:p>
            <w:pPr>
              <w:spacing w:after="20"/>
              <w:ind w:left="20"/>
              <w:jc w:val="both"/>
            </w:pPr>
            <w:r>
              <w:rPr>
                <w:rFonts w:ascii="Times New Roman"/>
                <w:b w:val="false"/>
                <w:i w:val="false"/>
                <w:color w:val="000000"/>
                <w:sz w:val="20"/>
              </w:rPr>
              <w:t xml:space="preserve">
Число международных сообщений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xml:space="preserve">
      </w:t>
      </w:r>
      <w:r>
        <w:rPr>
          <w:rFonts w:ascii="Times New Roman"/>
          <w:b/>
          <w:i w:val="false"/>
          <w:color w:val="000000"/>
          <w:sz w:val="28"/>
        </w:rPr>
        <w:t>6. Қайталама қызмет түрлері бойынша өндірілген өнім (жұмыс, қызмет) көлемдерін көрсетіңіз, мың теңге</w:t>
      </w:r>
    </w:p>
    <w:bookmarkEnd w:id="11"/>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246"/>
        <w:gridCol w:w="2026"/>
        <w:gridCol w:w="6315"/>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5</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xml:space="preserve">
Код ОКЭД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Қайталама қызмет түрлері бойынша өндірілген өнім (жұмыс, қызмет) көлемдері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Мұнда және бұдан әрі - Экономикалық қызмет түрлерінің номенклатурасы (5-таңбалы ЭҚЖЖ) Комитеттің www.stat.gov.kz Интернет-ресурсында "Жіктеуіштер" бөлімінде орналасқан</w:t>
      </w:r>
    </w:p>
    <w:p>
      <w:pPr>
        <w:spacing w:after="0"/>
        <w:ind w:left="0"/>
        <w:jc w:val="both"/>
      </w:pPr>
      <w:r>
        <w:rPr>
          <w:rFonts w:ascii="Times New Roman"/>
          <w:b w:val="false"/>
          <w:i w:val="false"/>
          <w:color w:val="000000"/>
          <w:sz w:val="28"/>
        </w:rPr>
        <w:t>
      Здесь и далее - Номенклатура видов экономической деятельности (ОКЭД 5-ти значный) размещена на Интернет-ресурсе Комитета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1699"/>
        <w:gridCol w:w="1227"/>
        <w:gridCol w:w="6264"/>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p>
          <w:p>
            <w:pPr>
              <w:spacing w:after="20"/>
              <w:ind w:left="20"/>
              <w:jc w:val="both"/>
            </w:pPr>
            <w:r>
              <w:rPr>
                <w:rFonts w:ascii="Times New Roman"/>
                <w:b w:val="false"/>
                <w:i w:val="false"/>
                <w:color w:val="000000"/>
                <w:sz w:val="20"/>
              </w:rPr>
              <w:t xml:space="preserve">
Код ОКЭД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Қайталама қызмет түрлері бойынша өндірілген өнім (жұмыс, қызмет) көлемдері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  Адрес 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деректерді жариялауға келіспейміз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22 қазандағы</w:t>
            </w:r>
            <w:r>
              <w:br/>
            </w:r>
            <w:r>
              <w:rPr>
                <w:rFonts w:ascii="Times New Roman"/>
                <w:b w:val="false"/>
                <w:i w:val="false"/>
                <w:color w:val="000000"/>
                <w:sz w:val="20"/>
              </w:rPr>
              <w:t>№ 164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66 бұйрығына</w:t>
            </w:r>
            <w:r>
              <w:br/>
            </w:r>
            <w:r>
              <w:rPr>
                <w:rFonts w:ascii="Times New Roman"/>
                <w:b w:val="false"/>
                <w:i w:val="false"/>
                <w:color w:val="000000"/>
                <w:sz w:val="20"/>
              </w:rPr>
              <w:t>14-қосымша</w:t>
            </w:r>
          </w:p>
        </w:tc>
      </w:tr>
    </w:tbl>
    <w:bookmarkStart w:name="z18" w:id="12"/>
    <w:p>
      <w:pPr>
        <w:spacing w:after="0"/>
        <w:ind w:left="0"/>
        <w:jc w:val="left"/>
      </w:pPr>
      <w:r>
        <w:rPr>
          <w:rFonts w:ascii="Times New Roman"/>
          <w:b/>
          <w:i w:val="false"/>
          <w:color w:val="000000"/>
        </w:rPr>
        <w:t xml:space="preserve"> "Қатынас түрлері бойынша әуе көлігінің қызметтері және жұмысы</w:t>
      </w:r>
      <w:r>
        <w:br/>
      </w:r>
      <w:r>
        <w:rPr>
          <w:rFonts w:ascii="Times New Roman"/>
          <w:b/>
          <w:i w:val="false"/>
          <w:color w:val="000000"/>
        </w:rPr>
        <w:t>туралы есеп" (коды 0871104, индексі 2-ТР (әуе), кезеңділігі</w:t>
      </w:r>
      <w:r>
        <w:br/>
      </w:r>
      <w:r>
        <w:rPr>
          <w:rFonts w:ascii="Times New Roman"/>
          <w:b/>
          <w:i w:val="false"/>
          <w:color w:val="000000"/>
        </w:rPr>
        <w:t>жылдық) жалпымемлекеттік статистикалық байқауының статистикалық</w:t>
      </w:r>
      <w:r>
        <w:br/>
      </w:r>
      <w:r>
        <w:rPr>
          <w:rFonts w:ascii="Times New Roman"/>
          <w:b/>
          <w:i w:val="false"/>
          <w:color w:val="000000"/>
        </w:rPr>
        <w:t>нысанын толтыру жөніндегі нұсқаулық</w:t>
      </w:r>
    </w:p>
    <w:bookmarkEnd w:id="12"/>
    <w:bookmarkStart w:name="z19" w:id="13"/>
    <w:p>
      <w:pPr>
        <w:spacing w:after="0"/>
        <w:ind w:left="0"/>
        <w:jc w:val="both"/>
      </w:pPr>
      <w:r>
        <w:rPr>
          <w:rFonts w:ascii="Times New Roman"/>
          <w:b w:val="false"/>
          <w:i w:val="false"/>
          <w:color w:val="000000"/>
          <w:sz w:val="28"/>
        </w:rPr>
        <w:t xml:space="preserve">
      1. Осы "Қатынас түрлері бойынша әуе көлігінің қызметтері және жұмысы туралы есеп" (коды 0871104, индексі 2-ТР (әуе),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"Қатынас түрлері бойынша әуе көлігінің қызметтері және жұмысы туралы есеп" (коды 0871104, индексі 2-ТР (әуе), кезеңділігі жылдық) жалпымемлекеттік статистикалық байқаудың статистикалық нысанының толтырылуын нақтылайды.</w:t>
      </w:r>
    </w:p>
    <w:bookmarkEnd w:id="13"/>
    <w:bookmarkStart w:name="z20" w:id="14"/>
    <w:p>
      <w:pPr>
        <w:spacing w:after="0"/>
        <w:ind w:left="0"/>
        <w:jc w:val="both"/>
      </w:pPr>
      <w:r>
        <w:rPr>
          <w:rFonts w:ascii="Times New Roman"/>
          <w:b w:val="false"/>
          <w:i w:val="false"/>
          <w:color w:val="000000"/>
          <w:sz w:val="28"/>
        </w:rPr>
        <w:t>
      2. Статистикалық нысанды толтыру мақсатында келесі анықтамалар пайдаланылады:</w:t>
      </w:r>
    </w:p>
    <w:bookmarkEnd w:id="14"/>
    <w:p>
      <w:pPr>
        <w:spacing w:after="0"/>
        <w:ind w:left="0"/>
        <w:jc w:val="both"/>
      </w:pPr>
      <w:r>
        <w:rPr>
          <w:rFonts w:ascii="Times New Roman"/>
          <w:b w:val="false"/>
          <w:i w:val="false"/>
          <w:color w:val="000000"/>
          <w:sz w:val="28"/>
        </w:rPr>
        <w:t>
      1) әуе кемесі – жер (су) бетінен шағылысқан ауамен өзара әрекеттесуден өзгеше ауамен өзара әрекеттесу есебінен атмосферада қалықтайтын ұшу аппараты;</w:t>
      </w:r>
    </w:p>
    <w:p>
      <w:pPr>
        <w:spacing w:after="0"/>
        <w:ind w:left="0"/>
        <w:jc w:val="both"/>
      </w:pPr>
      <w:r>
        <w:rPr>
          <w:rFonts w:ascii="Times New Roman"/>
          <w:b w:val="false"/>
          <w:i w:val="false"/>
          <w:color w:val="000000"/>
          <w:sz w:val="28"/>
        </w:rPr>
        <w:t>
      2) республикаішілік тасымалдаулар – Қазақстан Республикасының аумағында орналасқан елді мекендер арасындағы тасымалдаулар болып бөлінеді;</w:t>
      </w:r>
    </w:p>
    <w:p>
      <w:pPr>
        <w:spacing w:after="0"/>
        <w:ind w:left="0"/>
        <w:jc w:val="both"/>
      </w:pPr>
      <w:r>
        <w:rPr>
          <w:rFonts w:ascii="Times New Roman"/>
          <w:b w:val="false"/>
          <w:i w:val="false"/>
          <w:color w:val="000000"/>
          <w:sz w:val="28"/>
        </w:rPr>
        <w:t>
      3) халықаралық тасымалдаулар – Қазақстан Республикасы мен шет мемлекеттер арасындағы немесе Қазақстан Республикасының аумағы арқылы транзиттік тасымалдаулар.</w:t>
      </w:r>
    </w:p>
    <w:bookmarkStart w:name="z21" w:id="15"/>
    <w:p>
      <w:pPr>
        <w:spacing w:after="0"/>
        <w:ind w:left="0"/>
        <w:jc w:val="both"/>
      </w:pPr>
      <w:r>
        <w:rPr>
          <w:rFonts w:ascii="Times New Roman"/>
          <w:b w:val="false"/>
          <w:i w:val="false"/>
          <w:color w:val="000000"/>
          <w:sz w:val="28"/>
        </w:rPr>
        <w:t>
      3. Егер құрылымдық бөлiмшеге статистикалық нысанды тапсыру бойынша өкiлеттiктер заңды тұлғамен берілсе, онда ол осы статистикалық нысанды өзінің орналасқан жері бойынша статистика органдарына тапсырады. Егер құрылымдық бөлiмшенің статистикалық нысанды тапсыру бойынша өкiлеттiктері болмаса, онда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p>
    <w:bookmarkEnd w:id="15"/>
    <w:bookmarkStart w:name="z22"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1-бөлімнің</w:t>
      </w:r>
      <w:r>
        <w:rPr>
          <w:rFonts w:ascii="Times New Roman"/>
          <w:b w:val="false"/>
          <w:i w:val="false"/>
          <w:color w:val="000000"/>
          <w:sz w:val="28"/>
        </w:rPr>
        <w:t xml:space="preserve"> 1-бағанында әуе көлігімен тасымалданған жолаушылар саны есепті кезеңде азаматтық авиация ұшақтарымен тасымалданған барлық жолаушылар санының жиынтығы ретінде есептеледі. Жолаушыларды тасымалдау статистикасындағы байқау бірлігі жолаушы-сапар болып саналады.</w:t>
      </w:r>
    </w:p>
    <w:bookmarkEnd w:id="16"/>
    <w:p>
      <w:pPr>
        <w:spacing w:after="0"/>
        <w:ind w:left="0"/>
        <w:jc w:val="both"/>
      </w:pPr>
      <w:r>
        <w:rPr>
          <w:rFonts w:ascii="Times New Roman"/>
          <w:b w:val="false"/>
          <w:i w:val="false"/>
          <w:color w:val="000000"/>
          <w:sz w:val="28"/>
        </w:rPr>
        <w:t>
      2-бағанда әуе көлігіндегі жолаушылар айналымы әрбір ұшу учаскесінде тасымалданған жолаушылар санын осы учаскеге сәйкес пайдалану қашықтығына көбейтудің жиынтығы ретінде анықталады. Өлшем бірлігі жолаушы-километр, яғни жолаушының 1 километр қашықтыққа орын ауыстыруы болып табылады.</w:t>
      </w:r>
    </w:p>
    <w:bookmarkStart w:name="z23"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2-бөлімдердің</w:t>
      </w:r>
      <w:r>
        <w:rPr>
          <w:rFonts w:ascii="Times New Roman"/>
          <w:b w:val="false"/>
          <w:i w:val="false"/>
          <w:color w:val="000000"/>
          <w:sz w:val="28"/>
        </w:rPr>
        <w:t xml:space="preserve"> 3-бағанында табыстар халықаралық әуе желілері, ішкі қатынас желілері бойынша жолаушылар, почта мен жүк тасымалынан түскен табыстарды қамтиды.</w:t>
      </w:r>
    </w:p>
    <w:bookmarkEnd w:id="17"/>
    <w:p>
      <w:pPr>
        <w:spacing w:after="0"/>
        <w:ind w:left="0"/>
        <w:jc w:val="both"/>
      </w:pPr>
      <w:r>
        <w:rPr>
          <w:rFonts w:ascii="Times New Roman"/>
          <w:b w:val="false"/>
          <w:i w:val="false"/>
          <w:color w:val="000000"/>
          <w:sz w:val="28"/>
        </w:rPr>
        <w:t>
      2-бөлімнің 1-бағанында әуе көлігінде тасымалданған жүктер саны есепті кезеңде ұшақтармен тасымалданған барлық жүктер, почта және ақылы багаж салмағының жиынтығы ретінде есептеледі.</w:t>
      </w:r>
    </w:p>
    <w:bookmarkStart w:name="z24" w:id="18"/>
    <w:p>
      <w:pPr>
        <w:spacing w:after="0"/>
        <w:ind w:left="0"/>
        <w:jc w:val="both"/>
      </w:pPr>
      <w:r>
        <w:rPr>
          <w:rFonts w:ascii="Times New Roman"/>
          <w:b w:val="false"/>
          <w:i w:val="false"/>
          <w:color w:val="000000"/>
          <w:sz w:val="28"/>
        </w:rPr>
        <w:t>
      6. 2-бөлімнің 2-бағанында жүк айналымы әрбір ұшу учаскесінде тасымалданған жүк пен почта тоннасының санын осы учаскеге сәйкес пайдалану қашықтығына көбейтіндісінің жиынтығы ретінде есептеледі.</w:t>
      </w:r>
    </w:p>
    <w:bookmarkEnd w:id="18"/>
    <w:bookmarkStart w:name="z25" w:id="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3-бөлімнің</w:t>
      </w:r>
      <w:r>
        <w:rPr>
          <w:rFonts w:ascii="Times New Roman"/>
          <w:b w:val="false"/>
          <w:i w:val="false"/>
          <w:color w:val="000000"/>
          <w:sz w:val="28"/>
        </w:rPr>
        <w:t xml:space="preserve"> 1-жолы келесі табыстарды қамтиды:</w:t>
      </w:r>
    </w:p>
    <w:bookmarkEnd w:id="19"/>
    <w:p>
      <w:pPr>
        <w:spacing w:after="0"/>
        <w:ind w:left="0"/>
        <w:jc w:val="both"/>
      </w:pPr>
      <w:r>
        <w:rPr>
          <w:rFonts w:ascii="Times New Roman"/>
          <w:b w:val="false"/>
          <w:i w:val="false"/>
          <w:color w:val="000000"/>
          <w:sz w:val="28"/>
        </w:rPr>
        <w:t>
      1) сақтау және жүктерді көліктік өңдеу қызметтерінен (жүк және багажды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(әуежай) қызметтері), ұшу-қону жолдарын пайдалану қызметтері, навигациямен байланысты қызметтер, әуе кеңістігін пайдалануды реттеу қызметтер, азаматтардың көлік құралдарын сақтау бойынша қызметтер, аэродромда өрт сөндіру және өртке қарсы шаралар қызметтері және тағы да басқа);</w:t>
      </w:r>
    </w:p>
    <w:p>
      <w:pPr>
        <w:spacing w:after="0"/>
        <w:ind w:left="0"/>
        <w:jc w:val="both"/>
      </w:pPr>
      <w:r>
        <w:rPr>
          <w:rFonts w:ascii="Times New Roman"/>
          <w:b w:val="false"/>
          <w:i w:val="false"/>
          <w:color w:val="000000"/>
          <w:sz w:val="28"/>
        </w:rPr>
        <w:t>
      3) жүк тасымалдауды ұйымдастыру бойынша қызметтерінен (жүкті экспедициялау, көлік құжаттамалары мен жол парақтарын дайындау, кеден агенттерінің қызметтері және тағы да басқа).</w:t>
      </w:r>
    </w:p>
    <w:p>
      <w:pPr>
        <w:spacing w:after="0"/>
        <w:ind w:left="0"/>
        <w:jc w:val="both"/>
      </w:pPr>
      <w:r>
        <w:rPr>
          <w:rFonts w:ascii="Times New Roman"/>
          <w:b w:val="false"/>
          <w:i w:val="false"/>
          <w:color w:val="000000"/>
          <w:sz w:val="28"/>
        </w:rPr>
        <w:t>
      2-жолда жалға беру шартына сәйкес автокөлік құралын жүргізушісімен (экипажымен) жалға алғаны үшін төлем көрсетіледі.</w:t>
      </w:r>
    </w:p>
    <w:bookmarkStart w:name="z26" w:id="2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4-бөлімдегі</w:t>
      </w:r>
      <w:r>
        <w:rPr>
          <w:rFonts w:ascii="Times New Roman"/>
          <w:b w:val="false"/>
          <w:i w:val="false"/>
          <w:color w:val="000000"/>
          <w:sz w:val="28"/>
        </w:rPr>
        <w:t xml:space="preserve"> тұрақты әуе тасымалдауларға брондалған ресми жарияланған кестеге сәйкес сыйақы үшін жоспарланған және орындалған ұшулар немесе кез келген агенттіктерде тікелей брондалған орын алған, жүйелі ұшу сериясын орындайтын жеткілікті жиі ұшулар жатады.</w:t>
      </w:r>
    </w:p>
    <w:bookmarkEnd w:id="20"/>
    <w:p>
      <w:pPr>
        <w:spacing w:after="0"/>
        <w:ind w:left="0"/>
        <w:jc w:val="both"/>
      </w:pPr>
      <w:r>
        <w:rPr>
          <w:rFonts w:ascii="Times New Roman"/>
          <w:b w:val="false"/>
          <w:i w:val="false"/>
          <w:color w:val="000000"/>
          <w:sz w:val="28"/>
        </w:rPr>
        <w:t>
      Тұрақсыз (чартерлі) әуе тасымалдауларға блок-чартерлі тасымалдау (тұрақты кестеде көрсетілген, бірақ сол немесе ұқсас маршрут және кестемен жүзеге асырылған чартерлі ұшулар, ұшу негізінде чартерлі тасымалдау үшін әуе кемелерінің барлық сыйымдылығы толтырылған тасымалдау) жатады.</w:t>
      </w:r>
    </w:p>
    <w:p>
      <w:pPr>
        <w:spacing w:after="0"/>
        <w:ind w:left="0"/>
        <w:jc w:val="both"/>
      </w:pPr>
      <w:r>
        <w:rPr>
          <w:rFonts w:ascii="Times New Roman"/>
          <w:b w:val="false"/>
          <w:i w:val="false"/>
          <w:color w:val="000000"/>
          <w:sz w:val="28"/>
        </w:rPr>
        <w:t>
      Тасымалдау көрсеткіштерін анықтау үшін жолдама тасымалдау құжаттарына сәйкес және әрбір рейстің "Ұшуға тапсырмаларында" көрсетілген деректер пайдаланылады.</w:t>
      </w:r>
    </w:p>
    <w:p>
      <w:pPr>
        <w:spacing w:after="0"/>
        <w:ind w:left="0"/>
        <w:jc w:val="both"/>
      </w:pPr>
      <w:r>
        <w:rPr>
          <w:rFonts w:ascii="Times New Roman"/>
          <w:b w:val="false"/>
          <w:i w:val="false"/>
          <w:color w:val="000000"/>
          <w:sz w:val="28"/>
        </w:rPr>
        <w:t>
      Тасымалдау туралы деректер пайдаланған кодпен бірлесіп, мәліметтерді пульдік келісім шегінде блок-чартерлі тасымалдау принципі бойынша, орынды блокада жасау туралы келісім шегінде, қызмет көрсетілетін рейстермен бірлескен жағдайында және жалға берілген әуе кемелерімен тасымалдау жағдайында рейстерді нақты орындайтын, яғни "Пайдаланушының сертификаты" көрсетілген тасымалдаулар орындалған әуе кемелері қосылған әуе тасымалдағаны ұсынады.</w:t>
      </w:r>
    </w:p>
    <w:p>
      <w:pPr>
        <w:spacing w:after="0"/>
        <w:ind w:left="0"/>
        <w:jc w:val="both"/>
      </w:pPr>
      <w:r>
        <w:rPr>
          <w:rFonts w:ascii="Times New Roman"/>
          <w:b w:val="false"/>
          <w:i w:val="false"/>
          <w:color w:val="000000"/>
          <w:sz w:val="28"/>
        </w:rPr>
        <w:t>
      1 және 8-жолдарда әрбір тасымалдау түрлері бойынша сәйкес кезеңнің ұзақтығы мен әуе кемелерінің барлық типтеріне орындалған ұшулар кезеңдер саны көбейтіндісінің нәтижесінен алынған туындының сомасы көрсетіледі.</w:t>
      </w:r>
    </w:p>
    <w:p>
      <w:pPr>
        <w:spacing w:after="0"/>
        <w:ind w:left="0"/>
        <w:jc w:val="both"/>
      </w:pPr>
      <w:r>
        <w:rPr>
          <w:rFonts w:ascii="Times New Roman"/>
          <w:b w:val="false"/>
          <w:i w:val="false"/>
          <w:color w:val="000000"/>
          <w:sz w:val="28"/>
        </w:rPr>
        <w:t>
      2 және 9-жолдарда әрбір тасымалдау түрі бойынша әуе кемелерінің типтері мен барлық орындалған рейстерге әуежайдан әуе кемелерін жөнелтулер саны көрсетіледі.</w:t>
      </w:r>
    </w:p>
    <w:p>
      <w:pPr>
        <w:spacing w:after="0"/>
        <w:ind w:left="0"/>
        <w:jc w:val="both"/>
      </w:pPr>
      <w:r>
        <w:rPr>
          <w:rFonts w:ascii="Times New Roman"/>
          <w:b w:val="false"/>
          <w:i w:val="false"/>
          <w:color w:val="000000"/>
          <w:sz w:val="28"/>
        </w:rPr>
        <w:t>
      3 және 10-жолдарда әуе кемелерінің ұшуының бастапқы қозғалысынан ұшып бара жатқан жол және тоқтату кезеңіне дейін және барлық сағаттар саны көрсетіледі.</w:t>
      </w:r>
    </w:p>
    <w:p>
      <w:pPr>
        <w:spacing w:after="0"/>
        <w:ind w:left="0"/>
        <w:jc w:val="both"/>
      </w:pPr>
      <w:r>
        <w:rPr>
          <w:rFonts w:ascii="Times New Roman"/>
          <w:b w:val="false"/>
          <w:i w:val="false"/>
          <w:color w:val="000000"/>
          <w:sz w:val="28"/>
        </w:rPr>
        <w:t>
      4 және 11-жолдарда әрбір тасымалдау түрлері бойынша арақашықтық осы кезеңге сәйкес келетін ұшу әрбір кезеңіне тасымалданған жолаушылардың туындысының сомасы көрстетіледі.</w:t>
      </w:r>
    </w:p>
    <w:p>
      <w:pPr>
        <w:spacing w:after="0"/>
        <w:ind w:left="0"/>
        <w:jc w:val="both"/>
      </w:pPr>
      <w:r>
        <w:rPr>
          <w:rFonts w:ascii="Times New Roman"/>
          <w:b w:val="false"/>
          <w:i w:val="false"/>
          <w:color w:val="000000"/>
          <w:sz w:val="28"/>
        </w:rPr>
        <w:t>
      5 және 12-жолдарда әрбір тасымалдау түрлері бойынша сәйкес келетін кезеңнің ұзақтығына ұшқыштың әрбір кезеңіне сатуға ұсынылған орындықтары туындысының сомасы көрсетіледі. Қолданыстағы кресло-километрлерді (шекті жолаушылар айналымын) есептеу барысында қосымша отын немесе басқа да жүктер кесірінен тасымалданған жолаушыларды тасымалдау үшін берілмеген орындықтар саналмайды.</w:t>
      </w:r>
    </w:p>
    <w:p>
      <w:pPr>
        <w:spacing w:after="0"/>
        <w:ind w:left="0"/>
        <w:jc w:val="both"/>
      </w:pPr>
      <w:r>
        <w:rPr>
          <w:rFonts w:ascii="Times New Roman"/>
          <w:b w:val="false"/>
          <w:i w:val="false"/>
          <w:color w:val="000000"/>
          <w:sz w:val="28"/>
        </w:rPr>
        <w:t>
      6 және 13-жолдарда әрбір тасымалдау түрлері бойынша арақашықтық кезеңіне сәйкес келетін ұшудың әрбір кезеңіне туындалған тонна жүк сомасы көрсетіледі.</w:t>
      </w:r>
    </w:p>
    <w:p>
      <w:pPr>
        <w:spacing w:after="0"/>
        <w:ind w:left="0"/>
        <w:jc w:val="both"/>
      </w:pPr>
      <w:r>
        <w:rPr>
          <w:rFonts w:ascii="Times New Roman"/>
          <w:b w:val="false"/>
          <w:i w:val="false"/>
          <w:color w:val="000000"/>
          <w:sz w:val="28"/>
        </w:rPr>
        <w:t>
      7 және 14-жолдарда әрбір тасымалдау түрлері бойынша сәйкес келетін кезеңнің ұзақтығына ұшудың әрбір кезеңіне жайғасқан коммерциялық тоннамен тиегіш туындысының сомасы көрсетіледі.</w:t>
      </w:r>
    </w:p>
    <w:p>
      <w:pPr>
        <w:spacing w:after="0"/>
        <w:ind w:left="0"/>
        <w:jc w:val="both"/>
      </w:pPr>
      <w:r>
        <w:rPr>
          <w:rFonts w:ascii="Times New Roman"/>
          <w:b w:val="false"/>
          <w:i w:val="false"/>
          <w:color w:val="000000"/>
          <w:sz w:val="28"/>
        </w:rPr>
        <w:t>
      2-бағанындағы ішкі әуе тасымалдауға жіберілу пункті, белгіленген пункті және бір мемлекет аумағында орналасқан аялдамада барлық қарастырылған пункттер орындалу барысындағы әуе тасымалдау жатады.</w:t>
      </w:r>
    </w:p>
    <w:p>
      <w:pPr>
        <w:spacing w:after="0"/>
        <w:ind w:left="0"/>
        <w:jc w:val="both"/>
      </w:pPr>
      <w:r>
        <w:rPr>
          <w:rFonts w:ascii="Times New Roman"/>
          <w:b w:val="false"/>
          <w:i w:val="false"/>
          <w:color w:val="000000"/>
          <w:sz w:val="28"/>
        </w:rPr>
        <w:t>
      Әуе кемелерді жөнелту көрсеткішінен басқа көрсеткіштер үтірден кейін бір санмен толтырылуы тиіс.</w:t>
      </w:r>
    </w:p>
    <w:bookmarkStart w:name="z27" w:id="21"/>
    <w:p>
      <w:pPr>
        <w:spacing w:after="0"/>
        <w:ind w:left="0"/>
        <w:jc w:val="both"/>
      </w:pPr>
      <w:r>
        <w:rPr>
          <w:rFonts w:ascii="Times New Roman"/>
          <w:b w:val="false"/>
          <w:i w:val="false"/>
          <w:color w:val="000000"/>
          <w:sz w:val="28"/>
        </w:rPr>
        <w:t>
      9. 6 бөлімдегі "Халықаралық қатынастар саны" жөнелту және (немесе) межелі пункттері Қазақстан аумағында болған жағдайда ғана толтырылады.</w:t>
      </w:r>
    </w:p>
    <w:bookmarkEnd w:id="21"/>
    <w:bookmarkStart w:name="z28" w:id="2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6-бөліміндегі</w:t>
      </w:r>
      <w:r>
        <w:rPr>
          <w:rFonts w:ascii="Times New Roman"/>
          <w:b w:val="false"/>
          <w:i w:val="false"/>
          <w:color w:val="000000"/>
          <w:sz w:val="28"/>
        </w:rPr>
        <w:t xml:space="preserve"> қызметтің қайталама түріне негізгіден басқа, үшінші тұлға үшін тауарларды (қызмет көрсетулерді) өткізу мақсатында жүзеге асырылатын қызмет түрі жатады.</w:t>
      </w:r>
    </w:p>
    <w:bookmarkEnd w:id="22"/>
    <w:p>
      <w:pPr>
        <w:spacing w:after="0"/>
        <w:ind w:left="0"/>
        <w:jc w:val="both"/>
      </w:pPr>
      <w:r>
        <w:rPr>
          <w:rFonts w:ascii="Times New Roman"/>
          <w:b w:val="false"/>
          <w:i w:val="false"/>
          <w:color w:val="000000"/>
          <w:sz w:val="28"/>
        </w:rPr>
        <w:t>
      Б бағанында Экономикалық қызмет түрлерінің номенклатурасына (бұдан әрі – ЭҚЖЖ) сәйкес 5 таңба бөлінісінде қызметтің қайталама түрлерінің атаулары, ал "ЭҚЖЖ коды" бағанында – 5 таңбаға дейін ЭҚЖЖ сәйкес саланың коды көрсетіледі.</w:t>
      </w:r>
    </w:p>
    <w:bookmarkStart w:name="z29" w:id="23"/>
    <w:p>
      <w:pPr>
        <w:spacing w:after="0"/>
        <w:ind w:left="0"/>
        <w:jc w:val="both"/>
      </w:pPr>
      <w:r>
        <w:rPr>
          <w:rFonts w:ascii="Times New Roman"/>
          <w:b w:val="false"/>
          <w:i w:val="false"/>
          <w:color w:val="000000"/>
          <w:sz w:val="28"/>
        </w:rPr>
        <w:t>
      11.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23"/>
    <w:p>
      <w:pPr>
        <w:spacing w:after="0"/>
        <w:ind w:left="0"/>
        <w:jc w:val="both"/>
      </w:pPr>
      <w:r>
        <w:rPr>
          <w:rFonts w:ascii="Times New Roman"/>
          <w:b w:val="false"/>
          <w:i w:val="false"/>
          <w:color w:val="000000"/>
          <w:sz w:val="28"/>
        </w:rPr>
        <w:t>
      Ескерту: Х – бұл айқындама толтыруға жатпайды.</w:t>
      </w:r>
    </w:p>
    <w:bookmarkStart w:name="z30" w:id="24"/>
    <w:p>
      <w:pPr>
        <w:spacing w:after="0"/>
        <w:ind w:left="0"/>
        <w:jc w:val="both"/>
      </w:pPr>
      <w:r>
        <w:rPr>
          <w:rFonts w:ascii="Times New Roman"/>
          <w:b w:val="false"/>
          <w:i w:val="false"/>
          <w:color w:val="000000"/>
          <w:sz w:val="28"/>
        </w:rPr>
        <w:t>
      12. Арифметикалық–логикалық бақылау:</w:t>
      </w:r>
    </w:p>
    <w:bookmarkEnd w:id="24"/>
    <w:p>
      <w:pPr>
        <w:spacing w:after="0"/>
        <w:ind w:left="0"/>
        <w:jc w:val="both"/>
      </w:pPr>
      <w:r>
        <w:rPr>
          <w:rFonts w:ascii="Times New Roman"/>
          <w:b w:val="false"/>
          <w:i w:val="false"/>
          <w:color w:val="000000"/>
          <w:sz w:val="28"/>
        </w:rPr>
        <w:t>
      1) "Қатынас түрлері бойынша жолаушылар тасымалдау қызметтерінің көлемі" 1-бөлімі:</w:t>
      </w:r>
    </w:p>
    <w:p>
      <w:pPr>
        <w:spacing w:after="0"/>
        <w:ind w:left="0"/>
        <w:jc w:val="both"/>
      </w:pPr>
      <w:r>
        <w:rPr>
          <w:rFonts w:ascii="Times New Roman"/>
          <w:b w:val="false"/>
          <w:i w:val="false"/>
          <w:color w:val="000000"/>
          <w:sz w:val="28"/>
        </w:rPr>
        <w:t xml:space="preserve">
      әр баған үшін 1-жол = 1.1, 1.2-жолдарының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1.1-жол = 1.1.1, 1.1.2-жолдарының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"Қатынас түрлері бойынша жүк тасымалдау қызметтерінің көлемі" 2 бөлімі:</w:t>
      </w:r>
    </w:p>
    <w:p>
      <w:pPr>
        <w:spacing w:after="0"/>
        <w:ind w:left="0"/>
        <w:jc w:val="both"/>
      </w:pPr>
      <w:r>
        <w:rPr>
          <w:rFonts w:ascii="Times New Roman"/>
          <w:b w:val="false"/>
          <w:i w:val="false"/>
          <w:color w:val="000000"/>
          <w:sz w:val="28"/>
        </w:rPr>
        <w:t xml:space="preserve">
      әр баған үшін 1-жол = 1.1, 1.2-жолдарының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1.1-жол = 1.1.1, 1.1.2-жолдарының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"Қайталама қызмет түрлері бойынша өндірілген өнім (жұмыс, қызмет) көлемдері" 6-бөлімі:</w:t>
      </w:r>
    </w:p>
    <w:p>
      <w:pPr>
        <w:spacing w:after="0"/>
        <w:ind w:left="0"/>
        <w:jc w:val="both"/>
      </w:pPr>
      <w:r>
        <w:rPr>
          <w:rFonts w:ascii="Times New Roman"/>
          <w:b w:val="false"/>
          <w:i w:val="false"/>
          <w:color w:val="000000"/>
          <w:sz w:val="28"/>
        </w:rPr>
        <w:t xml:space="preserve">
      1-жол = барлық қалған жолдардың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22 қазандағы</w:t>
            </w:r>
            <w:r>
              <w:br/>
            </w:r>
            <w:r>
              <w:rPr>
                <w:rFonts w:ascii="Times New Roman"/>
                <w:b w:val="false"/>
                <w:i w:val="false"/>
                <w:color w:val="000000"/>
                <w:sz w:val="20"/>
              </w:rPr>
              <w:t>№ 164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19</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 ___________ 2015 года № ___</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2014 жылғы 4 желтоқсандағы</w:t>
            </w:r>
          </w:p>
          <w:p>
            <w:pPr>
              <w:spacing w:after="20"/>
              <w:ind w:left="20"/>
              <w:jc w:val="both"/>
            </w:pPr>
            <w:r>
              <w:rPr>
                <w:rFonts w:ascii="Times New Roman"/>
                <w:b w:val="false"/>
                <w:i w:val="false"/>
                <w:color w:val="000000"/>
                <w:sz w:val="20"/>
              </w:rPr>
              <w:t>
№ 66 бұйрығына</w:t>
            </w:r>
          </w:p>
          <w:p>
            <w:pPr>
              <w:spacing w:after="20"/>
              <w:ind w:left="20"/>
              <w:jc w:val="both"/>
            </w:pPr>
            <w:r>
              <w:rPr>
                <w:rFonts w:ascii="Times New Roman"/>
                <w:b w:val="false"/>
                <w:i w:val="false"/>
                <w:color w:val="000000"/>
                <w:sz w:val="20"/>
              </w:rPr>
              <w:t xml:space="preserve">
19-қосымша  </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w:t>
            </w:r>
            <w:r>
              <w:rPr>
                <w:rFonts w:ascii="Times New Roman"/>
                <w:b/>
                <w:i w:val="false"/>
                <w:color w:val="000000"/>
                <w:sz w:val="20"/>
              </w:rPr>
              <w:t>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0861104</w:t>
            </w:r>
          </w:p>
          <w:p>
            <w:pPr>
              <w:spacing w:after="20"/>
              <w:ind w:left="20"/>
              <w:jc w:val="both"/>
            </w:pPr>
            <w:r>
              <w:rPr>
                <w:rFonts w:ascii="Times New Roman"/>
                <w:b w:val="false"/>
                <w:i w:val="false"/>
                <w:color w:val="000000"/>
                <w:sz w:val="20"/>
              </w:rPr>
              <w:t>
Код статистической формы 0861104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көлік қызметтері кәсіпорындарының қызмет көрсетулері туралы есеп</w:t>
            </w:r>
          </w:p>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2-ТР (қосалқы қызмет)</w:t>
            </w:r>
          </w:p>
          <w:p>
            <w:pPr>
              <w:spacing w:after="20"/>
              <w:ind w:left="20"/>
              <w:jc w:val="both"/>
            </w:pPr>
            <w:r>
              <w:rPr>
                <w:rFonts w:ascii="Times New Roman"/>
                <w:b w:val="false"/>
                <w:i w:val="false"/>
                <w:color w:val="000000"/>
                <w:sz w:val="20"/>
              </w:rPr>
              <w:t>
2-ТР (вспомогательная деятельность)</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 жүкті қоймалау және сақтау (Экономикалық қызмет түрлерінің жалпы жіктеуішінің (бұдан әрі – ЭҚЖЖ) 52.1 кодына сәйкес) және тасымалдау кезінде қосалқы қызмет түрлері (ЭҚЖЖ коды 52.2) болып табылатын заңды тұлғалар және (немесе) олардың құрылымдық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складирование и хранение груза (согласно коду Общего классификатора видов экономической деятельности (далее – ОКЭД) 52.1) и вспомогательные виды деятельности при транспортировке (код ОКЭД 52.2).</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сәуір</w:t>
            </w:r>
          </w:p>
          <w:p>
            <w:pPr>
              <w:spacing w:after="20"/>
              <w:ind w:left="20"/>
              <w:jc w:val="both"/>
            </w:pP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6"/>
        <w:gridCol w:w="12394"/>
      </w:tblGrid>
      <w:tr>
        <w:trPr>
          <w:trHeight w:val="30" w:hRule="atLeast"/>
        </w:trPr>
        <w:tc>
          <w:tcPr>
            <w:tcW w:w="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(5-таңбалы ЭҚЖЖ) экономикалық қызмет түрлерінің номенклатурасына сәйкес қызмет түрін көрсетіңіз.</w:t>
            </w:r>
          </w:p>
          <w:p>
            <w:pPr>
              <w:spacing w:after="20"/>
              <w:ind w:left="20"/>
              <w:jc w:val="both"/>
            </w:pP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xml:space="preserve">
      </w:t>
      </w:r>
      <w:r>
        <w:rPr>
          <w:rFonts w:ascii="Times New Roman"/>
          <w:b/>
          <w:i w:val="false"/>
          <w:color w:val="000000"/>
          <w:sz w:val="28"/>
        </w:rPr>
        <w:t>1. Қосалқы көлік қызметтерінен түскен табыстарды көрсетіңіз, мың теңге</w:t>
      </w:r>
    </w:p>
    <w:bookmarkEnd w:id="25"/>
    <w:p>
      <w:pPr>
        <w:spacing w:after="0"/>
        <w:ind w:left="0"/>
        <w:jc w:val="both"/>
      </w:pPr>
      <w:r>
        <w:rPr>
          <w:rFonts w:ascii="Times New Roman"/>
          <w:b w:val="false"/>
          <w:i w:val="false"/>
          <w:color w:val="000000"/>
          <w:sz w:val="28"/>
        </w:rPr>
        <w:t>
      Укажите доходы от вспомогательной транспортной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6633"/>
        <w:gridCol w:w="1674"/>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көлік қызметінен түскен табыс</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 қоймаға қою және сақтау</w:t>
            </w:r>
          </w:p>
          <w:p>
            <w:pPr>
              <w:spacing w:after="20"/>
              <w:ind w:left="20"/>
              <w:jc w:val="both"/>
            </w:pPr>
            <w:r>
              <w:rPr>
                <w:rFonts w:ascii="Times New Roman"/>
                <w:b w:val="false"/>
                <w:i w:val="false"/>
                <w:color w:val="000000"/>
                <w:sz w:val="20"/>
              </w:rPr>
              <w:t>
складирование и хранение зерна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астықтан басқа азық-түлік емес тауарларды қоймаға қою және сақтау</w:t>
            </w:r>
          </w:p>
          <w:p>
            <w:pPr>
              <w:spacing w:after="20"/>
              <w:ind w:left="20"/>
              <w:jc w:val="both"/>
            </w:pPr>
            <w:r>
              <w:rPr>
                <w:rFonts w:ascii="Times New Roman"/>
                <w:b w:val="false"/>
                <w:i w:val="false"/>
                <w:color w:val="000000"/>
                <w:sz w:val="20"/>
              </w:rPr>
              <w:t>
складирование и хранение непродовольственных товаров, кроме зерна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 тауарларын қоймаға қою және сақтау</w:t>
            </w:r>
          </w:p>
          <w:p>
            <w:pPr>
              <w:spacing w:after="20"/>
              <w:ind w:left="20"/>
              <w:jc w:val="both"/>
            </w:pPr>
            <w:r>
              <w:rPr>
                <w:rFonts w:ascii="Times New Roman"/>
                <w:b w:val="false"/>
                <w:i w:val="false"/>
                <w:color w:val="000000"/>
                <w:sz w:val="20"/>
              </w:rPr>
              <w:t>
складирование и хранение продовольственных товаров</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теміржолды пайдалану</w:t>
            </w:r>
          </w:p>
          <w:p>
            <w:pPr>
              <w:spacing w:after="20"/>
              <w:ind w:left="20"/>
              <w:jc w:val="both"/>
            </w:pPr>
            <w:r>
              <w:rPr>
                <w:rFonts w:ascii="Times New Roman"/>
                <w:b w:val="false"/>
                <w:i w:val="false"/>
                <w:color w:val="000000"/>
                <w:sz w:val="20"/>
              </w:rPr>
              <w:t>
эксплуатация железных дорог</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жолын пайдалану</w:t>
            </w:r>
          </w:p>
          <w:p>
            <w:pPr>
              <w:spacing w:after="20"/>
              <w:ind w:left="20"/>
              <w:jc w:val="both"/>
            </w:pPr>
            <w:r>
              <w:rPr>
                <w:rFonts w:ascii="Times New Roman"/>
                <w:b w:val="false"/>
                <w:i w:val="false"/>
                <w:color w:val="000000"/>
                <w:sz w:val="20"/>
              </w:rPr>
              <w:t>
эксплуатация автомобильных дорог</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терминалдардың қызметі</w:t>
            </w:r>
          </w:p>
          <w:p>
            <w:pPr>
              <w:spacing w:after="20"/>
              <w:ind w:left="20"/>
              <w:jc w:val="both"/>
            </w:pPr>
            <w:r>
              <w:rPr>
                <w:rFonts w:ascii="Times New Roman"/>
                <w:b w:val="false"/>
                <w:i w:val="false"/>
                <w:color w:val="000000"/>
                <w:sz w:val="20"/>
              </w:rPr>
              <w:t>
услуги терминалов</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тиесілі көлік құралдарын сақтау бойынша қызметтер</w:t>
            </w:r>
          </w:p>
          <w:p>
            <w:pPr>
              <w:spacing w:after="20"/>
              <w:ind w:left="20"/>
              <w:jc w:val="both"/>
            </w:pPr>
            <w:r>
              <w:rPr>
                <w:rFonts w:ascii="Times New Roman"/>
                <w:b w:val="false"/>
                <w:i w:val="false"/>
                <w:color w:val="000000"/>
                <w:sz w:val="20"/>
              </w:rPr>
              <w:t>
услуги по хранению транспортных средств, принадлежащих гражданам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тартқыштарды қосқанда, магистралды және басқа да құбырларды пайдалану</w:t>
            </w:r>
          </w:p>
          <w:p>
            <w:pPr>
              <w:spacing w:after="20"/>
              <w:ind w:left="20"/>
              <w:jc w:val="both"/>
            </w:pPr>
            <w:r>
              <w:rPr>
                <w:rFonts w:ascii="Times New Roman"/>
                <w:b w:val="false"/>
                <w:i w:val="false"/>
                <w:color w:val="000000"/>
                <w:sz w:val="20"/>
              </w:rPr>
              <w:t xml:space="preserve">
эксплуатация магистральных и иных трубопроводов, в том числе водоводов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магистралды және басқа да құбырларға құбырды қосу бойынша қызмет көрсету</w:t>
            </w:r>
          </w:p>
          <w:p>
            <w:pPr>
              <w:spacing w:after="20"/>
              <w:ind w:left="20"/>
              <w:jc w:val="both"/>
            </w:pPr>
            <w:r>
              <w:rPr>
                <w:rFonts w:ascii="Times New Roman"/>
                <w:b w:val="false"/>
                <w:i w:val="false"/>
                <w:color w:val="000000"/>
                <w:sz w:val="20"/>
              </w:rPr>
              <w:t xml:space="preserve">
услуги по подсоединению (подключению) трубопровода к действующим магистральным и иным трубопроводам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құрлық көлігі саласындағы өзге де қызметтер</w:t>
            </w:r>
          </w:p>
          <w:p>
            <w:pPr>
              <w:spacing w:after="20"/>
              <w:ind w:left="20"/>
              <w:jc w:val="both"/>
            </w:pPr>
            <w:r>
              <w:rPr>
                <w:rFonts w:ascii="Times New Roman"/>
                <w:b w:val="false"/>
                <w:i w:val="false"/>
                <w:color w:val="000000"/>
                <w:sz w:val="20"/>
              </w:rPr>
              <w:t>
прочие услуги в области сухопутного транспорта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көлігі саласындағы қызметтер</w:t>
            </w:r>
          </w:p>
          <w:p>
            <w:pPr>
              <w:spacing w:after="20"/>
              <w:ind w:left="20"/>
              <w:jc w:val="both"/>
            </w:pPr>
            <w:r>
              <w:rPr>
                <w:rFonts w:ascii="Times New Roman"/>
                <w:b w:val="false"/>
                <w:i w:val="false"/>
                <w:color w:val="000000"/>
                <w:sz w:val="20"/>
              </w:rPr>
              <w:t>
услуги в области водного транспорта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кеңістігін пайдалануды реттеу</w:t>
            </w:r>
          </w:p>
          <w:p>
            <w:pPr>
              <w:spacing w:after="20"/>
              <w:ind w:left="20"/>
              <w:jc w:val="both"/>
            </w:pPr>
            <w:r>
              <w:rPr>
                <w:rFonts w:ascii="Times New Roman"/>
                <w:b w:val="false"/>
                <w:i w:val="false"/>
                <w:color w:val="000000"/>
                <w:sz w:val="20"/>
              </w:rPr>
              <w:t>
регулирование использования воздушного пространства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мен жүк тасымалына жататын өзге де қызметтер (әуе көлігі)</w:t>
            </w:r>
          </w:p>
          <w:p>
            <w:pPr>
              <w:spacing w:after="20"/>
              <w:ind w:left="20"/>
              <w:jc w:val="both"/>
            </w:pPr>
            <w:r>
              <w:rPr>
                <w:rFonts w:ascii="Times New Roman"/>
                <w:b w:val="false"/>
                <w:i w:val="false"/>
                <w:color w:val="000000"/>
                <w:sz w:val="20"/>
              </w:rPr>
              <w:t>
прочая деятельность, относящаяся к пассажирским и грузовым перевозкам (воздушный транспорт)</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жүктерді көліктік өңдеу (тиеу-түсіру жұмыстары)</w:t>
            </w:r>
          </w:p>
          <w:p>
            <w:pPr>
              <w:spacing w:after="20"/>
              <w:ind w:left="20"/>
              <w:jc w:val="both"/>
            </w:pPr>
            <w:r>
              <w:rPr>
                <w:rFonts w:ascii="Times New Roman"/>
                <w:b w:val="false"/>
                <w:i w:val="false"/>
                <w:color w:val="000000"/>
                <w:sz w:val="20"/>
              </w:rPr>
              <w:t>
транспортная обработка грузов (погрузочно-разгрузочные работы)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көліктік-экспедициялық қызметтер</w:t>
            </w:r>
          </w:p>
          <w:p>
            <w:pPr>
              <w:spacing w:after="20"/>
              <w:ind w:left="20"/>
              <w:jc w:val="both"/>
            </w:pPr>
            <w:r>
              <w:rPr>
                <w:rFonts w:ascii="Times New Roman"/>
                <w:b w:val="false"/>
                <w:i w:val="false"/>
                <w:color w:val="000000"/>
                <w:sz w:val="20"/>
              </w:rPr>
              <w:t>
транспортно-экспедиционные услуги</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көліктегі техникалық қадағалау</w:t>
            </w:r>
          </w:p>
          <w:p>
            <w:pPr>
              <w:spacing w:after="20"/>
              <w:ind w:left="20"/>
              <w:jc w:val="both"/>
            </w:pPr>
            <w:r>
              <w:rPr>
                <w:rFonts w:ascii="Times New Roman"/>
                <w:b w:val="false"/>
                <w:i w:val="false"/>
                <w:color w:val="000000"/>
                <w:sz w:val="20"/>
              </w:rPr>
              <w:t>
технический надзор на транспорте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көліктік-экспедициялық қызметтер</w:t>
            </w:r>
          </w:p>
          <w:p>
            <w:pPr>
              <w:spacing w:after="20"/>
              <w:ind w:left="20"/>
              <w:jc w:val="both"/>
            </w:pPr>
            <w:r>
              <w:rPr>
                <w:rFonts w:ascii="Times New Roman"/>
                <w:b w:val="false"/>
                <w:i w:val="false"/>
                <w:color w:val="000000"/>
                <w:sz w:val="20"/>
              </w:rPr>
              <w:t>
прочая транспортно-экспедиционная деятельность</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xml:space="preserve">
      </w:t>
      </w:r>
      <w:r>
        <w:rPr>
          <w:rFonts w:ascii="Times New Roman"/>
          <w:b/>
          <w:i w:val="false"/>
          <w:color w:val="000000"/>
          <w:sz w:val="28"/>
        </w:rPr>
        <w:t>2. Біржолғы сақтау сыйымдылығы туралы ақпаратты көрсетіңіз (қоймалау және сақтау бойынша қызметтерді көрсететін кәсіпорындар толтырады)</w:t>
      </w:r>
    </w:p>
    <w:bookmarkEnd w:id="26"/>
    <w:p>
      <w:pPr>
        <w:spacing w:after="0"/>
        <w:ind w:left="0"/>
        <w:jc w:val="both"/>
      </w:pPr>
      <w:r>
        <w:rPr>
          <w:rFonts w:ascii="Times New Roman"/>
          <w:b w:val="false"/>
          <w:i w:val="false"/>
          <w:color w:val="000000"/>
          <w:sz w:val="28"/>
        </w:rPr>
        <w:t>
      Укажите информацию о вместимости единовременного хранения (заполняют предприятия, оказывающие услуги складирования и 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6"/>
        <w:gridCol w:w="6179"/>
        <w:gridCol w:w="2928"/>
        <w:gridCol w:w="1597"/>
      </w:tblGrid>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Біржолғы сақтау орындарының саны, бірлік</w:t>
            </w:r>
          </w:p>
          <w:p>
            <w:pPr>
              <w:spacing w:after="20"/>
              <w:ind w:left="20"/>
              <w:jc w:val="both"/>
            </w:pPr>
            <w:r>
              <w:rPr>
                <w:rFonts w:ascii="Times New Roman"/>
                <w:b w:val="false"/>
                <w:i w:val="false"/>
                <w:color w:val="000000"/>
                <w:sz w:val="20"/>
              </w:rPr>
              <w:t>
Количество мест единовременного хранения, единиц</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Біржолғы сақтау сыйымдылығы</w:t>
            </w:r>
          </w:p>
          <w:p>
            <w:pPr>
              <w:spacing w:after="20"/>
              <w:ind w:left="20"/>
              <w:jc w:val="both"/>
            </w:pPr>
            <w:r>
              <w:rPr>
                <w:rFonts w:ascii="Times New Roman"/>
                <w:b w:val="false"/>
                <w:i w:val="false"/>
                <w:color w:val="000000"/>
                <w:sz w:val="20"/>
              </w:rPr>
              <w:t>
Вместимость единовременного хранения</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 сақтауға арналған қойма, мың тонна</w:t>
            </w:r>
          </w:p>
          <w:p>
            <w:pPr>
              <w:spacing w:after="20"/>
              <w:ind w:left="20"/>
              <w:jc w:val="both"/>
            </w:pPr>
            <w:r>
              <w:rPr>
                <w:rFonts w:ascii="Times New Roman"/>
                <w:b w:val="false"/>
                <w:i w:val="false"/>
                <w:color w:val="000000"/>
                <w:sz w:val="20"/>
              </w:rPr>
              <w:t>
Склады для хранения зерна, тысяч тонн</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және мұнай өнімдерін сақтауға арналған қойма, мың тонна</w:t>
            </w:r>
          </w:p>
          <w:p>
            <w:pPr>
              <w:spacing w:after="20"/>
              <w:ind w:left="20"/>
              <w:jc w:val="both"/>
            </w:pPr>
            <w:r>
              <w:rPr>
                <w:rFonts w:ascii="Times New Roman"/>
                <w:b w:val="false"/>
                <w:i w:val="false"/>
                <w:color w:val="000000"/>
                <w:sz w:val="20"/>
              </w:rPr>
              <w:t xml:space="preserve">
Склады для хранения нефти и нефтепродуктов, тысяч тонн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азық-түлік емес тауарларды сақтауға арналған қойма, мың шаршы метр</w:t>
            </w:r>
          </w:p>
          <w:p>
            <w:pPr>
              <w:spacing w:after="20"/>
              <w:ind w:left="20"/>
              <w:jc w:val="both"/>
            </w:pPr>
            <w:r>
              <w:rPr>
                <w:rFonts w:ascii="Times New Roman"/>
                <w:b w:val="false"/>
                <w:i w:val="false"/>
                <w:color w:val="000000"/>
                <w:sz w:val="20"/>
              </w:rPr>
              <w:t xml:space="preserve">
Склады для хранения прочих непродовольственных товаров, тысяч квадратных метров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 тауарларды сақтауға арналған қойма, мың шаршы метр</w:t>
            </w:r>
          </w:p>
          <w:p>
            <w:pPr>
              <w:spacing w:after="20"/>
              <w:ind w:left="20"/>
              <w:jc w:val="both"/>
            </w:pPr>
            <w:r>
              <w:rPr>
                <w:rFonts w:ascii="Times New Roman"/>
                <w:b w:val="false"/>
                <w:i w:val="false"/>
                <w:color w:val="000000"/>
                <w:sz w:val="20"/>
              </w:rPr>
              <w:t xml:space="preserve">
Склады для хранения продовольственных товаров, тысяч квадратных метров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xml:space="preserve">
      </w:t>
      </w:r>
      <w:r>
        <w:rPr>
          <w:rFonts w:ascii="Times New Roman"/>
          <w:b/>
          <w:i w:val="false"/>
          <w:color w:val="000000"/>
          <w:sz w:val="28"/>
        </w:rPr>
        <w:t>3. Қайталама қызмет түрлері бойынша өндірілген өнім (жұмыс, қызмет) көлемдерін көрсетіңіз, мың теңге</w:t>
      </w:r>
    </w:p>
    <w:bookmarkEnd w:id="27"/>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013"/>
        <w:gridCol w:w="1816"/>
        <w:gridCol w:w="5661"/>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1</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ОКЭД</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Қайталама қызмет түрлері бойынша өндірілген өнім (жұмыс, қызмет) көлемдері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соның ішінде:</w:t>
            </w:r>
          </w:p>
          <w:p>
            <w:pPr>
              <w:spacing w:after="20"/>
              <w:ind w:left="20"/>
              <w:jc w:val="both"/>
            </w:pPr>
            <w:r>
              <w:rPr>
                <w:rFonts w:ascii="Times New Roman"/>
                <w:b w:val="false"/>
                <w:i w:val="false"/>
                <w:color w:val="000000"/>
                <w:sz w:val="20"/>
              </w:rPr>
              <w:t>
   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Экономикалық қызмет түрлерінің номенклатурасы (5-таңбалы ЭҚЖЖ) Комитеттің www.stat.gov.kz Интернет-ресурсында "Жіктеуіштер" бөлімінде орналасқан</w:t>
      </w:r>
    </w:p>
    <w:p>
      <w:pPr>
        <w:spacing w:after="0"/>
        <w:ind w:left="0"/>
        <w:jc w:val="both"/>
      </w:pPr>
      <w:r>
        <w:rPr>
          <w:rFonts w:ascii="Times New Roman"/>
          <w:b w:val="false"/>
          <w:i w:val="false"/>
          <w:color w:val="000000"/>
          <w:sz w:val="28"/>
        </w:rPr>
        <w:t>
      Номенклатура видов экономической деятельности (ОКЭД 5-ти значный) размещен на Интернет-ресурсе Комитета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деректерді жариялауға келіспейміз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22 қазандағы</w:t>
            </w:r>
            <w:r>
              <w:br/>
            </w:r>
            <w:r>
              <w:rPr>
                <w:rFonts w:ascii="Times New Roman"/>
                <w:b w:val="false"/>
                <w:i w:val="false"/>
                <w:color w:val="000000"/>
                <w:sz w:val="20"/>
              </w:rPr>
              <w:t>№ 164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66 бұйрығына</w:t>
            </w:r>
            <w:r>
              <w:br/>
            </w:r>
            <w:r>
              <w:rPr>
                <w:rFonts w:ascii="Times New Roman"/>
                <w:b w:val="false"/>
                <w:i w:val="false"/>
                <w:color w:val="000000"/>
                <w:sz w:val="20"/>
              </w:rPr>
              <w:t>20-қосымша</w:t>
            </w:r>
          </w:p>
        </w:tc>
      </w:tr>
    </w:tbl>
    <w:bookmarkStart w:name="z36" w:id="28"/>
    <w:p>
      <w:pPr>
        <w:spacing w:after="0"/>
        <w:ind w:left="0"/>
        <w:jc w:val="left"/>
      </w:pPr>
      <w:r>
        <w:rPr>
          <w:rFonts w:ascii="Times New Roman"/>
          <w:b/>
          <w:i w:val="false"/>
          <w:color w:val="000000"/>
        </w:rPr>
        <w:t xml:space="preserve"> "Қосалқы көлік қызметтері кәсіпорындарының қызмет көрсетулері</w:t>
      </w:r>
      <w:r>
        <w:br/>
      </w:r>
      <w:r>
        <w:rPr>
          <w:rFonts w:ascii="Times New Roman"/>
          <w:b/>
          <w:i w:val="false"/>
          <w:color w:val="000000"/>
        </w:rPr>
        <w:t>туралы есеп" (коды 0861104, индексі 2-ТР (қосалқы қызмет),</w:t>
      </w:r>
      <w:r>
        <w:br/>
      </w:r>
      <w:r>
        <w:rPr>
          <w:rFonts w:ascii="Times New Roman"/>
          <w:b/>
          <w:i w:val="false"/>
          <w:color w:val="000000"/>
        </w:rPr>
        <w:t>кезеңділігі жылдық) жалпымемлекеттік статистикалық байқауының</w:t>
      </w:r>
      <w:r>
        <w:br/>
      </w:r>
      <w:r>
        <w:rPr>
          <w:rFonts w:ascii="Times New Roman"/>
          <w:b/>
          <w:i w:val="false"/>
          <w:color w:val="000000"/>
        </w:rPr>
        <w:t>статистикалық нысанын толтыру жөніндегі нұсқаулық</w:t>
      </w:r>
    </w:p>
    <w:bookmarkEnd w:id="28"/>
    <w:bookmarkStart w:name="z37" w:id="29"/>
    <w:p>
      <w:pPr>
        <w:spacing w:after="0"/>
        <w:ind w:left="0"/>
        <w:jc w:val="both"/>
      </w:pPr>
      <w:r>
        <w:rPr>
          <w:rFonts w:ascii="Times New Roman"/>
          <w:b w:val="false"/>
          <w:i w:val="false"/>
          <w:color w:val="000000"/>
          <w:sz w:val="28"/>
        </w:rPr>
        <w:t xml:space="preserve">
      1. Осы "Қосалқы көлік қызметтері кәсіпорындарының қызмет көрсетулері туралы есеп" (коды 0861104, индексі 2-ТР (қосалқы қызмет),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"Қосалқы көлік қызметтері кәсіпорындарының қызмет көрсетулері туралы есеп" (коды 0861104, индексі 2-ТР (қосалқы қызмет), кезеңділігі жылдық) жалпымемлекеттік статистикалық байқаудың статистикалық нысанының толтырылуын нақтылайды.</w:t>
      </w:r>
    </w:p>
    <w:bookmarkEnd w:id="29"/>
    <w:bookmarkStart w:name="z38" w:id="30"/>
    <w:p>
      <w:pPr>
        <w:spacing w:after="0"/>
        <w:ind w:left="0"/>
        <w:jc w:val="both"/>
      </w:pPr>
      <w:r>
        <w:rPr>
          <w:rFonts w:ascii="Times New Roman"/>
          <w:b w:val="false"/>
          <w:i w:val="false"/>
          <w:color w:val="000000"/>
          <w:sz w:val="28"/>
        </w:rPr>
        <w:t>
      2. Егер құрылымдық бөлiмшеге статистикалық нысанды тапсыру бойынша өкiлеттiктер заңды тұлғамен берілсе, онда ол осы статистикалық нысанды өзінің орналасқан жері бойынша статистика органдарына тапсырады. Егер құрылымдық бөлiмшенің статистикалық нысанды тапсыру бойынша өкiлеттiктері болмаса, онда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p>
    <w:bookmarkEnd w:id="30"/>
    <w:bookmarkStart w:name="z39" w:id="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1-бөлімнің</w:t>
      </w:r>
      <w:r>
        <w:rPr>
          <w:rFonts w:ascii="Times New Roman"/>
          <w:b w:val="false"/>
          <w:i w:val="false"/>
          <w:color w:val="000000"/>
          <w:sz w:val="28"/>
        </w:rPr>
        <w:t xml:space="preserve"> жолдарында көрсетіледі:</w:t>
      </w:r>
    </w:p>
    <w:bookmarkEnd w:id="31"/>
    <w:p>
      <w:pPr>
        <w:spacing w:after="0"/>
        <w:ind w:left="0"/>
        <w:jc w:val="both"/>
      </w:pPr>
      <w:r>
        <w:rPr>
          <w:rFonts w:ascii="Times New Roman"/>
          <w:b w:val="false"/>
          <w:i w:val="false"/>
          <w:color w:val="000000"/>
          <w:sz w:val="28"/>
        </w:rPr>
        <w:t>
      1) 1.1-жол – жүктердің барлық типтерін сақтау және қоймаға қою бойынша табыстар: қамбалардың, жалпы мақсаттағы тауар қоймаларының, тоңазытқыш-қоймалардың, бункерлердің қызметі және тағы басқалары, сонымен қатар еркін сауда аймақтарында тауарларды сақтаудан, қарқынды ауа ағынымен өнімдерді мұздатудан түскен табыстар;</w:t>
      </w:r>
    </w:p>
    <w:p>
      <w:pPr>
        <w:spacing w:after="0"/>
        <w:ind w:left="0"/>
        <w:jc w:val="both"/>
      </w:pPr>
      <w:r>
        <w:rPr>
          <w:rFonts w:ascii="Times New Roman"/>
          <w:b w:val="false"/>
          <w:i w:val="false"/>
          <w:color w:val="000000"/>
          <w:sz w:val="28"/>
        </w:rPr>
        <w:t>
      2) 1.4-жол – теміржол инфрақұрылымын пайдаланудан түскен табыстар (маневрлеу, буксирлеу, диспетчер қызмет көрсетулері және сол сияқты);</w:t>
      </w:r>
    </w:p>
    <w:p>
      <w:pPr>
        <w:spacing w:after="0"/>
        <w:ind w:left="0"/>
        <w:jc w:val="both"/>
      </w:pPr>
      <w:r>
        <w:rPr>
          <w:rFonts w:ascii="Times New Roman"/>
          <w:b w:val="false"/>
          <w:i w:val="false"/>
          <w:color w:val="000000"/>
          <w:sz w:val="28"/>
        </w:rPr>
        <w:t>
      3) 1.5-жол – автомобиль жолдарының, көпірлердің, туннельдердің жұмыс істеуінен (автомагистральдарды пайдалану) түскен табыстар;</w:t>
      </w:r>
    </w:p>
    <w:p>
      <w:pPr>
        <w:spacing w:after="0"/>
        <w:ind w:left="0"/>
        <w:jc w:val="both"/>
      </w:pPr>
      <w:r>
        <w:rPr>
          <w:rFonts w:ascii="Times New Roman"/>
          <w:b w:val="false"/>
          <w:i w:val="false"/>
          <w:color w:val="000000"/>
          <w:sz w:val="28"/>
        </w:rPr>
        <w:t>
      4) 1.6-жол – теміржол вокзалдары, автобус станциялары, тауарларды тиеу-түсіру станциялары, билеттер сату кассалары және басқалардың қызметтерінен түскен табыстар;</w:t>
      </w:r>
    </w:p>
    <w:p>
      <w:pPr>
        <w:spacing w:after="0"/>
        <w:ind w:left="0"/>
        <w:jc w:val="both"/>
      </w:pPr>
      <w:r>
        <w:rPr>
          <w:rFonts w:ascii="Times New Roman"/>
          <w:b w:val="false"/>
          <w:i w:val="false"/>
          <w:color w:val="000000"/>
          <w:sz w:val="28"/>
        </w:rPr>
        <w:t>
      5) 1.7-жол – автомобиль қоятын жерлердің немесе гараждардың, велосипедтерге арналған тұрақтардың жұмыс істеуінен және қысқы уақытта автофургондарды сақтаудан түскен табыстар;</w:t>
      </w:r>
    </w:p>
    <w:p>
      <w:pPr>
        <w:spacing w:after="0"/>
        <w:ind w:left="0"/>
        <w:jc w:val="both"/>
      </w:pPr>
      <w:r>
        <w:rPr>
          <w:rFonts w:ascii="Times New Roman"/>
          <w:b w:val="false"/>
          <w:i w:val="false"/>
          <w:color w:val="000000"/>
          <w:sz w:val="28"/>
        </w:rPr>
        <w:t>
      6) 1.8-жол – магистралды және басқа да құбырларға техникалық қызмет көрсету, техникалық диагностикалау, жөңдеу және оперативті-диспетчерлік басқарудан, желілік бөліктің және бірыңғай технологиялық үдеріске біріктірілген құрылғылардың жабдықтарын, құрылыстармен және басқа да имараттарды жөңдеу және техникалық қызмет көрсетуден, мұнай станцияларында құю кезінде мұнайды жылыту, мұнайды қайта айдау станцияларында депрессорлық присадкаларды енгізу үшін мұнайды қосымша жылытудан, магистралды құбырларды жолшыбай тазалау бойынша қызметтерден, магистралды құбырлар жүйесінде мұнайды ауыстыру, магистралды құбырлар арқылы мұнайды қабылдау-тапсыру және тасымалдау есебін және есепке алу операцияларын жүргізу бойынша қызмет көрсетуден түскен табыстар;</w:t>
      </w:r>
    </w:p>
    <w:p>
      <w:pPr>
        <w:spacing w:after="0"/>
        <w:ind w:left="0"/>
        <w:jc w:val="both"/>
      </w:pPr>
      <w:r>
        <w:rPr>
          <w:rFonts w:ascii="Times New Roman"/>
          <w:b w:val="false"/>
          <w:i w:val="false"/>
          <w:color w:val="000000"/>
          <w:sz w:val="28"/>
        </w:rPr>
        <w:t>
      7) 1.9-жол – қолданыстағы магистралды құбырларға құбырды жалғау (қосу), техникалық шарттарды беру, жобаларды келісуден, құбырды қолданыстағы магистралды құбырлардан бөліп алу (қию), өнімді іске қосудан түскен табыстар;</w:t>
      </w:r>
    </w:p>
    <w:p>
      <w:pPr>
        <w:spacing w:after="0"/>
        <w:ind w:left="0"/>
        <w:jc w:val="both"/>
      </w:pPr>
      <w:r>
        <w:rPr>
          <w:rFonts w:ascii="Times New Roman"/>
          <w:b w:val="false"/>
          <w:i w:val="false"/>
          <w:color w:val="000000"/>
          <w:sz w:val="28"/>
        </w:rPr>
        <w:t>
      8) 1.10-жол – тасымалдау мақсатында газды сұйылту қызмет көрсетулерінен түскен табыстар, құбыр арқылы тасымалдау бойынша қосалқы қызмет көрсетулер;</w:t>
      </w:r>
    </w:p>
    <w:p>
      <w:pPr>
        <w:spacing w:after="0"/>
        <w:ind w:left="0"/>
        <w:jc w:val="both"/>
      </w:pPr>
      <w:r>
        <w:rPr>
          <w:rFonts w:ascii="Times New Roman"/>
          <w:b w:val="false"/>
          <w:i w:val="false"/>
          <w:color w:val="000000"/>
          <w:sz w:val="28"/>
        </w:rPr>
        <w:t>
      9) 1.11-жол – айлақтар, порттар және пирстер сияқты терминалдардың қызметінен, шлюздерді пайдаланудан, навигациялаумен, кемелерді лоцмандық арқандап байлаумен, айлақта болат арқанмен арқандаумен байланысты қызметтен, лихтерлер арқылы кемелерді тиеу-түсірумен, кемелерді құтқарумен байланысты қызметтен, маяктар қызметінен түскен табыстар;</w:t>
      </w:r>
    </w:p>
    <w:p>
      <w:pPr>
        <w:spacing w:after="0"/>
        <w:ind w:left="0"/>
        <w:jc w:val="both"/>
      </w:pPr>
      <w:r>
        <w:rPr>
          <w:rFonts w:ascii="Times New Roman"/>
          <w:b w:val="false"/>
          <w:i w:val="false"/>
          <w:color w:val="000000"/>
          <w:sz w:val="28"/>
        </w:rPr>
        <w:t>
      10) 1.12-жол – әуежайлар мен әуе қозғалысын басқару бойынша қызмет көрсетулерден түскен табыстар;</w:t>
      </w:r>
    </w:p>
    <w:p>
      <w:pPr>
        <w:spacing w:after="0"/>
        <w:ind w:left="0"/>
        <w:jc w:val="both"/>
      </w:pPr>
      <w:r>
        <w:rPr>
          <w:rFonts w:ascii="Times New Roman"/>
          <w:b w:val="false"/>
          <w:i w:val="false"/>
          <w:color w:val="000000"/>
          <w:sz w:val="28"/>
        </w:rPr>
        <w:t>
      11) 1.13-жол – жолаушылар мен жүк тасымалына жататын өзге де қызметтен, әуежайлар сияқты терминалдардың қызмет көрсетулерінен, әуежайлар мен басқа билеттер сату кассаларының қызмет көрсетулерінен, ұшып-қону алаңдарын қоса алғанда, аэродромдардағы жер үсті қызмет көрсетулерінен түскен табыстар, әуежайларда өрт сөндіру және өртке қарсы шаралар бойынша қызмет көрсетулерден түскен табыстар көрсетіледі;</w:t>
      </w:r>
    </w:p>
    <w:p>
      <w:pPr>
        <w:spacing w:after="0"/>
        <w:ind w:left="0"/>
        <w:jc w:val="both"/>
      </w:pPr>
      <w:r>
        <w:rPr>
          <w:rFonts w:ascii="Times New Roman"/>
          <w:b w:val="false"/>
          <w:i w:val="false"/>
          <w:color w:val="000000"/>
          <w:sz w:val="28"/>
        </w:rPr>
        <w:t>
      12) 1.14-жол – көлік типіне қарамастан тауарларды немесе жүкті тиеу және түсіру бойынша қызмет көрсетулерден, жүкті бекітуді қоса алғанда, тиеу және кемеден түсіру (стивидорлық жұмыстар) бойынша қызмет көрсетулерден, теміржол жүк вагондарын тиеу және түсіру бойынша қызмет көрсетулерден түскен табыстар;</w:t>
      </w:r>
    </w:p>
    <w:p>
      <w:pPr>
        <w:spacing w:after="0"/>
        <w:ind w:left="0"/>
        <w:jc w:val="both"/>
      </w:pPr>
      <w:r>
        <w:rPr>
          <w:rFonts w:ascii="Times New Roman"/>
          <w:b w:val="false"/>
          <w:i w:val="false"/>
          <w:color w:val="000000"/>
          <w:sz w:val="28"/>
        </w:rPr>
        <w:t>
      13) 1.15-жол – жүктерді тасымалдау бойынша қызмет көрсетулер, тасымалдауды ұйымдастыру бойынша қызмет көрсетулер, көліктік құжаттама мен жүк құжаттарын беру және алу бойынша қызмет көрсетулер, кедендік агенттердің (кедендік делдалдардың) қызмет көрсетулері, экспедиторлардың қызмет көрсетулері, кеме немесе ұшақтағы жүк орнының фрахты бойынша делдалдық операциялар кіретін көліктік-экспедициялық қызмет көрсетулерінен түсетін табыстар;</w:t>
      </w:r>
    </w:p>
    <w:p>
      <w:pPr>
        <w:spacing w:after="0"/>
        <w:ind w:left="0"/>
        <w:jc w:val="both"/>
      </w:pPr>
      <w:r>
        <w:rPr>
          <w:rFonts w:ascii="Times New Roman"/>
          <w:b w:val="false"/>
          <w:i w:val="false"/>
          <w:color w:val="000000"/>
          <w:sz w:val="28"/>
        </w:rPr>
        <w:t>
      14) 1.16-жол – көліктің барлық түрлеріндегі техникалық қадағалаудан түскен табыстар, сондай-ақ кеме инспекциялары, өзен және көл тіркеу инспекциялары, кіші өлшемді кемелер бойынша инспекциялар қызметтерінен түскен табыстар.</w:t>
      </w:r>
    </w:p>
    <w:bookmarkStart w:name="z40" w:id="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2-бөлімнің</w:t>
      </w:r>
      <w:r>
        <w:rPr>
          <w:rFonts w:ascii="Times New Roman"/>
          <w:b w:val="false"/>
          <w:i w:val="false"/>
          <w:color w:val="000000"/>
          <w:sz w:val="28"/>
        </w:rPr>
        <w:t xml:space="preserve"> 1-жолында кез келген дәнді дақылдарды (бидай, жүгері, арпа, қара бидай, сұлы, бұршақ, майлы жемістер және басқалары) сақтауға арналған қоймалар бойынша ақпарат көрсетіледі.</w:t>
      </w:r>
    </w:p>
    <w:bookmarkEnd w:id="32"/>
    <w:p>
      <w:pPr>
        <w:spacing w:after="0"/>
        <w:ind w:left="0"/>
        <w:jc w:val="both"/>
      </w:pPr>
      <w:r>
        <w:rPr>
          <w:rFonts w:ascii="Times New Roman"/>
          <w:b w:val="false"/>
          <w:i w:val="false"/>
          <w:color w:val="000000"/>
          <w:sz w:val="28"/>
        </w:rPr>
        <w:t>
      2-жолында шикі мұнай, бензин, керосин, минералды майлар мен сылауыштар, мазут, дизельді отын мен өзге ақ және қара мұнай өнімдерін сақтауға арналған қоймалар бойынша ақпарат көрсетіледі.</w:t>
      </w:r>
    </w:p>
    <w:p>
      <w:pPr>
        <w:spacing w:after="0"/>
        <w:ind w:left="0"/>
        <w:jc w:val="both"/>
      </w:pPr>
      <w:r>
        <w:rPr>
          <w:rFonts w:ascii="Times New Roman"/>
          <w:b w:val="false"/>
          <w:i w:val="false"/>
          <w:color w:val="000000"/>
          <w:sz w:val="28"/>
        </w:rPr>
        <w:t>
      1 бағандағы біржолғы сақтау орындарына ашық (әр түрлі тауарларды сақтауға арналған ашық алаң) және жабық (белгілі бір тауарларды, оның ішінде шектелген айналымда және (немесе) сақтаудың ерекше шарттарын талап ететін сақтау үшін арналған қоймалар) типті қоймалар жатады.</w:t>
      </w:r>
    </w:p>
    <w:bookmarkStart w:name="z41" w:id="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3-бөлімінде</w:t>
      </w:r>
      <w:r>
        <w:rPr>
          <w:rFonts w:ascii="Times New Roman"/>
          <w:b w:val="false"/>
          <w:i w:val="false"/>
          <w:color w:val="000000"/>
          <w:sz w:val="28"/>
        </w:rPr>
        <w:t xml:space="preserve"> қайталама қызмет түріне негізгіден басқа, үшінші тұлға үшін тауарларды (қызмет көрсетулерді) өткізу мақсатында жүзеге асырылатын қызмет түрі жатады.</w:t>
      </w:r>
    </w:p>
    <w:bookmarkEnd w:id="33"/>
    <w:p>
      <w:pPr>
        <w:spacing w:after="0"/>
        <w:ind w:left="0"/>
        <w:jc w:val="both"/>
      </w:pPr>
      <w:r>
        <w:rPr>
          <w:rFonts w:ascii="Times New Roman"/>
          <w:b w:val="false"/>
          <w:i w:val="false"/>
          <w:color w:val="000000"/>
          <w:sz w:val="28"/>
        </w:rPr>
        <w:t>
      Қызметтің негізгі түріне қосалқы құны субъект жүзеге асыратын қызметтің кез келген басқа түрінің қосылған құнынан асатын қызмет түрі жатады.</w:t>
      </w:r>
    </w:p>
    <w:p>
      <w:pPr>
        <w:spacing w:after="0"/>
        <w:ind w:left="0"/>
        <w:jc w:val="both"/>
      </w:pPr>
      <w:r>
        <w:rPr>
          <w:rFonts w:ascii="Times New Roman"/>
          <w:b w:val="false"/>
          <w:i w:val="false"/>
          <w:color w:val="000000"/>
          <w:sz w:val="28"/>
        </w:rPr>
        <w:t>
      Б бағанында Экономикалық қызмет түрлерінің номенклатурасына (бұдан әрі – ЭҚЖЖ) сәйкес 5 таңба бөлінісінде қызметтің қайталама түрлерінің атаулары, ал "ЭҚЖЖ коды" бағанында – 5 таңбаға дейін ЭҚЖЖ сәйкес саланың коды көрсетіледі.</w:t>
      </w:r>
    </w:p>
    <w:bookmarkStart w:name="z42" w:id="34"/>
    <w:p>
      <w:pPr>
        <w:spacing w:after="0"/>
        <w:ind w:left="0"/>
        <w:jc w:val="both"/>
      </w:pPr>
      <w:r>
        <w:rPr>
          <w:rFonts w:ascii="Times New Roman"/>
          <w:b w:val="false"/>
          <w:i w:val="false"/>
          <w:color w:val="000000"/>
          <w:sz w:val="28"/>
        </w:rPr>
        <w:t>
      6. Осы нысанды тапсыру қағаз тасығышта немесе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p>
    <w:bookmarkEnd w:id="34"/>
    <w:p>
      <w:pPr>
        <w:spacing w:after="0"/>
        <w:ind w:left="0"/>
        <w:jc w:val="both"/>
      </w:pPr>
      <w:r>
        <w:rPr>
          <w:rFonts w:ascii="Times New Roman"/>
          <w:b w:val="false"/>
          <w:i w:val="false"/>
          <w:color w:val="000000"/>
          <w:sz w:val="28"/>
        </w:rPr>
        <w:t>
      Ескерту: Х – бұл айқындама толтыруға жатпайды.</w:t>
      </w:r>
    </w:p>
    <w:bookmarkStart w:name="z43" w:id="35"/>
    <w:p>
      <w:pPr>
        <w:spacing w:after="0"/>
        <w:ind w:left="0"/>
        <w:jc w:val="both"/>
      </w:pPr>
      <w:r>
        <w:rPr>
          <w:rFonts w:ascii="Times New Roman"/>
          <w:b w:val="false"/>
          <w:i w:val="false"/>
          <w:color w:val="000000"/>
          <w:sz w:val="28"/>
        </w:rPr>
        <w:t>
      7. Арифметикалық-логикалық бақылау:</w:t>
      </w:r>
    </w:p>
    <w:bookmarkEnd w:id="35"/>
    <w:p>
      <w:pPr>
        <w:spacing w:after="0"/>
        <w:ind w:left="0"/>
        <w:jc w:val="both"/>
      </w:pPr>
      <w:r>
        <w:rPr>
          <w:rFonts w:ascii="Times New Roman"/>
          <w:b w:val="false"/>
          <w:i w:val="false"/>
          <w:color w:val="000000"/>
          <w:sz w:val="28"/>
        </w:rPr>
        <w:t>
      1) "Қосалқы көлік қызметтерінен түскен табыстар" 1-бөлімі:</w:t>
      </w:r>
    </w:p>
    <w:p>
      <w:pPr>
        <w:spacing w:after="0"/>
        <w:ind w:left="0"/>
        <w:jc w:val="both"/>
      </w:pPr>
      <w:r>
        <w:rPr>
          <w:rFonts w:ascii="Times New Roman"/>
          <w:b w:val="false"/>
          <w:i w:val="false"/>
          <w:color w:val="000000"/>
          <w:sz w:val="28"/>
        </w:rPr>
        <w:t xml:space="preserve">
      1-жол = 1-баған бойынша 1.1-1.17 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"Қайталама қызмет түрлері бойынша өндірілген өнім (жұмыс, қызмет) көлемдері" 3-бөлімі:</w:t>
      </w:r>
    </w:p>
    <w:p>
      <w:pPr>
        <w:spacing w:after="0"/>
        <w:ind w:left="0"/>
        <w:jc w:val="both"/>
      </w:pPr>
      <w:r>
        <w:rPr>
          <w:rFonts w:ascii="Times New Roman"/>
          <w:b w:val="false"/>
          <w:i w:val="false"/>
          <w:color w:val="000000"/>
          <w:sz w:val="28"/>
        </w:rPr>
        <w:t xml:space="preserve">
      1-жол = барлық қалған жолдардың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22 қазандағы</w:t>
            </w:r>
            <w:r>
              <w:br/>
            </w:r>
            <w:r>
              <w:rPr>
                <w:rFonts w:ascii="Times New Roman"/>
                <w:b w:val="false"/>
                <w:i w:val="false"/>
                <w:color w:val="000000"/>
                <w:sz w:val="20"/>
              </w:rPr>
              <w:t>№ 164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21</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 ___________ 2015 года № ___</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2014 жылғы 4 желтоқсандағы</w:t>
            </w:r>
          </w:p>
          <w:p>
            <w:pPr>
              <w:spacing w:after="20"/>
              <w:ind w:left="20"/>
              <w:jc w:val="both"/>
            </w:pPr>
            <w:r>
              <w:rPr>
                <w:rFonts w:ascii="Times New Roman"/>
                <w:b w:val="false"/>
                <w:i w:val="false"/>
                <w:color w:val="000000"/>
                <w:sz w:val="20"/>
              </w:rPr>
              <w:t>
№ 66 бұйрығына</w:t>
            </w:r>
          </w:p>
          <w:p>
            <w:pPr>
              <w:spacing w:after="20"/>
              <w:ind w:left="20"/>
              <w:jc w:val="both"/>
            </w:pPr>
            <w:r>
              <w:rPr>
                <w:rFonts w:ascii="Times New Roman"/>
                <w:b w:val="false"/>
                <w:i w:val="false"/>
                <w:color w:val="000000"/>
                <w:sz w:val="20"/>
              </w:rPr>
              <w:t xml:space="preserve">
21-қосымша  </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0831104</w:t>
            </w:r>
          </w:p>
          <w:p>
            <w:pPr>
              <w:spacing w:after="20"/>
              <w:ind w:left="20"/>
              <w:jc w:val="both"/>
            </w:pPr>
            <w:r>
              <w:rPr>
                <w:rFonts w:ascii="Times New Roman"/>
                <w:b w:val="false"/>
                <w:i w:val="false"/>
                <w:color w:val="000000"/>
                <w:sz w:val="20"/>
              </w:rPr>
              <w:t>
Код статистической формы 0831104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 түрлері бойынша теміржол көлігінің қызметтері туралы есеп</w:t>
            </w:r>
          </w:p>
          <w:p>
            <w:pPr>
              <w:spacing w:after="20"/>
              <w:ind w:left="20"/>
              <w:jc w:val="both"/>
            </w:pPr>
            <w:r>
              <w:rPr>
                <w:rFonts w:ascii="Times New Roman"/>
                <w:b w:val="false"/>
                <w:i w:val="false"/>
                <w:color w:val="000000"/>
                <w:sz w:val="20"/>
              </w:rPr>
              <w:t>
Отчет об услугах железнодорожного транспорта  по видам сообщений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2-ТР(жд)</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 жолаушылар теміржол көлігі, қалааралық (Экономикалық қызмет түрлерінің жалпы жіктеуішінің (бұдан әрі – ЭҚЖЖ) кодына сәйкес 49.1) және жүк теміржол көлігі (ЭҚЖЖ коды 49.2) болып табылатын заңды тұлғалар және (немесе) олардың құрылымдық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(далее – ОКЭД) 49.1) и грузовой железнодорожный транспорт (код ОКЭД 49.2).</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сәуір</w:t>
            </w:r>
          </w:p>
          <w:p>
            <w:pPr>
              <w:spacing w:after="20"/>
              <w:ind w:left="20"/>
              <w:jc w:val="both"/>
            </w:pP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913"/>
        <w:gridCol w:w="387"/>
      </w:tblGrid>
      <w:tr>
        <w:trPr>
          <w:trHeight w:val="30" w:hRule="atLeast"/>
        </w:trPr>
        <w:tc>
          <w:tcPr>
            <w:tcW w:w="119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(5-таңбалы ЭҚЖЖ) экономикалық қызмет түрлерінің номенклатурасына сәйкес қызмет түрін көрсетіңіз.</w:t>
            </w:r>
          </w:p>
          <w:p>
            <w:pPr>
              <w:spacing w:after="20"/>
              <w:ind w:left="20"/>
              <w:jc w:val="both"/>
            </w:pP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xml:space="preserve">
      </w:t>
      </w:r>
      <w:r>
        <w:rPr>
          <w:rFonts w:ascii="Times New Roman"/>
          <w:b/>
          <w:i w:val="false"/>
          <w:color w:val="000000"/>
          <w:sz w:val="28"/>
        </w:rPr>
        <w:t>1. Қатынас түрлері бойынша жолаушылар тасымалдау қызметтерінің көлемін көрсетіңіз</w:t>
      </w:r>
    </w:p>
    <w:bookmarkEnd w:id="36"/>
    <w:p>
      <w:pPr>
        <w:spacing w:after="0"/>
        <w:ind w:left="0"/>
        <w:jc w:val="both"/>
      </w:pP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1802"/>
        <w:gridCol w:w="1682"/>
        <w:gridCol w:w="2534"/>
        <w:gridCol w:w="2781"/>
      </w:tblGrid>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айналымы, мың жолаушы-километр</w:t>
            </w:r>
          </w:p>
          <w:p>
            <w:pPr>
              <w:spacing w:after="20"/>
              <w:ind w:left="20"/>
              <w:jc w:val="both"/>
            </w:pPr>
            <w:r>
              <w:rPr>
                <w:rFonts w:ascii="Times New Roman"/>
                <w:b w:val="false"/>
                <w:i w:val="false"/>
                <w:color w:val="000000"/>
                <w:sz w:val="20"/>
              </w:rPr>
              <w:t>
Пассажирооборот, тысяч пассажиро-километров</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тасымалынан түскен табыс, мың теңге</w:t>
            </w:r>
          </w:p>
          <w:p>
            <w:pPr>
              <w:spacing w:after="20"/>
              <w:ind w:left="20"/>
              <w:jc w:val="both"/>
            </w:pPr>
            <w:r>
              <w:rPr>
                <w:rFonts w:ascii="Times New Roman"/>
                <w:b w:val="false"/>
                <w:i w:val="false"/>
                <w:color w:val="000000"/>
                <w:sz w:val="20"/>
              </w:rPr>
              <w:t>
Доходы от перевозки пассажиров, тысяч тенге</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p>
          <w:p>
            <w:pPr>
              <w:spacing w:after="20"/>
              <w:ind w:left="20"/>
              <w:jc w:val="both"/>
            </w:pPr>
            <w:r>
              <w:rPr>
                <w:rFonts w:ascii="Times New Roman"/>
                <w:b w:val="false"/>
                <w:i w:val="false"/>
                <w:color w:val="000000"/>
                <w:sz w:val="20"/>
              </w:rPr>
              <w:t>
страны СНГ</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w:t>
            </w:r>
          </w:p>
          <w:p>
            <w:pPr>
              <w:spacing w:after="20"/>
              <w:ind w:left="20"/>
              <w:jc w:val="both"/>
            </w:pPr>
            <w:r>
              <w:rPr>
                <w:rFonts w:ascii="Times New Roman"/>
                <w:b w:val="false"/>
                <w:i w:val="false"/>
                <w:color w:val="000000"/>
                <w:sz w:val="20"/>
              </w:rPr>
              <w:t>
страны вне СНГ</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r>
              <w:rPr>
                <w:rFonts w:ascii="Times New Roman"/>
                <w:b w:val="false"/>
                <w:i w:val="false"/>
                <w:color w:val="000000"/>
                <w:sz w:val="20"/>
              </w:rPr>
              <w:t>внутриреспубликанское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қаламаңы</w:t>
            </w:r>
          </w:p>
          <w:p>
            <w:pPr>
              <w:spacing w:after="20"/>
              <w:ind w:left="20"/>
              <w:jc w:val="both"/>
            </w:pPr>
            <w:r>
              <w:rPr>
                <w:rFonts w:ascii="Times New Roman"/>
                <w:b w:val="false"/>
                <w:i w:val="false"/>
                <w:color w:val="000000"/>
                <w:sz w:val="20"/>
              </w:rPr>
              <w:t>
пригородное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ТМД – мұнда және бұдан әрі – Тәуелсіз мемлекеттер достастығы</w:t>
      </w:r>
    </w:p>
    <w:p>
      <w:pPr>
        <w:spacing w:after="0"/>
        <w:ind w:left="0"/>
        <w:jc w:val="both"/>
      </w:pPr>
      <w:r>
        <w:rPr>
          <w:rFonts w:ascii="Times New Roman"/>
          <w:b w:val="false"/>
          <w:i w:val="false"/>
          <w:color w:val="000000"/>
          <w:sz w:val="28"/>
        </w:rPr>
        <w:t>
      СНГ – здесь и далее – Содружество независимых государств</w:t>
      </w:r>
    </w:p>
    <w:bookmarkStart w:name="z46" w:id="37"/>
    <w:p>
      <w:pPr>
        <w:spacing w:after="0"/>
        <w:ind w:left="0"/>
        <w:jc w:val="both"/>
      </w:pPr>
      <w:r>
        <w:rPr>
          <w:rFonts w:ascii="Times New Roman"/>
          <w:b w:val="false"/>
          <w:i w:val="false"/>
          <w:color w:val="000000"/>
          <w:sz w:val="28"/>
        </w:rPr>
        <w:t xml:space="preserve">
      </w:t>
      </w:r>
      <w:r>
        <w:rPr>
          <w:rFonts w:ascii="Times New Roman"/>
          <w:b/>
          <w:i w:val="false"/>
          <w:color w:val="000000"/>
          <w:sz w:val="28"/>
        </w:rPr>
        <w:t>2. Қатынас түрлері бойынша жүк тасымалдау қызметтерінің көлемін көрсетіңіз</w:t>
      </w:r>
    </w:p>
    <w:bookmarkEnd w:id="37"/>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1238"/>
        <w:gridCol w:w="3080"/>
        <w:gridCol w:w="1741"/>
        <w:gridCol w:w="3836"/>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w:t>
            </w:r>
          </w:p>
          <w:p>
            <w:pPr>
              <w:spacing w:after="20"/>
              <w:ind w:left="20"/>
              <w:jc w:val="both"/>
            </w:pPr>
            <w:r>
              <w:rPr>
                <w:rFonts w:ascii="Times New Roman"/>
                <w:b w:val="false"/>
                <w:i w:val="false"/>
                <w:color w:val="000000"/>
                <w:sz w:val="20"/>
              </w:rPr>
              <w:t>
страны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w:t>
            </w:r>
          </w:p>
          <w:p>
            <w:pPr>
              <w:spacing w:after="20"/>
              <w:ind w:left="20"/>
              <w:jc w:val="both"/>
            </w:pPr>
            <w:r>
              <w:rPr>
                <w:rFonts w:ascii="Times New Roman"/>
                <w:b w:val="false"/>
                <w:i w:val="false"/>
                <w:color w:val="000000"/>
                <w:sz w:val="20"/>
              </w:rPr>
              <w:t>
страны вне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r>
              <w:rPr>
                <w:rFonts w:ascii="Times New Roman"/>
                <w:b w:val="false"/>
                <w:i w:val="false"/>
                <w:color w:val="000000"/>
                <w:sz w:val="20"/>
              </w:rPr>
              <w:t>внутриреспубликанское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xml:space="preserve">
      </w:t>
      </w:r>
      <w:r>
        <w:rPr>
          <w:rFonts w:ascii="Times New Roman"/>
          <w:b/>
          <w:i w:val="false"/>
          <w:color w:val="000000"/>
          <w:sz w:val="28"/>
        </w:rPr>
        <w:t>3. Қатынас бөлінісінде түрлері бойынша жүк тасымалдау көлемін көрсетіңіз</w:t>
      </w:r>
    </w:p>
    <w:bookmarkEnd w:id="38"/>
    <w:p>
      <w:pPr>
        <w:spacing w:after="0"/>
        <w:ind w:left="0"/>
        <w:jc w:val="both"/>
      </w:pP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1239"/>
        <w:gridCol w:w="848"/>
        <w:gridCol w:w="2891"/>
        <w:gridCol w:w="848"/>
        <w:gridCol w:w="849"/>
        <w:gridCol w:w="3601"/>
      </w:tblGrid>
      <w:tr>
        <w:trPr>
          <w:trHeight w:val="30" w:hRule="atLeast"/>
        </w:trPr>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од строки</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түрлерінің атауы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Наименование видов грузов</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түрлерінің коды</w:t>
            </w:r>
          </w:p>
          <w:p>
            <w:pPr>
              <w:spacing w:after="20"/>
              <w:ind w:left="20"/>
              <w:jc w:val="both"/>
            </w:pPr>
            <w:r>
              <w:rPr>
                <w:rFonts w:ascii="Times New Roman"/>
                <w:b w:val="false"/>
                <w:i w:val="false"/>
                <w:color w:val="000000"/>
                <w:sz w:val="20"/>
              </w:rPr>
              <w:t>
Код видов грузов</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еждународное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p>
          <w:p>
            <w:pPr>
              <w:spacing w:after="20"/>
              <w:ind w:left="20"/>
              <w:jc w:val="both"/>
            </w:pPr>
            <w:r>
              <w:rPr>
                <w:rFonts w:ascii="Times New Roman"/>
                <w:b w:val="false"/>
                <w:i w:val="false"/>
                <w:color w:val="000000"/>
                <w:sz w:val="20"/>
              </w:rPr>
              <w:t>
внутриреспубликанское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және бұдан әрі – Б, В бағандары респонденттерге статистика органдарымен ұсынылатын Жүк түрлерінің тізбесіне сәйкес толтырылады</w:t>
      </w:r>
    </w:p>
    <w:p>
      <w:pPr>
        <w:spacing w:after="0"/>
        <w:ind w:left="0"/>
        <w:jc w:val="both"/>
      </w:pPr>
      <w:r>
        <w:rPr>
          <w:rFonts w:ascii="Times New Roman"/>
          <w:b w:val="false"/>
          <w:i w:val="false"/>
          <w:color w:val="000000"/>
          <w:sz w:val="28"/>
        </w:rPr>
        <w:t>
      Здесь и далее - Графы Б, В заполняется в соответствии с Перечнем видов грузов,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76"/>
        <w:gridCol w:w="876"/>
        <w:gridCol w:w="2986"/>
        <w:gridCol w:w="876"/>
        <w:gridCol w:w="876"/>
        <w:gridCol w:w="3719"/>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түрлерінің атауы</w:t>
            </w:r>
          </w:p>
          <w:p>
            <w:pPr>
              <w:spacing w:after="20"/>
              <w:ind w:left="20"/>
              <w:jc w:val="both"/>
            </w:pPr>
            <w:r>
              <w:rPr>
                <w:rFonts w:ascii="Times New Roman"/>
                <w:b w:val="false"/>
                <w:i w:val="false"/>
                <w:color w:val="000000"/>
                <w:sz w:val="20"/>
              </w:rPr>
              <w:t>
Наименование видов грузов</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түрлерінің коды</w:t>
            </w:r>
          </w:p>
          <w:p>
            <w:pPr>
              <w:spacing w:after="20"/>
              <w:ind w:left="20"/>
              <w:jc w:val="both"/>
            </w:pPr>
            <w:r>
              <w:rPr>
                <w:rFonts w:ascii="Times New Roman"/>
                <w:b w:val="false"/>
                <w:i w:val="false"/>
                <w:color w:val="000000"/>
                <w:sz w:val="20"/>
              </w:rPr>
              <w:t>
Код видов грузов</w:t>
            </w:r>
          </w:p>
        </w:tc>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международное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p>
          <w:p>
            <w:pPr>
              <w:spacing w:after="20"/>
              <w:ind w:left="20"/>
              <w:jc w:val="both"/>
            </w:pPr>
            <w:r>
              <w:rPr>
                <w:rFonts w:ascii="Times New Roman"/>
                <w:b w:val="false"/>
                <w:i w:val="false"/>
                <w:color w:val="000000"/>
                <w:sz w:val="20"/>
              </w:rPr>
              <w:t>
внутриреспубли-канское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қауіпті жүктер</w:t>
            </w:r>
          </w:p>
          <w:p>
            <w:pPr>
              <w:spacing w:after="20"/>
              <w:ind w:left="20"/>
              <w:jc w:val="both"/>
            </w:pPr>
            <w:r>
              <w:rPr>
                <w:rFonts w:ascii="Times New Roman"/>
                <w:b w:val="false"/>
                <w:i w:val="false"/>
                <w:color w:val="000000"/>
                <w:sz w:val="20"/>
              </w:rPr>
              <w:t>
опасные грузы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48" w:id="39"/>
    <w:p>
      <w:pPr>
        <w:spacing w:after="0"/>
        <w:ind w:left="0"/>
        <w:jc w:val="both"/>
      </w:pPr>
      <w:r>
        <w:rPr>
          <w:rFonts w:ascii="Times New Roman"/>
          <w:b w:val="false"/>
          <w:i w:val="false"/>
          <w:color w:val="000000"/>
          <w:sz w:val="28"/>
        </w:rPr>
        <w:t xml:space="preserve">
      </w:t>
      </w:r>
      <w:r>
        <w:rPr>
          <w:rFonts w:ascii="Times New Roman"/>
          <w:b/>
          <w:i w:val="false"/>
          <w:color w:val="000000"/>
          <w:sz w:val="28"/>
        </w:rPr>
        <w:t>4. Қосалқы көлік қызметтерінен түскен табыстарды көрсетіңіз, мың теңге</w:t>
      </w:r>
    </w:p>
    <w:bookmarkEnd w:id="39"/>
    <w:p>
      <w:pPr>
        <w:spacing w:after="0"/>
        <w:ind w:left="0"/>
        <w:jc w:val="both"/>
      </w:pPr>
      <w:r>
        <w:rPr>
          <w:rFonts w:ascii="Times New Roman"/>
          <w:b w:val="false"/>
          <w:i w:val="false"/>
          <w:color w:val="000000"/>
          <w:sz w:val="28"/>
        </w:rPr>
        <w:t>
      Укажите доходы от вспомогательной транспортной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p>
            <w:pPr>
              <w:spacing w:after="20"/>
              <w:ind w:left="20"/>
              <w:jc w:val="both"/>
            </w:pPr>
            <w:r>
              <w:rPr>
                <w:rFonts w:ascii="Times New Roman"/>
                <w:b w:val="false"/>
                <w:i w:val="false"/>
                <w:color w:val="000000"/>
                <w:sz w:val="20"/>
              </w:rPr>
              <w:t>
Всего</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Косалқы көлік қызметінен түскен табыс</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xml:space="preserve">
      </w:t>
      </w:r>
      <w:r>
        <w:rPr>
          <w:rFonts w:ascii="Times New Roman"/>
          <w:b/>
          <w:i w:val="false"/>
          <w:color w:val="000000"/>
          <w:sz w:val="28"/>
        </w:rPr>
        <w:t>5. Қайталама қызмет түрлері бойынша өндірілген өнім (жұмыс, қызмет) көлемдерін көрсетіңіз, мың теңге</w:t>
      </w:r>
    </w:p>
    <w:bookmarkEnd w:id="40"/>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1946"/>
        <w:gridCol w:w="2168"/>
        <w:gridCol w:w="5470"/>
      </w:tblGrid>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3</w:t>
            </w:r>
            <w:r>
              <w:rPr>
                <w:rFonts w:ascii="Times New Roman"/>
                <w:b/>
                <w:i w:val="false"/>
                <w:color w:val="000000"/>
                <w:sz w:val="20"/>
              </w:rPr>
              <w:t>. коды</w:t>
            </w:r>
          </w:p>
          <w:p>
            <w:pPr>
              <w:spacing w:after="20"/>
              <w:ind w:left="20"/>
              <w:jc w:val="both"/>
            </w:pPr>
            <w:r>
              <w:rPr>
                <w:rFonts w:ascii="Times New Roman"/>
                <w:b w:val="false"/>
                <w:i w:val="false"/>
                <w:color w:val="000000"/>
                <w:sz w:val="20"/>
              </w:rPr>
              <w:t xml:space="preserve">
Код ОКЭД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Қайталама қызмет түрлері бойынша өндірілген өнім (жұмыс, қызмет) көлемдері</w:t>
            </w:r>
          </w:p>
          <w:p>
            <w:pPr>
              <w:spacing w:after="20"/>
              <w:ind w:left="20"/>
              <w:jc w:val="both"/>
            </w:pPr>
            <w:r>
              <w:rPr>
                <w:rFonts w:ascii="Times New Roman"/>
                <w:b w:val="false"/>
                <w:i w:val="false"/>
                <w:color w:val="000000"/>
                <w:sz w:val="20"/>
              </w:rPr>
              <w:t xml:space="preserve">
Объем произведенной продукции (работ, услуг) по вторичным видам деятельности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Экономикалық қызмет түрлерінің номенклатурасы (5-таңбалы ЭҚЖЖ) Комитеттің www.stat.gov.kz Интернет-ресурсында "Жіктеуіштер" бөлімінде орналасқан</w:t>
      </w:r>
    </w:p>
    <w:p>
      <w:pPr>
        <w:spacing w:after="0"/>
        <w:ind w:left="0"/>
        <w:jc w:val="both"/>
      </w:pPr>
      <w:r>
        <w:rPr>
          <w:rFonts w:ascii="Times New Roman"/>
          <w:b w:val="false"/>
          <w:i w:val="false"/>
          <w:color w:val="000000"/>
          <w:sz w:val="28"/>
        </w:rPr>
        <w:t>
      Номенклатура видов экономической деятельности (ОКЭД 5-ти значный) размещена на Интернет-ресурсе Комитета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деректерді жариялауға келіспейміз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22 қазандағы</w:t>
            </w:r>
            <w:r>
              <w:br/>
            </w:r>
            <w:r>
              <w:rPr>
                <w:rFonts w:ascii="Times New Roman"/>
                <w:b w:val="false"/>
                <w:i w:val="false"/>
                <w:color w:val="000000"/>
                <w:sz w:val="20"/>
              </w:rPr>
              <w:t>№ 164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66 бұйрығына</w:t>
            </w:r>
            <w:r>
              <w:br/>
            </w:r>
            <w:r>
              <w:rPr>
                <w:rFonts w:ascii="Times New Roman"/>
                <w:b w:val="false"/>
                <w:i w:val="false"/>
                <w:color w:val="000000"/>
                <w:sz w:val="20"/>
              </w:rPr>
              <w:t>22-қосымша</w:t>
            </w:r>
          </w:p>
        </w:tc>
      </w:tr>
    </w:tbl>
    <w:bookmarkStart w:name="z51" w:id="41"/>
    <w:p>
      <w:pPr>
        <w:spacing w:after="0"/>
        <w:ind w:left="0"/>
        <w:jc w:val="left"/>
      </w:pPr>
      <w:r>
        <w:rPr>
          <w:rFonts w:ascii="Times New Roman"/>
          <w:b/>
          <w:i w:val="false"/>
          <w:color w:val="000000"/>
        </w:rPr>
        <w:t xml:space="preserve"> "Қатынас түрлері бойынша теміржол көлігінің қызметтері туралы</w:t>
      </w:r>
      <w:r>
        <w:br/>
      </w:r>
      <w:r>
        <w:rPr>
          <w:rFonts w:ascii="Times New Roman"/>
          <w:b/>
          <w:i w:val="false"/>
          <w:color w:val="000000"/>
        </w:rPr>
        <w:t>есеп" (коды 0831104, индексі 2-ТР (жд), кезеңділігі жылдық)</w:t>
      </w:r>
      <w:r>
        <w:br/>
      </w:r>
      <w:r>
        <w:rPr>
          <w:rFonts w:ascii="Times New Roman"/>
          <w:b/>
          <w:i w:val="false"/>
          <w:color w:val="000000"/>
        </w:rPr>
        <w:t>жалпымемлекеттік статистикалық байқауының статистикалық нысанын</w:t>
      </w:r>
      <w:r>
        <w:br/>
      </w:r>
      <w:r>
        <w:rPr>
          <w:rFonts w:ascii="Times New Roman"/>
          <w:b/>
          <w:i w:val="false"/>
          <w:color w:val="000000"/>
        </w:rPr>
        <w:t>толтыру жөніндегі нұсқаулық</w:t>
      </w:r>
    </w:p>
    <w:bookmarkEnd w:id="41"/>
    <w:bookmarkStart w:name="z52" w:id="42"/>
    <w:p>
      <w:pPr>
        <w:spacing w:after="0"/>
        <w:ind w:left="0"/>
        <w:jc w:val="both"/>
      </w:pPr>
      <w:r>
        <w:rPr>
          <w:rFonts w:ascii="Times New Roman"/>
          <w:b w:val="false"/>
          <w:i w:val="false"/>
          <w:color w:val="000000"/>
          <w:sz w:val="28"/>
        </w:rPr>
        <w:t xml:space="preserve">
      1. Осы "Қатынас түрлері бойынша теміржол көлігінің қызметтері туралы есеп" (коды 0831104, индексі 2-ТР (жд),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"Қатынас түрлері бойынша теміржол көлігінің қызметтері туралы есеп" (коды 0831104, индексі 2-ТР (жд), кезеңділігі жылдық) жалпымемлекеттік статистикалық байқаудың статистикалық нысанының толтырылуын нақтылайды.</w:t>
      </w:r>
    </w:p>
    <w:bookmarkEnd w:id="42"/>
    <w:bookmarkStart w:name="z53" w:id="43"/>
    <w:p>
      <w:pPr>
        <w:spacing w:after="0"/>
        <w:ind w:left="0"/>
        <w:jc w:val="both"/>
      </w:pPr>
      <w:r>
        <w:rPr>
          <w:rFonts w:ascii="Times New Roman"/>
          <w:b w:val="false"/>
          <w:i w:val="false"/>
          <w:color w:val="000000"/>
          <w:sz w:val="28"/>
        </w:rPr>
        <w:t>
      2. Келесі анықтамалар статистикалық нысанды толтыру мақсатында пайдаланылады:</w:t>
      </w:r>
    </w:p>
    <w:bookmarkEnd w:id="43"/>
    <w:p>
      <w:pPr>
        <w:spacing w:after="0"/>
        <w:ind w:left="0"/>
        <w:jc w:val="both"/>
      </w:pPr>
      <w:r>
        <w:rPr>
          <w:rFonts w:ascii="Times New Roman"/>
          <w:b w:val="false"/>
          <w:i w:val="false"/>
          <w:color w:val="000000"/>
          <w:sz w:val="28"/>
        </w:rPr>
        <w:t>
      1) қала маңындағы тасымалдаулар – тиісті аумақтарда қала маңындағы аймақтардың бекітілген шекаралары шегінде қаланы елді мекенмен жалғастыратын маршруттар бойынша тасымалдаулар болып бөлінеді;</w:t>
      </w:r>
    </w:p>
    <w:p>
      <w:pPr>
        <w:spacing w:after="0"/>
        <w:ind w:left="0"/>
        <w:jc w:val="both"/>
      </w:pPr>
      <w:r>
        <w:rPr>
          <w:rFonts w:ascii="Times New Roman"/>
          <w:b w:val="false"/>
          <w:i w:val="false"/>
          <w:color w:val="000000"/>
          <w:sz w:val="28"/>
        </w:rPr>
        <w:t>
      2) қауіпті жүктер – қауіпті жүктерге оларға тән қасиеттер мен ерекшеліктерге қарай тасымалдау үдерісінде белгілі бір факторлар болған кезде тиеу-түсіру жұмыстарын жүргізген және сақтау кезінде қоршаған табиғи ортаға зиян келтіруі, жарылыс, өрт немесе көлік құралдарының, құрылғылардың, ғимараттар мен құрылыстардың, сондай-ақ адамдардың, жануарлардың және құстардың өлуіне, жарақаттануына, улануына, күюіне немесе ауруына себеп болуы мүмкін заттар, материалдар, бұйымдар, өндіріс және өзге де қызмет қалдықтары жатады;</w:t>
      </w:r>
    </w:p>
    <w:p>
      <w:pPr>
        <w:spacing w:after="0"/>
        <w:ind w:left="0"/>
        <w:jc w:val="both"/>
      </w:pPr>
      <w:r>
        <w:rPr>
          <w:rFonts w:ascii="Times New Roman"/>
          <w:b w:val="false"/>
          <w:i w:val="false"/>
          <w:color w:val="000000"/>
          <w:sz w:val="28"/>
        </w:rPr>
        <w:t>
      3) республикаішілік тасымалдау – Қазақстан Республикасының аумағында орналасқан жөнелту және межелі станциялар арасындағы тасымалдаулар болып бөлінеді;</w:t>
      </w:r>
    </w:p>
    <w:p>
      <w:pPr>
        <w:spacing w:after="0"/>
        <w:ind w:left="0"/>
        <w:jc w:val="both"/>
      </w:pPr>
      <w:r>
        <w:rPr>
          <w:rFonts w:ascii="Times New Roman"/>
          <w:b w:val="false"/>
          <w:i w:val="false"/>
          <w:color w:val="000000"/>
          <w:sz w:val="28"/>
        </w:rPr>
        <w:t>
      4) халықаралық тасымалдау – Қазақстан Республикасы мен шет мемлекеттер арасында немесе Қазақстан Республикасының аумағы арқылы транзитпен тасымалдау.</w:t>
      </w:r>
    </w:p>
    <w:bookmarkStart w:name="z54" w:id="44"/>
    <w:p>
      <w:pPr>
        <w:spacing w:after="0"/>
        <w:ind w:left="0"/>
        <w:jc w:val="both"/>
      </w:pPr>
      <w:r>
        <w:rPr>
          <w:rFonts w:ascii="Times New Roman"/>
          <w:b w:val="false"/>
          <w:i w:val="false"/>
          <w:color w:val="000000"/>
          <w:sz w:val="28"/>
        </w:rPr>
        <w:t>
      3. Егер құрылымдық бөлiмшеге статистикалық нысанды тапсыру бойынша өкiлеттiктер заңды тұлғамен берілсе, онда ол осы статистикалық нысанды өзінің орналасқан жері бойынша статистика органдарына тапсырады. Егер құрылымдық бөлiмшенің статистикалық нысанды тапсыру бойынша өкiлеттiктері болмаса, онда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p>
    <w:bookmarkEnd w:id="44"/>
    <w:bookmarkStart w:name="z55" w:id="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1-бөлімнің</w:t>
      </w:r>
      <w:r>
        <w:rPr>
          <w:rFonts w:ascii="Times New Roman"/>
          <w:b w:val="false"/>
          <w:i w:val="false"/>
          <w:color w:val="000000"/>
          <w:sz w:val="28"/>
        </w:rPr>
        <w:t xml:space="preserve"> 1-бағанында жолаушыларды қатынас түрлері бойынша теміржол көлігімен тасымалдаулар халықаралық, республикаішілік және қала маңы болып бөлінеді. Жолаушыларды тасымалдау жөнелтілген, транзиттік және жеткізілген, сондай-ақ қала маңындағы қатынаста тасымалданған жолаушылар сомасын қамтиды. Жолаушыларды тасымалдау статистикасындағы байқау бірлігі жолаушы-сапар болып саналады. Бір бағытта екі пункт аралығындағы бір жолаушының әрбір сапары жолаушылар санын есепке алу объектісі болып саналады.</w:t>
      </w:r>
    </w:p>
    <w:bookmarkEnd w:id="45"/>
    <w:p>
      <w:pPr>
        <w:spacing w:after="0"/>
        <w:ind w:left="0"/>
        <w:jc w:val="both"/>
      </w:pPr>
      <w:r>
        <w:rPr>
          <w:rFonts w:ascii="Times New Roman"/>
          <w:b w:val="false"/>
          <w:i w:val="false"/>
          <w:color w:val="000000"/>
          <w:sz w:val="28"/>
        </w:rPr>
        <w:t>
      2-бағанда жолаушылар айналымы жол бөлімшесінің, теміржолдың және тасымалданған жолаушылар санын есепке алынған тасымал қашықтығына көбейту арқылы есептелетін жолаушы-километрдегі тараптар бойынша орындалған жұмыстардың көлемін сипаттайды.</w:t>
      </w:r>
    </w:p>
    <w:p>
      <w:pPr>
        <w:spacing w:after="0"/>
        <w:ind w:left="0"/>
        <w:jc w:val="both"/>
      </w:pPr>
      <w:r>
        <w:rPr>
          <w:rFonts w:ascii="Times New Roman"/>
          <w:b w:val="false"/>
          <w:i w:val="false"/>
          <w:color w:val="000000"/>
          <w:sz w:val="28"/>
        </w:rPr>
        <w:t>
      3-бағанда жолаушыларды тасымалдаудан түскен табыстарға кірепұл сомасы және жылдамдыққа, жатын орынға, купелік және жұмсақ вагондағы жол ақысы және басқалары үшін әртүрлі қосымша төлемдер қосылады. Жолаушыларды тасымалдаудан түскен табыстарға жолаушылар тасымалдау бойынша көрсетілген қызметтері берілген дотациялар мен субсидиялар қосылады.</w:t>
      </w:r>
    </w:p>
    <w:bookmarkStart w:name="z56" w:id="4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2-бөлімнің</w:t>
      </w:r>
      <w:r>
        <w:rPr>
          <w:rFonts w:ascii="Times New Roman"/>
          <w:b w:val="false"/>
          <w:i w:val="false"/>
          <w:color w:val="000000"/>
          <w:sz w:val="28"/>
        </w:rPr>
        <w:t xml:space="preserve"> 1-бағанында теміржол көлігімен жүктерді тасымалдау әкелу бойынша есептеледі. Жөнелту деп бір пунктіден екінші пунктіге жөнелтілген және тасымалдау құжаттарымен рәсімделген жекеменшік (меншікті) және бос жағдайдағы жалға алынған вагондарағы жүктің, жолжүгінің, жүк-жолжүгінің жеке партиясын айтады.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 Жекеменшік (меншікті) және бос жағдайдағы жалға алынған вагондарағы тасымалданған санын әрбір вагондардың салмағынан анықталады.</w:t>
      </w:r>
    </w:p>
    <w:bookmarkEnd w:id="46"/>
    <w:p>
      <w:pPr>
        <w:spacing w:after="0"/>
        <w:ind w:left="0"/>
        <w:jc w:val="both"/>
      </w:pPr>
      <w:r>
        <w:rPr>
          <w:rFonts w:ascii="Times New Roman"/>
          <w:b w:val="false"/>
          <w:i w:val="false"/>
          <w:color w:val="000000"/>
          <w:sz w:val="28"/>
        </w:rPr>
        <w:t>
      2-бағанда тасымалдау қашықтығын есепке ала отырып жүктерді жеткізу бойынша, жөнелтілген жүк массасының (тоннамен) тасымалдау қашықтығына көбейтіндісінің жиынтығы ретінде анықталатын тасымалдау жұмысының көлемі көрсетіледі.</w:t>
      </w:r>
    </w:p>
    <w:p>
      <w:pPr>
        <w:spacing w:after="0"/>
        <w:ind w:left="0"/>
        <w:jc w:val="both"/>
      </w:pPr>
      <w:r>
        <w:rPr>
          <w:rFonts w:ascii="Times New Roman"/>
          <w:b w:val="false"/>
          <w:i w:val="false"/>
          <w:color w:val="000000"/>
          <w:sz w:val="28"/>
        </w:rPr>
        <w:t>
      1.1.3 жол бойынша жіберу және белгілеу станциялары Қазақстан Республикасының сыртқы шектерінен болатын Қазақстан Республикасының территориясы бойынша жүзеге асыратын тасымалданған жүкті есептейді.</w:t>
      </w:r>
    </w:p>
    <w:p>
      <w:pPr>
        <w:spacing w:after="0"/>
        <w:ind w:left="0"/>
        <w:jc w:val="both"/>
      </w:pPr>
      <w:r>
        <w:rPr>
          <w:rFonts w:ascii="Times New Roman"/>
          <w:b w:val="false"/>
          <w:i w:val="false"/>
          <w:color w:val="000000"/>
          <w:sz w:val="28"/>
        </w:rPr>
        <w:t>
      2-бөлімнің 3-бағанында және 3-бөлімнің 4-бағанында жүктерді тасымалдаудан түскен табыстар кірепұлдан, жекеменшік (меншікті) және жалға алынған вагондармен бос жолжүру ақысынан, қосымша жиналымнан, теміржол әкімшілігі арасынан жүк тасымалдау есебінен құралады. Багаж тасымалдаудан түскен табыстарды кірепұл және багаж түбіртектерінде көрсетілген қосымша алымдар сомасы бойынша анықталады.</w:t>
      </w:r>
    </w:p>
    <w:bookmarkStart w:name="z57" w:id="4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3-бөлімнің</w:t>
      </w:r>
      <w:r>
        <w:rPr>
          <w:rFonts w:ascii="Times New Roman"/>
          <w:b w:val="false"/>
          <w:i w:val="false"/>
          <w:color w:val="000000"/>
          <w:sz w:val="28"/>
        </w:rPr>
        <w:t xml:space="preserve"> "Жүктің атауы" Б бағанында Жүк түрлерінің тізбесіне сәйкес жүктің түрі көрсетіледі, оны респонденттерге статистика органдары ұсынады.</w:t>
      </w:r>
    </w:p>
    <w:bookmarkEnd w:id="47"/>
    <w:p>
      <w:pPr>
        <w:spacing w:after="0"/>
        <w:ind w:left="0"/>
        <w:jc w:val="both"/>
      </w:pPr>
      <w:r>
        <w:rPr>
          <w:rFonts w:ascii="Times New Roman"/>
          <w:b w:val="false"/>
          <w:i w:val="false"/>
          <w:color w:val="000000"/>
          <w:sz w:val="28"/>
        </w:rPr>
        <w:t>
      1.22 жолында қауіпті жүктер есептелінеді. Бірлескен Ұлттар Ұйымы (бұдан әрі - БҰҰ) (18-ші қайта қарастырылған басылым, Нью-Йорк және Женева, 2013 жыл) әзірлеген, қауіпті жүктер тізбесін қамтитын Қауіпті жүктерді тасымалдау ұсынымдарына сәйкес теміржол көлігімен тасымалданатын жүктер қауіпті жүктерге жатады. Қауіпті жүктер келесі таптарға бөлінеді:</w:t>
      </w:r>
    </w:p>
    <w:p>
      <w:pPr>
        <w:spacing w:after="0"/>
        <w:ind w:left="0"/>
        <w:jc w:val="both"/>
      </w:pPr>
      <w:r>
        <w:rPr>
          <w:rFonts w:ascii="Times New Roman"/>
          <w:b w:val="false"/>
          <w:i w:val="false"/>
          <w:color w:val="000000"/>
          <w:sz w:val="28"/>
        </w:rPr>
        <w:t>
      1 тап: Жарылыс заттар мен бұйымдар;</w:t>
      </w:r>
    </w:p>
    <w:p>
      <w:pPr>
        <w:spacing w:after="0"/>
        <w:ind w:left="0"/>
        <w:jc w:val="both"/>
      </w:pPr>
      <w:r>
        <w:rPr>
          <w:rFonts w:ascii="Times New Roman"/>
          <w:b w:val="false"/>
          <w:i w:val="false"/>
          <w:color w:val="000000"/>
          <w:sz w:val="28"/>
        </w:rPr>
        <w:t>
      2 тап: Газдар;</w:t>
      </w:r>
    </w:p>
    <w:p>
      <w:pPr>
        <w:spacing w:after="0"/>
        <w:ind w:left="0"/>
        <w:jc w:val="both"/>
      </w:pPr>
      <w:r>
        <w:rPr>
          <w:rFonts w:ascii="Times New Roman"/>
          <w:b w:val="false"/>
          <w:i w:val="false"/>
          <w:color w:val="000000"/>
          <w:sz w:val="28"/>
        </w:rPr>
        <w:t>
      3 тап: Оталғыш сұйықтықтар;</w:t>
      </w:r>
    </w:p>
    <w:p>
      <w:pPr>
        <w:spacing w:after="0"/>
        <w:ind w:left="0"/>
        <w:jc w:val="both"/>
      </w:pPr>
      <w:r>
        <w:rPr>
          <w:rFonts w:ascii="Times New Roman"/>
          <w:b w:val="false"/>
          <w:i w:val="false"/>
          <w:color w:val="000000"/>
          <w:sz w:val="28"/>
        </w:rPr>
        <w:t>
      4 тап: Оталғыш қатты заттар; өздігінен жануға келетін заттар; сумен түйіскенде өздігінен жанатын газды бөлініп шығаратын заттар;</w:t>
      </w:r>
    </w:p>
    <w:p>
      <w:pPr>
        <w:spacing w:after="0"/>
        <w:ind w:left="0"/>
        <w:jc w:val="both"/>
      </w:pPr>
      <w:r>
        <w:rPr>
          <w:rFonts w:ascii="Times New Roman"/>
          <w:b w:val="false"/>
          <w:i w:val="false"/>
          <w:color w:val="000000"/>
          <w:sz w:val="28"/>
        </w:rPr>
        <w:t>
      5 тап: Тотығатын (қышқылданатын) заттар мен органикалық пироксидтер;</w:t>
      </w:r>
    </w:p>
    <w:p>
      <w:pPr>
        <w:spacing w:after="0"/>
        <w:ind w:left="0"/>
        <w:jc w:val="both"/>
      </w:pPr>
      <w:r>
        <w:rPr>
          <w:rFonts w:ascii="Times New Roman"/>
          <w:b w:val="false"/>
          <w:i w:val="false"/>
          <w:color w:val="000000"/>
          <w:sz w:val="28"/>
        </w:rPr>
        <w:t>
      6 тап: Уландырғыш және жұқпалы заттар;</w:t>
      </w:r>
    </w:p>
    <w:p>
      <w:pPr>
        <w:spacing w:after="0"/>
        <w:ind w:left="0"/>
        <w:jc w:val="both"/>
      </w:pPr>
      <w:r>
        <w:rPr>
          <w:rFonts w:ascii="Times New Roman"/>
          <w:b w:val="false"/>
          <w:i w:val="false"/>
          <w:color w:val="000000"/>
          <w:sz w:val="28"/>
        </w:rPr>
        <w:t>
      7 тап: Радиоактивті материалдар;</w:t>
      </w:r>
    </w:p>
    <w:p>
      <w:pPr>
        <w:spacing w:after="0"/>
        <w:ind w:left="0"/>
        <w:jc w:val="both"/>
      </w:pPr>
      <w:r>
        <w:rPr>
          <w:rFonts w:ascii="Times New Roman"/>
          <w:b w:val="false"/>
          <w:i w:val="false"/>
          <w:color w:val="000000"/>
          <w:sz w:val="28"/>
        </w:rPr>
        <w:t>
      8 тап: Тотығатын заттар;</w:t>
      </w:r>
    </w:p>
    <w:p>
      <w:pPr>
        <w:spacing w:after="0"/>
        <w:ind w:left="0"/>
        <w:jc w:val="both"/>
      </w:pPr>
      <w:r>
        <w:rPr>
          <w:rFonts w:ascii="Times New Roman"/>
          <w:b w:val="false"/>
          <w:i w:val="false"/>
          <w:color w:val="000000"/>
          <w:sz w:val="28"/>
        </w:rPr>
        <w:t>
      9 тап: Қоршаған орта үшін қауіпті заттарды қоса алғанда басқа қауіпті заттар мен бұйымдар.</w:t>
      </w:r>
    </w:p>
    <w:p>
      <w:pPr>
        <w:spacing w:after="0"/>
        <w:ind w:left="0"/>
        <w:jc w:val="both"/>
      </w:pPr>
      <w:r>
        <w:rPr>
          <w:rFonts w:ascii="Times New Roman"/>
          <w:b w:val="false"/>
          <w:i w:val="false"/>
          <w:color w:val="000000"/>
          <w:sz w:val="28"/>
        </w:rPr>
        <w:t>
      Қауіпті жүктерді тасымалдаудың Ұсынымдары БҰҰ–ның www.unece.org интернет-ресурсында орналасқан.</w:t>
      </w:r>
    </w:p>
    <w:p>
      <w:pPr>
        <w:spacing w:after="0"/>
        <w:ind w:left="0"/>
        <w:jc w:val="both"/>
      </w:pPr>
      <w:r>
        <w:rPr>
          <w:rFonts w:ascii="Times New Roman"/>
          <w:b w:val="false"/>
          <w:i w:val="false"/>
          <w:color w:val="000000"/>
          <w:sz w:val="28"/>
        </w:rPr>
        <w:t>
      Сонымен бірге, қаупті жүктер тізбесіне Қазақстан Республикасында қабылданған қауіпті жүктер түрлері кіреді.</w:t>
      </w:r>
    </w:p>
    <w:bookmarkStart w:name="z58" w:id="4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4-бөлімнің</w:t>
      </w:r>
      <w:r>
        <w:rPr>
          <w:rFonts w:ascii="Times New Roman"/>
          <w:b w:val="false"/>
          <w:i w:val="false"/>
          <w:color w:val="000000"/>
          <w:sz w:val="28"/>
        </w:rPr>
        <w:t xml:space="preserve"> 1-жолы келесі табыстарды қамтиды:</w:t>
      </w:r>
    </w:p>
    <w:bookmarkEnd w:id="48"/>
    <w:p>
      <w:pPr>
        <w:spacing w:after="0"/>
        <w:ind w:left="0"/>
        <w:jc w:val="both"/>
      </w:pPr>
      <w:r>
        <w:rPr>
          <w:rFonts w:ascii="Times New Roman"/>
          <w:b w:val="false"/>
          <w:i w:val="false"/>
          <w:color w:val="000000"/>
          <w:sz w:val="28"/>
        </w:rPr>
        <w:t>
      1) жүктерді көліктік өңдеу және сақтау қызметтерінен (жүк және багажды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қызметтері (теміржол вокзалдары мен стансалары), теміржол жолдарын пайдалану қызметтері, азаматтардың көлік құралдарын сақтау бойынша қызметтері және тағы да басқалар);</w:t>
      </w:r>
    </w:p>
    <w:p>
      <w:pPr>
        <w:spacing w:after="0"/>
        <w:ind w:left="0"/>
        <w:jc w:val="both"/>
      </w:pPr>
      <w:r>
        <w:rPr>
          <w:rFonts w:ascii="Times New Roman"/>
          <w:b w:val="false"/>
          <w:i w:val="false"/>
          <w:color w:val="000000"/>
          <w:sz w:val="28"/>
        </w:rPr>
        <w:t>
      3) жүк тасымалдауды ұйымдастыру бойынша қызметтерден (жүкті экспедициялау, көлік құжаттамалар мен жол парақтарын дайындау, кеден агенттерінің қызметтері және тағы да басқалар).</w:t>
      </w:r>
    </w:p>
    <w:bookmarkStart w:name="z59" w:id="4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5-бөлімінде</w:t>
      </w:r>
      <w:r>
        <w:rPr>
          <w:rFonts w:ascii="Times New Roman"/>
          <w:b w:val="false"/>
          <w:i w:val="false"/>
          <w:color w:val="000000"/>
          <w:sz w:val="28"/>
        </w:rPr>
        <w:t xml:space="preserve"> қайталама қызмет түріне негізгіден басқа, үшінші тұлға үшін тауарларды (қызмет көрсетулерді) өткізу мақсатында жүзеге асырылатын қызмет түрі жатады.</w:t>
      </w:r>
    </w:p>
    <w:bookmarkEnd w:id="49"/>
    <w:p>
      <w:pPr>
        <w:spacing w:after="0"/>
        <w:ind w:left="0"/>
        <w:jc w:val="both"/>
      </w:pPr>
      <w:r>
        <w:rPr>
          <w:rFonts w:ascii="Times New Roman"/>
          <w:b w:val="false"/>
          <w:i w:val="false"/>
          <w:color w:val="000000"/>
          <w:sz w:val="28"/>
        </w:rPr>
        <w:t>
      Б бағанында Экономикалық қызмет түрлерінің номенклатурасына (бұдан әрі – ЭҚЖЖ) сәйкес 5 таңба бөлінісінде қызметтің қайталама түрлерінің атаулары, ал "ЭҚЖЖ коды" бағанында – 5 таңбаға дейін ЭҚЖЖ сәйкес саланың коды көрсетіледі.</w:t>
      </w:r>
    </w:p>
    <w:bookmarkStart w:name="z60" w:id="50"/>
    <w:p>
      <w:pPr>
        <w:spacing w:after="0"/>
        <w:ind w:left="0"/>
        <w:jc w:val="both"/>
      </w:pPr>
      <w:r>
        <w:rPr>
          <w:rFonts w:ascii="Times New Roman"/>
          <w:b w:val="false"/>
          <w:i w:val="false"/>
          <w:color w:val="000000"/>
          <w:sz w:val="28"/>
        </w:rPr>
        <w:t>
      9.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50"/>
    <w:p>
      <w:pPr>
        <w:spacing w:after="0"/>
        <w:ind w:left="0"/>
        <w:jc w:val="both"/>
      </w:pPr>
      <w:r>
        <w:rPr>
          <w:rFonts w:ascii="Times New Roman"/>
          <w:b w:val="false"/>
          <w:i w:val="false"/>
          <w:color w:val="000000"/>
          <w:sz w:val="28"/>
        </w:rPr>
        <w:t>
      Ескерту: Х – бұл айқындама толтыруға жатпайды.</w:t>
      </w:r>
    </w:p>
    <w:bookmarkStart w:name="z61" w:id="51"/>
    <w:p>
      <w:pPr>
        <w:spacing w:after="0"/>
        <w:ind w:left="0"/>
        <w:jc w:val="both"/>
      </w:pPr>
      <w:r>
        <w:rPr>
          <w:rFonts w:ascii="Times New Roman"/>
          <w:b w:val="false"/>
          <w:i w:val="false"/>
          <w:color w:val="000000"/>
          <w:sz w:val="28"/>
        </w:rPr>
        <w:t>
      10. Арифметикалық–логикалық бақылау:</w:t>
      </w:r>
    </w:p>
    <w:bookmarkEnd w:id="51"/>
    <w:p>
      <w:pPr>
        <w:spacing w:after="0"/>
        <w:ind w:left="0"/>
        <w:jc w:val="both"/>
      </w:pPr>
      <w:r>
        <w:rPr>
          <w:rFonts w:ascii="Times New Roman"/>
          <w:b w:val="false"/>
          <w:i w:val="false"/>
          <w:color w:val="000000"/>
          <w:sz w:val="28"/>
        </w:rPr>
        <w:t>
      1) "Қатынас түрлері бойынша жолаушылар тасымалдау қызметтерінің көлемі" 1-бөлімі:</w:t>
      </w:r>
    </w:p>
    <w:p>
      <w:pPr>
        <w:spacing w:after="0"/>
        <w:ind w:left="0"/>
        <w:jc w:val="both"/>
      </w:pPr>
      <w:r>
        <w:rPr>
          <w:rFonts w:ascii="Times New Roman"/>
          <w:b w:val="false"/>
          <w:i w:val="false"/>
          <w:color w:val="000000"/>
          <w:sz w:val="28"/>
        </w:rPr>
        <w:t xml:space="preserve">
      әр баған үшін 1-жол = 1.1, 1.2, 1.3-жолдарының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1.1-жол = 1.1.1, 1.1.2-жолдарының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"Қатынас түрлері бойынша жүк тасымалдау қызметтерінің көлемі" 2-бөлімі:</w:t>
      </w:r>
    </w:p>
    <w:p>
      <w:pPr>
        <w:spacing w:after="0"/>
        <w:ind w:left="0"/>
        <w:jc w:val="both"/>
      </w:pPr>
      <w:r>
        <w:rPr>
          <w:rFonts w:ascii="Times New Roman"/>
          <w:b w:val="false"/>
          <w:i w:val="false"/>
          <w:color w:val="000000"/>
          <w:sz w:val="28"/>
        </w:rPr>
        <w:t xml:space="preserve">
      әр баған үшін 1-жол = 1.1, 1.2-жолдарының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1.1-жол = 1.1.1, 1.1.2-жолдарының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"Жүк түрлері бойынша тасымалдау көлемі" 3-бөлімі:</w:t>
      </w:r>
    </w:p>
    <w:p>
      <w:pPr>
        <w:spacing w:after="0"/>
        <w:ind w:left="0"/>
        <w:jc w:val="both"/>
      </w:pPr>
      <w:r>
        <w:rPr>
          <w:rFonts w:ascii="Times New Roman"/>
          <w:b w:val="false"/>
          <w:i w:val="false"/>
          <w:color w:val="000000"/>
          <w:sz w:val="28"/>
        </w:rPr>
        <w:t xml:space="preserve">
      әр баған үшін 1-жол = 1.1-1.15-жолдарының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1.22-жол </w:t>
      </w:r>
      <w:r>
        <w:rPr>
          <w:rFonts w:ascii="Times New Roman"/>
          <w:b w:val="false"/>
          <w:i w:val="false"/>
          <w:color w:val="000000"/>
          <w:sz w:val="28"/>
          <w:u w:val="single"/>
        </w:rPr>
        <w:t>&lt;</w:t>
      </w:r>
      <w:r>
        <w:rPr>
          <w:rFonts w:ascii="Times New Roman"/>
          <w:b w:val="false"/>
          <w:i w:val="false"/>
          <w:color w:val="000000"/>
          <w:sz w:val="28"/>
        </w:rPr>
        <w:t xml:space="preserve"> 1 жолдан.</w:t>
      </w:r>
    </w:p>
    <w:p>
      <w:pPr>
        <w:spacing w:after="0"/>
        <w:ind w:left="0"/>
        <w:jc w:val="both"/>
      </w:pPr>
      <w:r>
        <w:rPr>
          <w:rFonts w:ascii="Times New Roman"/>
          <w:b w:val="false"/>
          <w:i w:val="false"/>
          <w:color w:val="000000"/>
          <w:sz w:val="28"/>
        </w:rPr>
        <w:t>
      4) "Қайталама қызмет түрлері бойынша өндірілген өнім (жұмыс, қызмет) көлемдері" 5-бөлімі:</w:t>
      </w:r>
    </w:p>
    <w:p>
      <w:pPr>
        <w:spacing w:after="0"/>
        <w:ind w:left="0"/>
        <w:jc w:val="both"/>
      </w:pPr>
      <w:r>
        <w:rPr>
          <w:rFonts w:ascii="Times New Roman"/>
          <w:b w:val="false"/>
          <w:i w:val="false"/>
          <w:color w:val="000000"/>
          <w:sz w:val="28"/>
        </w:rPr>
        <w:t xml:space="preserve">
      1-жол = барлық қалған жолдардың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Бөлімдер арасындағы бақылау:</w:t>
      </w:r>
    </w:p>
    <w:p>
      <w:pPr>
        <w:spacing w:after="0"/>
        <w:ind w:left="0"/>
        <w:jc w:val="both"/>
      </w:pPr>
      <w:r>
        <w:rPr>
          <w:rFonts w:ascii="Times New Roman"/>
          <w:b w:val="false"/>
          <w:i w:val="false"/>
          <w:color w:val="000000"/>
          <w:sz w:val="28"/>
        </w:rPr>
        <w:t>
      2-бөлімнің 1-жолы 1-бағаны = 3-бөлімнің 1-жолы 1-бағанына;</w:t>
      </w:r>
    </w:p>
    <w:p>
      <w:pPr>
        <w:spacing w:after="0"/>
        <w:ind w:left="0"/>
        <w:jc w:val="both"/>
      </w:pPr>
      <w:r>
        <w:rPr>
          <w:rFonts w:ascii="Times New Roman"/>
          <w:b w:val="false"/>
          <w:i w:val="false"/>
          <w:color w:val="000000"/>
          <w:sz w:val="28"/>
        </w:rPr>
        <w:t>
      2-бөлімнің 1.1-жолы 1-бағаны = 3-бөлімнің 1-жолы 2-бағанына;</w:t>
      </w:r>
    </w:p>
    <w:p>
      <w:pPr>
        <w:spacing w:after="0"/>
        <w:ind w:left="0"/>
        <w:jc w:val="both"/>
      </w:pPr>
      <w:r>
        <w:rPr>
          <w:rFonts w:ascii="Times New Roman"/>
          <w:b w:val="false"/>
          <w:i w:val="false"/>
          <w:color w:val="000000"/>
          <w:sz w:val="28"/>
        </w:rPr>
        <w:t>
      2-бөлімнің 1.2-жолы 1-бағаны = 3-бөлімнің 1-жолы 3-бағанына;</w:t>
      </w:r>
    </w:p>
    <w:p>
      <w:pPr>
        <w:spacing w:after="0"/>
        <w:ind w:left="0"/>
        <w:jc w:val="both"/>
      </w:pPr>
      <w:r>
        <w:rPr>
          <w:rFonts w:ascii="Times New Roman"/>
          <w:b w:val="false"/>
          <w:i w:val="false"/>
          <w:color w:val="000000"/>
          <w:sz w:val="28"/>
        </w:rPr>
        <w:t>
      2-бөлімнің 1-жолы 3-бағаны = 3-бөлімнің 1-жолы 4-бағанына.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22 қазандағы</w:t>
            </w:r>
            <w:r>
              <w:br/>
            </w:r>
            <w:r>
              <w:rPr>
                <w:rFonts w:ascii="Times New Roman"/>
                <w:b w:val="false"/>
                <w:i w:val="false"/>
                <w:color w:val="000000"/>
                <w:sz w:val="20"/>
              </w:rPr>
              <w:t>№ 164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23</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 ___________ 2015 года № ___</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2014 жылғы 4 желтоқсандағы</w:t>
            </w:r>
          </w:p>
          <w:p>
            <w:pPr>
              <w:spacing w:after="20"/>
              <w:ind w:left="20"/>
              <w:jc w:val="both"/>
            </w:pPr>
            <w:r>
              <w:rPr>
                <w:rFonts w:ascii="Times New Roman"/>
                <w:b w:val="false"/>
                <w:i w:val="false"/>
                <w:color w:val="000000"/>
                <w:sz w:val="20"/>
              </w:rPr>
              <w:t>
№ 66 бұйрығына</w:t>
            </w:r>
          </w:p>
          <w:p>
            <w:pPr>
              <w:spacing w:after="20"/>
              <w:ind w:left="20"/>
              <w:jc w:val="both"/>
            </w:pPr>
            <w:r>
              <w:rPr>
                <w:rFonts w:ascii="Times New Roman"/>
                <w:b w:val="false"/>
                <w:i w:val="false"/>
                <w:color w:val="000000"/>
                <w:sz w:val="20"/>
              </w:rPr>
              <w:t xml:space="preserve">
23-қосымша  </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0781104</w:t>
            </w:r>
          </w:p>
          <w:p>
            <w:pPr>
              <w:spacing w:after="20"/>
              <w:ind w:left="20"/>
              <w:jc w:val="both"/>
            </w:pPr>
            <w:r>
              <w:rPr>
                <w:rFonts w:ascii="Times New Roman"/>
                <w:b w:val="false"/>
                <w:i w:val="false"/>
                <w:color w:val="000000"/>
                <w:sz w:val="20"/>
              </w:rPr>
              <w:t>
Код статистической формы 0781104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кемелерінің бары және қатынас түрлері бойынша теңіз көлігінің қызметтері туралы есеп</w:t>
            </w:r>
          </w:p>
          <w:p>
            <w:pPr>
              <w:spacing w:after="20"/>
              <w:ind w:left="20"/>
              <w:jc w:val="both"/>
            </w:pPr>
            <w:r>
              <w:rPr>
                <w:rFonts w:ascii="Times New Roman"/>
                <w:b w:val="false"/>
                <w:i w:val="false"/>
                <w:color w:val="000000"/>
                <w:sz w:val="20"/>
              </w:rPr>
              <w:t>
Отчет о наличии морских судов и услугах морского транспорта по видам сообщений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2-ТР(теңіз)</w:t>
            </w:r>
          </w:p>
          <w:p>
            <w:pPr>
              <w:spacing w:after="20"/>
              <w:ind w:left="20"/>
              <w:jc w:val="both"/>
            </w:pPr>
            <w:r>
              <w:rPr>
                <w:rFonts w:ascii="Times New Roman"/>
                <w:b w:val="false"/>
                <w:i w:val="false"/>
                <w:color w:val="000000"/>
                <w:sz w:val="20"/>
              </w:rPr>
              <w:t>
2-ТР(море)</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 теңіз және жағалау жолаушылар көлігі (Экономикалық қызмет түрінің жалпы жіктеуішінің (бұдан әрі – ЭҚЖЖ, 50.1 кодына сәйкес) және теңіз және жағалау жүк көлігі (ЭҚЖЖ коды 50.2) болып табылатын заңды тұлғалар және (немесе) олардың құрылымдық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морской и прибрежный пассажирский транспорт (согласно коду Общего классификатора видов экономической деятельности (далее – ОКЭД, код 50.1) и морской и прибрежный грузовой транспорт (код ОКЭД 50.2).</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сәуір</w:t>
            </w:r>
          </w:p>
          <w:p>
            <w:pPr>
              <w:spacing w:after="20"/>
              <w:ind w:left="20"/>
              <w:jc w:val="both"/>
            </w:pP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6"/>
        <w:gridCol w:w="12394"/>
      </w:tblGrid>
      <w:tr>
        <w:trPr>
          <w:trHeight w:val="30" w:hRule="atLeast"/>
        </w:trPr>
        <w:tc>
          <w:tcPr>
            <w:tcW w:w="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(5-таңбалы ЭҚЖЖ) экономикалық қызмет түрлерінің номенклатурасына сәйкес қызмет түрін көрсетіңіз.</w:t>
            </w:r>
          </w:p>
          <w:p>
            <w:pPr>
              <w:spacing w:after="20"/>
              <w:ind w:left="20"/>
              <w:jc w:val="both"/>
            </w:pP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xml:space="preserve">
      </w:t>
      </w:r>
      <w:r>
        <w:rPr>
          <w:rFonts w:ascii="Times New Roman"/>
          <w:b/>
          <w:i w:val="false"/>
          <w:color w:val="000000"/>
          <w:sz w:val="28"/>
        </w:rPr>
        <w:t>1. Қатынас түрлері бойынша жүк тасымалдау қызметтерінің көлемін көрсетіңіз</w:t>
      </w:r>
    </w:p>
    <w:bookmarkEnd w:id="52"/>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1530"/>
        <w:gridCol w:w="2999"/>
        <w:gridCol w:w="1695"/>
        <w:gridCol w:w="3735"/>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Всего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международное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 (шетке шығару)</w:t>
            </w:r>
          </w:p>
          <w:p>
            <w:pPr>
              <w:spacing w:after="20"/>
              <w:ind w:left="20"/>
              <w:jc w:val="both"/>
            </w:pPr>
            <w:r>
              <w:rPr>
                <w:rFonts w:ascii="Times New Roman"/>
                <w:b w:val="false"/>
                <w:i w:val="false"/>
                <w:color w:val="000000"/>
                <w:sz w:val="20"/>
              </w:rPr>
              <w:t>
экспорт (вывоз)</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 (шеттен әкелу)</w:t>
            </w:r>
          </w:p>
          <w:p>
            <w:pPr>
              <w:spacing w:after="20"/>
              <w:ind w:left="20"/>
              <w:jc w:val="both"/>
            </w:pPr>
            <w:r>
              <w:rPr>
                <w:rFonts w:ascii="Times New Roman"/>
                <w:b w:val="false"/>
                <w:i w:val="false"/>
                <w:color w:val="000000"/>
                <w:sz w:val="20"/>
              </w:rPr>
              <w:t>
импорт (ввоз)</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4" w:id="53"/>
    <w:p>
      <w:pPr>
        <w:spacing w:after="0"/>
        <w:ind w:left="0"/>
        <w:jc w:val="both"/>
      </w:pPr>
      <w:r>
        <w:rPr>
          <w:rFonts w:ascii="Times New Roman"/>
          <w:b w:val="false"/>
          <w:i w:val="false"/>
          <w:color w:val="000000"/>
          <w:sz w:val="28"/>
        </w:rPr>
        <w:t xml:space="preserve">
      </w:t>
      </w:r>
      <w:r>
        <w:rPr>
          <w:rFonts w:ascii="Times New Roman"/>
          <w:b/>
          <w:i w:val="false"/>
          <w:color w:val="000000"/>
          <w:sz w:val="28"/>
        </w:rPr>
        <w:t>2. Жүк түрлері бойынша тасымалдау көлемін көрсетіңіз</w:t>
      </w:r>
    </w:p>
    <w:bookmarkEnd w:id="53"/>
    <w:p>
      <w:pPr>
        <w:spacing w:after="0"/>
        <w:ind w:left="0"/>
        <w:jc w:val="both"/>
      </w:pPr>
      <w:r>
        <w:rPr>
          <w:rFonts w:ascii="Times New Roman"/>
          <w:b w:val="false"/>
          <w:i w:val="false"/>
          <w:color w:val="000000"/>
          <w:sz w:val="28"/>
        </w:rPr>
        <w:t xml:space="preserve">
      Укажите объемы по перевозке грузов по видам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1368"/>
        <w:gridCol w:w="1043"/>
        <w:gridCol w:w="3554"/>
        <w:gridCol w:w="4426"/>
      </w:tblGrid>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түрлерінің атауы</w:t>
            </w:r>
          </w:p>
          <w:p>
            <w:pPr>
              <w:spacing w:after="20"/>
              <w:ind w:left="20"/>
              <w:jc w:val="both"/>
            </w:pPr>
            <w:r>
              <w:rPr>
                <w:rFonts w:ascii="Times New Roman"/>
                <w:b w:val="false"/>
                <w:i w:val="false"/>
                <w:color w:val="000000"/>
                <w:sz w:val="20"/>
              </w:rPr>
              <w:t>
Наименование видов грузов</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түрлерінің коды</w:t>
            </w:r>
          </w:p>
          <w:p>
            <w:pPr>
              <w:spacing w:after="20"/>
              <w:ind w:left="20"/>
              <w:jc w:val="both"/>
            </w:pPr>
            <w:r>
              <w:rPr>
                <w:rFonts w:ascii="Times New Roman"/>
                <w:b w:val="false"/>
                <w:i w:val="false"/>
                <w:color w:val="000000"/>
                <w:sz w:val="20"/>
              </w:rPr>
              <w:t>
Код видов грузов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Б, В бағандары респонденттерге статистика органдарымен ұсынылатын Жүк түрлерінің тізбесіне сәйкес толтырылады</w:t>
      </w:r>
    </w:p>
    <w:p>
      <w:pPr>
        <w:spacing w:after="0"/>
        <w:ind w:left="0"/>
        <w:jc w:val="both"/>
      </w:pPr>
      <w:r>
        <w:rPr>
          <w:rFonts w:ascii="Times New Roman"/>
          <w:b w:val="false"/>
          <w:i w:val="false"/>
          <w:color w:val="000000"/>
          <w:sz w:val="28"/>
        </w:rPr>
        <w:t>
      Графы Б, В заполняется в соответствии с Перечнем видов грузов,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1777"/>
        <w:gridCol w:w="953"/>
        <w:gridCol w:w="3249"/>
        <w:gridCol w:w="4046"/>
      </w:tblGrid>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түрлерінің атауы</w:t>
            </w:r>
          </w:p>
          <w:p>
            <w:pPr>
              <w:spacing w:after="20"/>
              <w:ind w:left="20"/>
              <w:jc w:val="both"/>
            </w:pPr>
            <w:r>
              <w:rPr>
                <w:rFonts w:ascii="Times New Roman"/>
                <w:b w:val="false"/>
                <w:i w:val="false"/>
                <w:color w:val="000000"/>
                <w:sz w:val="20"/>
              </w:rPr>
              <w:t>
Наименование видов грузов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түрлерінің коды</w:t>
            </w:r>
          </w:p>
          <w:p>
            <w:pPr>
              <w:spacing w:after="20"/>
              <w:ind w:left="20"/>
              <w:jc w:val="both"/>
            </w:pPr>
            <w:r>
              <w:rPr>
                <w:rFonts w:ascii="Times New Roman"/>
                <w:b w:val="false"/>
                <w:i w:val="false"/>
                <w:color w:val="000000"/>
                <w:sz w:val="20"/>
              </w:rPr>
              <w:t>
Код видов грузов</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Из строки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қауіпті жүктер</w:t>
            </w:r>
          </w:p>
          <w:p>
            <w:pPr>
              <w:spacing w:after="20"/>
              <w:ind w:left="20"/>
              <w:jc w:val="both"/>
            </w:pPr>
            <w:r>
              <w:rPr>
                <w:rFonts w:ascii="Times New Roman"/>
                <w:b w:val="false"/>
                <w:i w:val="false"/>
                <w:color w:val="000000"/>
                <w:sz w:val="20"/>
              </w:rPr>
              <w:t>
опасные грузы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контейнердегі жүктер</w:t>
            </w:r>
          </w:p>
          <w:p>
            <w:pPr>
              <w:spacing w:after="20"/>
              <w:ind w:left="20"/>
              <w:jc w:val="both"/>
            </w:pPr>
            <w:r>
              <w:rPr>
                <w:rFonts w:ascii="Times New Roman"/>
                <w:b w:val="false"/>
                <w:i w:val="false"/>
                <w:color w:val="000000"/>
                <w:sz w:val="20"/>
              </w:rPr>
              <w:t>
грузы в контейнерах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xml:space="preserve">
      </w:t>
      </w:r>
      <w:r>
        <w:rPr>
          <w:rFonts w:ascii="Times New Roman"/>
          <w:b/>
          <w:i w:val="false"/>
          <w:color w:val="000000"/>
          <w:sz w:val="28"/>
        </w:rPr>
        <w:t>3. Қосалқы көлік қызметтері және көлік құралдарын экипажымен қоса жалға беруден түскен табыстарды көрсетіңіз, мың теңге</w:t>
      </w:r>
    </w:p>
    <w:bookmarkEnd w:id="54"/>
    <w:p>
      <w:pPr>
        <w:spacing w:after="0"/>
        <w:ind w:left="0"/>
        <w:jc w:val="both"/>
      </w:pP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7030"/>
        <w:gridCol w:w="263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p>
            <w:pPr>
              <w:spacing w:after="20"/>
              <w:ind w:left="20"/>
              <w:jc w:val="both"/>
            </w:pPr>
            <w:r>
              <w:rPr>
                <w:rFonts w:ascii="Times New Roman"/>
                <w:b w:val="false"/>
                <w:i w:val="false"/>
                <w:color w:val="000000"/>
                <w:sz w:val="20"/>
              </w:rPr>
              <w:t>
Всего</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Косалқы көлік қызметінен түскен табыс</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 экипажымен қоса жалға беруден түскен табыс</w:t>
            </w:r>
          </w:p>
          <w:p>
            <w:pPr>
              <w:spacing w:after="20"/>
              <w:ind w:left="20"/>
              <w:jc w:val="both"/>
            </w:pPr>
            <w:r>
              <w:rPr>
                <w:rFonts w:ascii="Times New Roman"/>
                <w:b w:val="false"/>
                <w:i w:val="false"/>
                <w:color w:val="000000"/>
                <w:sz w:val="20"/>
              </w:rPr>
              <w:t>
Доходы от сдачи в аренду транспортных средств с экипажем</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6" w:id="55"/>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жыл соңына кәсіпорын теңгеріміндегі (дара кәсіпкердің жеке меншігіндегі) теңіз жүк кемелерінің қолда барын көрсетіңіз, бірлік</w:t>
      </w:r>
    </w:p>
    <w:bookmarkEnd w:id="55"/>
    <w:p>
      <w:pPr>
        <w:spacing w:after="0"/>
        <w:ind w:left="0"/>
        <w:jc w:val="both"/>
      </w:pPr>
      <w:r>
        <w:rPr>
          <w:rFonts w:ascii="Times New Roman"/>
          <w:b w:val="false"/>
          <w:i w:val="false"/>
          <w:color w:val="000000"/>
          <w:sz w:val="28"/>
        </w:rPr>
        <w:t>
      Укажите наличие морских грузовых судов, числящихся на балансе предприятия (находящихся в личной собственности индивидуального предпринимателя), на конец отчетного года,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2090"/>
        <w:gridCol w:w="2038"/>
        <w:gridCol w:w="3659"/>
        <w:gridCol w:w="1596"/>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 жүретін жүк кемелер</w:t>
            </w:r>
          </w:p>
          <w:p>
            <w:pPr>
              <w:spacing w:after="20"/>
              <w:ind w:left="20"/>
              <w:jc w:val="both"/>
            </w:pPr>
            <w:r>
              <w:rPr>
                <w:rFonts w:ascii="Times New Roman"/>
                <w:b w:val="false"/>
                <w:i w:val="false"/>
                <w:color w:val="000000"/>
                <w:sz w:val="20"/>
              </w:rPr>
              <w:t>
Грузовые самоходные суда</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 жүрмейтін жүк кемелер (баржалар)</w:t>
            </w:r>
          </w:p>
          <w:p>
            <w:pPr>
              <w:spacing w:after="20"/>
              <w:ind w:left="20"/>
              <w:jc w:val="both"/>
            </w:pPr>
            <w:r>
              <w:rPr>
                <w:rFonts w:ascii="Times New Roman"/>
                <w:b w:val="false"/>
                <w:i w:val="false"/>
                <w:color w:val="000000"/>
                <w:sz w:val="20"/>
              </w:rPr>
              <w:t>
Грузовые несамоходные суда (баржи)</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Сүйрегіштер</w:t>
            </w:r>
          </w:p>
          <w:p>
            <w:pPr>
              <w:spacing w:after="20"/>
              <w:ind w:left="20"/>
              <w:jc w:val="both"/>
            </w:pPr>
            <w:r>
              <w:rPr>
                <w:rFonts w:ascii="Times New Roman"/>
                <w:b w:val="false"/>
                <w:i w:val="false"/>
                <w:color w:val="000000"/>
                <w:sz w:val="20"/>
              </w:rPr>
              <w:t>
Буксиры</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құйып таситын</w:t>
            </w:r>
          </w:p>
          <w:p>
            <w:pPr>
              <w:spacing w:after="20"/>
              <w:ind w:left="20"/>
              <w:jc w:val="both"/>
            </w:pPr>
            <w:r>
              <w:rPr>
                <w:rFonts w:ascii="Times New Roman"/>
                <w:b w:val="false"/>
                <w:i w:val="false"/>
                <w:color w:val="000000"/>
                <w:sz w:val="20"/>
              </w:rPr>
              <w:t>
наливные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құрғақ жүкті таситын</w:t>
            </w:r>
          </w:p>
          <w:p>
            <w:pPr>
              <w:spacing w:after="20"/>
              <w:ind w:left="20"/>
              <w:jc w:val="both"/>
            </w:pPr>
            <w:r>
              <w:rPr>
                <w:rFonts w:ascii="Times New Roman"/>
                <w:b w:val="false"/>
                <w:i w:val="false"/>
                <w:color w:val="000000"/>
                <w:sz w:val="20"/>
              </w:rPr>
              <w:t>
сухогрузные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xml:space="preserve">
      </w:t>
      </w:r>
      <w:r>
        <w:rPr>
          <w:rFonts w:ascii="Times New Roman"/>
          <w:b/>
          <w:i w:val="false"/>
          <w:color w:val="000000"/>
          <w:sz w:val="28"/>
        </w:rPr>
        <w:t>5. Қайталама қызмет түрлері бойынша өндірілген өнім (жұмыс, қызмет) көлемдерін көрсетіңіз, мың теңге</w:t>
      </w:r>
    </w:p>
    <w:bookmarkEnd w:id="56"/>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013"/>
        <w:gridCol w:w="1816"/>
        <w:gridCol w:w="5661"/>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2</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xml:space="preserve">
Код ОКЭД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Қайталама қызмет түрлері бойынша өндірілген өнім (жұмыс, қызмет) көлемдері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деректерді жариялауға келіспейміз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Экономикалық қызмет түрлерінің номенклатурасы (5-таңбалы ЭҚЖЖ) Комитеттің www.stat.gov.kz Интернет-ресурсында "Жіктеуіштер" бөлімінде орналасқан</w:t>
      </w:r>
    </w:p>
    <w:p>
      <w:pPr>
        <w:spacing w:after="0"/>
        <w:ind w:left="0"/>
        <w:jc w:val="both"/>
      </w:pPr>
      <w:r>
        <w:rPr>
          <w:rFonts w:ascii="Times New Roman"/>
          <w:b w:val="false"/>
          <w:i w:val="false"/>
          <w:color w:val="000000"/>
          <w:sz w:val="28"/>
        </w:rPr>
        <w:t>
      Номенклатура видов экономической деятельности (ОКЭД 5-ти значный) размещена на Интернет-ресурсе Комитета www.stat.gov.kz в разделе "Классификаторы"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22 қазандағы</w:t>
            </w:r>
            <w:r>
              <w:br/>
            </w:r>
            <w:r>
              <w:rPr>
                <w:rFonts w:ascii="Times New Roman"/>
                <w:b w:val="false"/>
                <w:i w:val="false"/>
                <w:color w:val="000000"/>
                <w:sz w:val="20"/>
              </w:rPr>
              <w:t>№ 164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66 бұйрығына</w:t>
            </w:r>
            <w:r>
              <w:br/>
            </w:r>
            <w:r>
              <w:rPr>
                <w:rFonts w:ascii="Times New Roman"/>
                <w:b w:val="false"/>
                <w:i w:val="false"/>
                <w:color w:val="000000"/>
                <w:sz w:val="20"/>
              </w:rPr>
              <w:t>24-қосымша</w:t>
            </w:r>
          </w:p>
        </w:tc>
      </w:tr>
    </w:tbl>
    <w:bookmarkStart w:name="z69" w:id="57"/>
    <w:p>
      <w:pPr>
        <w:spacing w:after="0"/>
        <w:ind w:left="0"/>
        <w:jc w:val="left"/>
      </w:pPr>
      <w:r>
        <w:rPr>
          <w:rFonts w:ascii="Times New Roman"/>
          <w:b/>
          <w:i w:val="false"/>
          <w:color w:val="000000"/>
        </w:rPr>
        <w:t xml:space="preserve"> "Теңіз кемелерінің бары және қатынас түрлері бойынша теңіз</w:t>
      </w:r>
      <w:r>
        <w:br/>
      </w:r>
      <w:r>
        <w:rPr>
          <w:rFonts w:ascii="Times New Roman"/>
          <w:b/>
          <w:i w:val="false"/>
          <w:color w:val="000000"/>
        </w:rPr>
        <w:t>көлігінің қызметтері туралы есеп" (коды 0781104, индексі 2-ТР</w:t>
      </w:r>
      <w:r>
        <w:br/>
      </w:r>
      <w:r>
        <w:rPr>
          <w:rFonts w:ascii="Times New Roman"/>
          <w:b/>
          <w:i w:val="false"/>
          <w:color w:val="000000"/>
        </w:rPr>
        <w:t>(теңіз), кезеңділігі жылдық) жалпымемлекеттік статистикалық</w:t>
      </w:r>
      <w:r>
        <w:br/>
      </w:r>
      <w:r>
        <w:rPr>
          <w:rFonts w:ascii="Times New Roman"/>
          <w:b/>
          <w:i w:val="false"/>
          <w:color w:val="000000"/>
        </w:rPr>
        <w:t>байқауының статистикалық нысанын толтыру жөніндегі нұсқаулық</w:t>
      </w:r>
    </w:p>
    <w:bookmarkEnd w:id="57"/>
    <w:bookmarkStart w:name="z70" w:id="58"/>
    <w:p>
      <w:pPr>
        <w:spacing w:after="0"/>
        <w:ind w:left="0"/>
        <w:jc w:val="both"/>
      </w:pPr>
      <w:r>
        <w:rPr>
          <w:rFonts w:ascii="Times New Roman"/>
          <w:b w:val="false"/>
          <w:i w:val="false"/>
          <w:color w:val="000000"/>
          <w:sz w:val="28"/>
        </w:rPr>
        <w:t xml:space="preserve">
      1. Осы "Теңіз кемелерінің бары және қатынас түрлері бойынша теңіз көлігінің қызметтері туралы есеп" (коды 0781104, индексі 2-ТР (теңіз),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"Теңіз кемелерінің бары және қатынас түрлері бойынша теңіз көлігінің қызметтері туралы есеп" (коды 0781104, индексі 2-ТР (теңіз), кезеңділігі жылдық) жалпымемлекеттік статистикалық байқаудың статистикалық нысанының толтырылуын нақтылайды.</w:t>
      </w:r>
    </w:p>
    <w:bookmarkEnd w:id="58"/>
    <w:bookmarkStart w:name="z71" w:id="59"/>
    <w:p>
      <w:pPr>
        <w:spacing w:after="0"/>
        <w:ind w:left="0"/>
        <w:jc w:val="both"/>
      </w:pPr>
      <w:r>
        <w:rPr>
          <w:rFonts w:ascii="Times New Roman"/>
          <w:b w:val="false"/>
          <w:i w:val="false"/>
          <w:color w:val="000000"/>
          <w:sz w:val="28"/>
        </w:rPr>
        <w:t>
      2. Келесі анықтамалар статистикалық нысанды толтыру мақсатында пайдаланылады:</w:t>
      </w:r>
    </w:p>
    <w:bookmarkEnd w:id="59"/>
    <w:p>
      <w:pPr>
        <w:spacing w:after="0"/>
        <w:ind w:left="0"/>
        <w:jc w:val="both"/>
      </w:pPr>
      <w:r>
        <w:rPr>
          <w:rFonts w:ascii="Times New Roman"/>
          <w:b w:val="false"/>
          <w:i w:val="false"/>
          <w:color w:val="000000"/>
          <w:sz w:val="28"/>
        </w:rPr>
        <w:t>
      1) республикаішілік тасымалдаулар – Қазақстан Республикасының аумағында орналасқан елді мекендер арасындағы тасымалдаулар болып бөлінеді;</w:t>
      </w:r>
    </w:p>
    <w:p>
      <w:pPr>
        <w:spacing w:after="0"/>
        <w:ind w:left="0"/>
        <w:jc w:val="both"/>
      </w:pPr>
      <w:r>
        <w:rPr>
          <w:rFonts w:ascii="Times New Roman"/>
          <w:b w:val="false"/>
          <w:i w:val="false"/>
          <w:color w:val="000000"/>
          <w:sz w:val="28"/>
        </w:rPr>
        <w:t>
      2) халықаралық тасымалдаулар – Қазақстан Республикасы мен шет мемлекеттер арасындағы немесе Қазақстан Республикасының аумағы арқылы транзиттік тасымалдаулар.</w:t>
      </w:r>
    </w:p>
    <w:bookmarkStart w:name="z72" w:id="60"/>
    <w:p>
      <w:pPr>
        <w:spacing w:after="0"/>
        <w:ind w:left="0"/>
        <w:jc w:val="both"/>
      </w:pPr>
      <w:r>
        <w:rPr>
          <w:rFonts w:ascii="Times New Roman"/>
          <w:b w:val="false"/>
          <w:i w:val="false"/>
          <w:color w:val="000000"/>
          <w:sz w:val="28"/>
        </w:rPr>
        <w:t>
      3. Егер құрылымдық бөлiмшеге статистикалық нысанды тапсыру бойынша өкiлеттiктер заңды тұлғамен берілсе, онда ол осы статистикалық нысанды өзінің орналасқан жері бойынша статистика органдарына тапсырады. Егер құрылымдық бөлiмшенің статистикалық нысанды тапсыру бойынша өкiлеттiктері болмаса, онда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p>
    <w:bookmarkEnd w:id="60"/>
    <w:bookmarkStart w:name="z73" w:id="6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2-бөлімдердің</w:t>
      </w:r>
      <w:r>
        <w:rPr>
          <w:rFonts w:ascii="Times New Roman"/>
          <w:b w:val="false"/>
          <w:i w:val="false"/>
          <w:color w:val="000000"/>
          <w:sz w:val="28"/>
        </w:rPr>
        <w:t xml:space="preserve"> 1-бағанында теңіз көлігімен жүктерді тасымалдау жөнелту бойынша есептеледі. Жөнелту деп бір пунктіден екінші пунктіге жөнелтілген және тасымалдау құжаттарымен рәсімделген жүктің жеке партиясын айтады.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w:t>
      </w:r>
    </w:p>
    <w:bookmarkEnd w:id="61"/>
    <w:p>
      <w:pPr>
        <w:spacing w:after="0"/>
        <w:ind w:left="0"/>
        <w:jc w:val="both"/>
      </w:pPr>
      <w:r>
        <w:rPr>
          <w:rFonts w:ascii="Times New Roman"/>
          <w:b w:val="false"/>
          <w:i w:val="false"/>
          <w:color w:val="000000"/>
          <w:sz w:val="28"/>
        </w:rPr>
        <w:t>
      1-бөлімнің 2-бағанда теңіз көлігіндегі жүк айналымы жөнелтілген жүктің тоннадағы салмағын тасымалданатын қашықтыққа көбейту жолымен, содан кейін барлық жөнелтулер бойынша алынған нәтижелерді жиынтықтау арқылы есептелінеді.</w:t>
      </w:r>
    </w:p>
    <w:p>
      <w:pPr>
        <w:spacing w:after="0"/>
        <w:ind w:left="0"/>
        <w:jc w:val="both"/>
      </w:pPr>
      <w:r>
        <w:rPr>
          <w:rFonts w:ascii="Times New Roman"/>
          <w:b w:val="false"/>
          <w:i w:val="false"/>
          <w:color w:val="000000"/>
          <w:sz w:val="28"/>
        </w:rPr>
        <w:t>
      1-бөлімнің 3-бағанында және 2-бөлімнің 2-бағанында қолданыстағы тарифтер түрлері бойынша тасымал құжаттары бойынша жүктерді тасымалдауды орындағаны үшін есеп беретін кәсіпорынға аударылған табыстар ескеріледі.</w:t>
      </w:r>
    </w:p>
    <w:p>
      <w:pPr>
        <w:spacing w:after="0"/>
        <w:ind w:left="0"/>
        <w:jc w:val="both"/>
      </w:pPr>
      <w:r>
        <w:rPr>
          <w:rFonts w:ascii="Times New Roman"/>
          <w:b w:val="false"/>
          <w:i w:val="false"/>
          <w:color w:val="000000"/>
          <w:sz w:val="28"/>
        </w:rPr>
        <w:t>
      1.1.3 жол бойынша жіберу және белгілеу станциялары Қазақстан Республикасының сыртқы шектерінен болатын Қазақстан Республикасының территориясы бойынша жүзеге асыратын тасымалданған жүкті есептейді.</w:t>
      </w:r>
    </w:p>
    <w:bookmarkStart w:name="z74" w:id="62"/>
    <w:p>
      <w:pPr>
        <w:spacing w:after="0"/>
        <w:ind w:left="0"/>
        <w:jc w:val="both"/>
      </w:pPr>
      <w:r>
        <w:rPr>
          <w:rFonts w:ascii="Times New Roman"/>
          <w:b w:val="false"/>
          <w:i w:val="false"/>
          <w:color w:val="000000"/>
          <w:sz w:val="28"/>
        </w:rPr>
        <w:t>
      5. 2-бөлімнің "Жүктің атауы" Б бағанында Жүк түрлерінің тізбесіне сәйкес жүктің түрі көрсетіледі, оны респонденттерге статистика органдары ұсынады.</w:t>
      </w:r>
    </w:p>
    <w:bookmarkEnd w:id="62"/>
    <w:p>
      <w:pPr>
        <w:spacing w:after="0"/>
        <w:ind w:left="0"/>
        <w:jc w:val="both"/>
      </w:pPr>
      <w:r>
        <w:rPr>
          <w:rFonts w:ascii="Times New Roman"/>
          <w:b w:val="false"/>
          <w:i w:val="false"/>
          <w:color w:val="000000"/>
          <w:sz w:val="28"/>
        </w:rPr>
        <w:t>
      1.11-жолында қауіпті жүктерді тасымалдау көрсетіледі. Тасымалдау, тиеу-түсiру жұмыстарын жүргiзу және сақтау кезiнде оларға тән ерекшеліктерге байланысты техникалық құралдардың, құрылғылардың, ғимараттар мен құрылыстардың жарылуына, өртенуіне немесе бүлiнуiне, сондай-ақ адамдардың, жануарлардың өлiм-жiтiмiне, жарақат алуына және ауруына себеп болуы, қоршаған табиғи ортаға зиян келтiруi мүмкiн кез келген заттар, материалдар, бұйымдар, өндiрiстік және өзге де қызмет қалдықтары қауiптi жүктер деп танылады.</w:t>
      </w:r>
    </w:p>
    <w:p>
      <w:pPr>
        <w:spacing w:after="0"/>
        <w:ind w:left="0"/>
        <w:jc w:val="both"/>
      </w:pPr>
      <w:r>
        <w:rPr>
          <w:rFonts w:ascii="Times New Roman"/>
          <w:b w:val="false"/>
          <w:i w:val="false"/>
          <w:color w:val="000000"/>
          <w:sz w:val="28"/>
        </w:rPr>
        <w:t>
      1.12-жолында контейнердегі жүктерді тасымалдау көрсетіледі.</w:t>
      </w:r>
    </w:p>
    <w:bookmarkStart w:name="z75" w:id="6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3-бөлімнің</w:t>
      </w:r>
      <w:r>
        <w:rPr>
          <w:rFonts w:ascii="Times New Roman"/>
          <w:b w:val="false"/>
          <w:i w:val="false"/>
          <w:color w:val="000000"/>
          <w:sz w:val="28"/>
        </w:rPr>
        <w:t xml:space="preserve"> 1-жолы келесі табыстарды қамтиды:</w:t>
      </w:r>
    </w:p>
    <w:bookmarkEnd w:id="63"/>
    <w:p>
      <w:pPr>
        <w:spacing w:after="0"/>
        <w:ind w:left="0"/>
        <w:jc w:val="both"/>
      </w:pPr>
      <w:r>
        <w:rPr>
          <w:rFonts w:ascii="Times New Roman"/>
          <w:b w:val="false"/>
          <w:i w:val="false"/>
          <w:color w:val="000000"/>
          <w:sz w:val="28"/>
        </w:rPr>
        <w:t>
      1) жүктерді көліктік өңдеу және сақтау қызметтерінен (жүк және багажды тиеу және түсіру, жүкті бекіту және түсіру (стивидорлық жұмыстар), тауарлардың барлық түрлеріне арналған қоймалау қызметтері, сыртқы сауда аумақтарында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(теңіз порты, айлақтары), шлюздер, каналдар қызметтері, навигациямен байланысты қызметтер, маяктар қызметтері, азаматтардың көлік құралдарын сақтау бойынша қызметтері және тағы да басқалар);</w:t>
      </w:r>
    </w:p>
    <w:p>
      <w:pPr>
        <w:spacing w:after="0"/>
        <w:ind w:left="0"/>
        <w:jc w:val="both"/>
      </w:pPr>
      <w:r>
        <w:rPr>
          <w:rFonts w:ascii="Times New Roman"/>
          <w:b w:val="false"/>
          <w:i w:val="false"/>
          <w:color w:val="000000"/>
          <w:sz w:val="28"/>
        </w:rPr>
        <w:t>
      3) жүк тасымалдау ұйымдастыру бойынша қызметтерінен (жүкті экспедициялау, көлік құжаттамалар мен жол парақтарын дайындау, кеден агенттерінің қызметтері және тағы да басқалар).</w:t>
      </w:r>
    </w:p>
    <w:p>
      <w:pPr>
        <w:spacing w:after="0"/>
        <w:ind w:left="0"/>
        <w:jc w:val="both"/>
      </w:pPr>
      <w:r>
        <w:rPr>
          <w:rFonts w:ascii="Times New Roman"/>
          <w:b w:val="false"/>
          <w:i w:val="false"/>
          <w:color w:val="000000"/>
          <w:sz w:val="28"/>
        </w:rPr>
        <w:t>
      2-жолда жалға беру шартына сәйкес көлік құралын экипажымен қоса жалға алғаны үшін төлем көрсетіледі.</w:t>
      </w:r>
    </w:p>
    <w:bookmarkStart w:name="z76" w:id="6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4-бөлімде</w:t>
      </w:r>
      <w:r>
        <w:rPr>
          <w:rFonts w:ascii="Times New Roman"/>
          <w:b w:val="false"/>
          <w:i w:val="false"/>
          <w:color w:val="000000"/>
          <w:sz w:val="28"/>
        </w:rPr>
        <w:t xml:space="preserve"> жүк (жүк-жолаушыдан басқа), багаж және почта тасымалдауға арналған, балық және басқа теңіз кәсіпшілігіне, пайдалы қазбаларды алуға арналған, сүйреткіш, мұзжарғыш және құтқару операцияларын өндіруге, сонымен қатар басқа да шаруашылық, ғылыми және мәдени мақсаттарға (аралас өзен-кеме жүзу кемелерін қосқанда) арналған барлық теңіз кемелері қамтылады.</w:t>
      </w:r>
    </w:p>
    <w:bookmarkEnd w:id="64"/>
    <w:p>
      <w:pPr>
        <w:spacing w:after="0"/>
        <w:ind w:left="0"/>
        <w:jc w:val="both"/>
      </w:pPr>
      <w:r>
        <w:rPr>
          <w:rFonts w:ascii="Times New Roman"/>
          <w:b w:val="false"/>
          <w:i w:val="false"/>
          <w:color w:val="000000"/>
          <w:sz w:val="28"/>
        </w:rPr>
        <w:t>
      1-бағанында өздігінен жүретін кемеге күш қондырғысы (қозғалтқышы) және қозғағышы (ескіш доңғалақ, ескіш винт, су айдағыш) бар кемелер жатады.</w:t>
      </w:r>
    </w:p>
    <w:p>
      <w:pPr>
        <w:spacing w:after="0"/>
        <w:ind w:left="0"/>
        <w:jc w:val="both"/>
      </w:pPr>
      <w:r>
        <w:rPr>
          <w:rFonts w:ascii="Times New Roman"/>
          <w:b w:val="false"/>
          <w:i w:val="false"/>
          <w:color w:val="000000"/>
          <w:sz w:val="28"/>
        </w:rPr>
        <w:t>
      2-бағанында өздігінен жүрмейтін жүк кемелеріне сүйреуге немесе итеруге арналған және дербес қозғалтқыш қондырғысы болмайтын жатады.</w:t>
      </w:r>
    </w:p>
    <w:p>
      <w:pPr>
        <w:spacing w:after="0"/>
        <w:ind w:left="0"/>
        <w:jc w:val="both"/>
      </w:pPr>
      <w:r>
        <w:rPr>
          <w:rFonts w:ascii="Times New Roman"/>
          <w:b w:val="false"/>
          <w:i w:val="false"/>
          <w:color w:val="000000"/>
          <w:sz w:val="28"/>
        </w:rPr>
        <w:t>
      3-бағанында сүйрейтін кемелерге тартқыштар мен итермелегіштер, сүйрегіштер, сүйрегіш-итермелегіштер жатады, олар өз конструкциясы бойынша өздігінен жүрмейтін кемелер мен салдарды сүйреуге немесе итермелеуге арналған.</w:t>
      </w:r>
    </w:p>
    <w:bookmarkStart w:name="z77" w:id="6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5-бөлімінде</w:t>
      </w:r>
      <w:r>
        <w:rPr>
          <w:rFonts w:ascii="Times New Roman"/>
          <w:b w:val="false"/>
          <w:i w:val="false"/>
          <w:color w:val="000000"/>
          <w:sz w:val="28"/>
        </w:rPr>
        <w:t xml:space="preserve"> қайталама қызмет түріне негізгіден басқа, үшінші тұлға үшін тауарларды (қызмет көрсетулерді) өткізу мақсатында жүзеге асырылатын қызмет түрі жатады.</w:t>
      </w:r>
    </w:p>
    <w:bookmarkEnd w:id="65"/>
    <w:p>
      <w:pPr>
        <w:spacing w:after="0"/>
        <w:ind w:left="0"/>
        <w:jc w:val="both"/>
      </w:pPr>
      <w:r>
        <w:rPr>
          <w:rFonts w:ascii="Times New Roman"/>
          <w:b w:val="false"/>
          <w:i w:val="false"/>
          <w:color w:val="000000"/>
          <w:sz w:val="28"/>
        </w:rPr>
        <w:t>
      Б бағанында Экономикалық қызмет түрлерінің номенклатурасына (бұдан әрі – ЭҚЖЖ) сәйкес 5 таңба бөлінісінде қызметтің қайталама түрлерінің атаулары, ал "ЭҚЖЖ коды" бағанында – 5 таңбаға дейін ЭҚЖЖ сәйкес саланың коды көрсетіледі.</w:t>
      </w:r>
    </w:p>
    <w:bookmarkStart w:name="z78" w:id="66"/>
    <w:p>
      <w:pPr>
        <w:spacing w:after="0"/>
        <w:ind w:left="0"/>
        <w:jc w:val="both"/>
      </w:pPr>
      <w:r>
        <w:rPr>
          <w:rFonts w:ascii="Times New Roman"/>
          <w:b w:val="false"/>
          <w:i w:val="false"/>
          <w:color w:val="000000"/>
          <w:sz w:val="28"/>
        </w:rPr>
        <w:t>
      9.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66"/>
    <w:p>
      <w:pPr>
        <w:spacing w:after="0"/>
        <w:ind w:left="0"/>
        <w:jc w:val="both"/>
      </w:pPr>
      <w:r>
        <w:rPr>
          <w:rFonts w:ascii="Times New Roman"/>
          <w:b w:val="false"/>
          <w:i w:val="false"/>
          <w:color w:val="000000"/>
          <w:sz w:val="28"/>
        </w:rPr>
        <w:t>
      Ескерту: Х – бұл айқындама толтыруға жатпайды.</w:t>
      </w:r>
    </w:p>
    <w:bookmarkStart w:name="z79" w:id="67"/>
    <w:p>
      <w:pPr>
        <w:spacing w:after="0"/>
        <w:ind w:left="0"/>
        <w:jc w:val="both"/>
      </w:pPr>
      <w:r>
        <w:rPr>
          <w:rFonts w:ascii="Times New Roman"/>
          <w:b w:val="false"/>
          <w:i w:val="false"/>
          <w:color w:val="000000"/>
          <w:sz w:val="28"/>
        </w:rPr>
        <w:t>
      10. Арифметикалық–логикалық бақылау:</w:t>
      </w:r>
    </w:p>
    <w:bookmarkEnd w:id="67"/>
    <w:p>
      <w:pPr>
        <w:spacing w:after="0"/>
        <w:ind w:left="0"/>
        <w:jc w:val="both"/>
      </w:pPr>
      <w:r>
        <w:rPr>
          <w:rFonts w:ascii="Times New Roman"/>
          <w:b w:val="false"/>
          <w:i w:val="false"/>
          <w:color w:val="000000"/>
          <w:sz w:val="28"/>
        </w:rPr>
        <w:t>
      1) "Қатынас түрлері бойынша жүк тасымалдау қызметтерінің көлемі" 1-бөлімі:</w:t>
      </w:r>
    </w:p>
    <w:p>
      <w:pPr>
        <w:spacing w:after="0"/>
        <w:ind w:left="0"/>
        <w:jc w:val="both"/>
      </w:pPr>
      <w:r>
        <w:rPr>
          <w:rFonts w:ascii="Times New Roman"/>
          <w:b w:val="false"/>
          <w:i w:val="false"/>
          <w:color w:val="000000"/>
          <w:sz w:val="28"/>
        </w:rPr>
        <w:t>
      әр баған үшін 1-жол = 1.1-жолына;</w:t>
      </w:r>
    </w:p>
    <w:p>
      <w:pPr>
        <w:spacing w:after="0"/>
        <w:ind w:left="0"/>
        <w:jc w:val="both"/>
      </w:pPr>
      <w:r>
        <w:rPr>
          <w:rFonts w:ascii="Times New Roman"/>
          <w:b w:val="false"/>
          <w:i w:val="false"/>
          <w:color w:val="000000"/>
          <w:sz w:val="28"/>
        </w:rPr>
        <w:t xml:space="preserve">
      әр баған үшін 1.1-жол = 1.1.1 - 1.1.3-жолдарының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"Жүк түрлері бойынша тасымалдау көлемі" 2-бөлімі:</w:t>
      </w:r>
    </w:p>
    <w:p>
      <w:pPr>
        <w:spacing w:after="0"/>
        <w:ind w:left="0"/>
        <w:jc w:val="both"/>
      </w:pPr>
      <w:r>
        <w:rPr>
          <w:rFonts w:ascii="Times New Roman"/>
          <w:b w:val="false"/>
          <w:i w:val="false"/>
          <w:color w:val="000000"/>
          <w:sz w:val="28"/>
        </w:rPr>
        <w:t xml:space="preserve">
      әр баған үшін 1-жол = 1.1-1.10-жолдарының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1.11 жол;</w:t>
      </w:r>
    </w:p>
    <w:p>
      <w:pPr>
        <w:spacing w:after="0"/>
        <w:ind w:left="0"/>
        <w:jc w:val="both"/>
      </w:pP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1.12 жол.</w:t>
      </w:r>
    </w:p>
    <w:p>
      <w:pPr>
        <w:spacing w:after="0"/>
        <w:ind w:left="0"/>
        <w:jc w:val="both"/>
      </w:pPr>
      <w:r>
        <w:rPr>
          <w:rFonts w:ascii="Times New Roman"/>
          <w:b w:val="false"/>
          <w:i w:val="false"/>
          <w:color w:val="000000"/>
          <w:sz w:val="28"/>
        </w:rPr>
        <w:t>
      3) "Есепті жыл соңына кәсіпорын теңгерімдегі (дара кәсіпкердің жеке меншігіндегі) теңіз жүк кемелерінің қолда бары" 4-бөлімі:</w:t>
      </w:r>
    </w:p>
    <w:p>
      <w:pPr>
        <w:spacing w:after="0"/>
        <w:ind w:left="0"/>
        <w:jc w:val="both"/>
      </w:pPr>
      <w:r>
        <w:rPr>
          <w:rFonts w:ascii="Times New Roman"/>
          <w:b w:val="false"/>
          <w:i w:val="false"/>
          <w:color w:val="000000"/>
          <w:sz w:val="28"/>
        </w:rPr>
        <w:t xml:space="preserve">
      әр баған үшін 1-жол = 1.1-1.2-жолдарының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"Қайталама қызмет түрлері бойынша өндірілген өнім (жұмыс, қызмет) көлемдері" 5-бөлімі:</w:t>
      </w:r>
    </w:p>
    <w:p>
      <w:pPr>
        <w:spacing w:after="0"/>
        <w:ind w:left="0"/>
        <w:jc w:val="both"/>
      </w:pPr>
      <w:r>
        <w:rPr>
          <w:rFonts w:ascii="Times New Roman"/>
          <w:b w:val="false"/>
          <w:i w:val="false"/>
          <w:color w:val="000000"/>
          <w:sz w:val="28"/>
        </w:rPr>
        <w:t xml:space="preserve">
      1-жол = барлық қалған жолдардың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Бөлімдер арасындағы бақылау:</w:t>
      </w:r>
    </w:p>
    <w:p>
      <w:pPr>
        <w:spacing w:after="0"/>
        <w:ind w:left="0"/>
        <w:jc w:val="both"/>
      </w:pPr>
      <w:r>
        <w:rPr>
          <w:rFonts w:ascii="Times New Roman"/>
          <w:b w:val="false"/>
          <w:i w:val="false"/>
          <w:color w:val="000000"/>
          <w:sz w:val="28"/>
        </w:rPr>
        <w:t>
      1-бөлімнің 1-бағаны 1-жолы = 2-бөлімнің 1-жолы 1-бағанына;</w:t>
      </w:r>
    </w:p>
    <w:p>
      <w:pPr>
        <w:spacing w:after="0"/>
        <w:ind w:left="0"/>
        <w:jc w:val="both"/>
      </w:pPr>
      <w:r>
        <w:rPr>
          <w:rFonts w:ascii="Times New Roman"/>
          <w:b w:val="false"/>
          <w:i w:val="false"/>
          <w:color w:val="000000"/>
          <w:sz w:val="28"/>
        </w:rPr>
        <w:t>
      1-бөлімнің 3-бағаны 1-жолы = 2-бөлімнің 1-жолы 2-бағанына.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22 қазандағы</w:t>
            </w:r>
            <w:r>
              <w:br/>
            </w:r>
            <w:r>
              <w:rPr>
                <w:rFonts w:ascii="Times New Roman"/>
                <w:b w:val="false"/>
                <w:i w:val="false"/>
                <w:color w:val="000000"/>
                <w:sz w:val="20"/>
              </w:rPr>
              <w:t>№ 164 бұйрығына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25</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 ___________ 2015 года № ___</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2014 жылғы 4 желтоқсандағы</w:t>
            </w:r>
          </w:p>
          <w:p>
            <w:pPr>
              <w:spacing w:after="20"/>
              <w:ind w:left="20"/>
              <w:jc w:val="both"/>
            </w:pPr>
            <w:r>
              <w:rPr>
                <w:rFonts w:ascii="Times New Roman"/>
                <w:b w:val="false"/>
                <w:i w:val="false"/>
                <w:color w:val="000000"/>
                <w:sz w:val="20"/>
              </w:rPr>
              <w:t>
№ 66 бұйрығына</w:t>
            </w:r>
          </w:p>
          <w:p>
            <w:pPr>
              <w:spacing w:after="20"/>
              <w:ind w:left="20"/>
              <w:jc w:val="both"/>
            </w:pPr>
            <w:r>
              <w:rPr>
                <w:rFonts w:ascii="Times New Roman"/>
                <w:b w:val="false"/>
                <w:i w:val="false"/>
                <w:color w:val="000000"/>
                <w:sz w:val="20"/>
              </w:rPr>
              <w:t xml:space="preserve">
25-қосымша  </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0771104</w:t>
            </w:r>
          </w:p>
          <w:p>
            <w:pPr>
              <w:spacing w:after="20"/>
              <w:ind w:left="20"/>
              <w:jc w:val="both"/>
            </w:pPr>
            <w:r>
              <w:rPr>
                <w:rFonts w:ascii="Times New Roman"/>
                <w:b w:val="false"/>
                <w:i w:val="false"/>
                <w:color w:val="000000"/>
                <w:sz w:val="20"/>
              </w:rPr>
              <w:t>
Код статистической формы 0771104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 түрлері және құбырлардың ұзындығы бойынша құбыр көлігінің қызметтері туралы есеп</w:t>
            </w:r>
          </w:p>
          <w:p>
            <w:pPr>
              <w:spacing w:after="20"/>
              <w:ind w:left="20"/>
              <w:jc w:val="both"/>
            </w:pPr>
            <w:r>
              <w:rPr>
                <w:rFonts w:ascii="Times New Roman"/>
                <w:b w:val="false"/>
                <w:i w:val="false"/>
                <w:color w:val="000000"/>
                <w:sz w:val="20"/>
              </w:rPr>
              <w:t>
Отчет об услугах трубопроводного транспорта по видам сообщений и протяженности трубопроводов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2-ТР(құбыр)</w:t>
            </w:r>
          </w:p>
          <w:p>
            <w:pPr>
              <w:spacing w:after="20"/>
              <w:ind w:left="20"/>
              <w:jc w:val="both"/>
            </w:pPr>
            <w:r>
              <w:rPr>
                <w:rFonts w:ascii="Times New Roman"/>
                <w:b w:val="false"/>
                <w:i w:val="false"/>
                <w:color w:val="000000"/>
                <w:sz w:val="20"/>
              </w:rPr>
              <w:t>
2-ТР(трубопровод)</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 құбыр бойынша тасымалдау (Экономикалық қызмет түрлерінің жалпы жіктеуішінің (бұдан әрі – ЭҚЖЖ) кодына сәйкес 49.5) болып табылатын заңды тұлғалар және (немесе) олардың құрылымдық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транспортирование по трубопроводу (согласно коду Общего классификатора видов экономической деятельности (далее – ОКЭД) 49.5).</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сәуір</w:t>
            </w:r>
          </w:p>
          <w:p>
            <w:pPr>
              <w:spacing w:after="20"/>
              <w:ind w:left="20"/>
              <w:jc w:val="both"/>
            </w:pP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6"/>
        <w:gridCol w:w="12394"/>
      </w:tblGrid>
      <w:tr>
        <w:trPr>
          <w:trHeight w:val="30" w:hRule="atLeast"/>
        </w:trPr>
        <w:tc>
          <w:tcPr>
            <w:tcW w:w="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(5-таңбалы ЭҚЖЖ) экономикалық қызмет түрлерінің номенклатурасына сәйкес қызмет түрін көрсетіңіз.</w:t>
            </w:r>
          </w:p>
          <w:p>
            <w:pPr>
              <w:spacing w:after="20"/>
              <w:ind w:left="20"/>
              <w:jc w:val="both"/>
            </w:pP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1" w:id="68"/>
    <w:p>
      <w:pPr>
        <w:spacing w:after="0"/>
        <w:ind w:left="0"/>
        <w:jc w:val="both"/>
      </w:pPr>
      <w:r>
        <w:rPr>
          <w:rFonts w:ascii="Times New Roman"/>
          <w:b w:val="false"/>
          <w:i w:val="false"/>
          <w:color w:val="000000"/>
          <w:sz w:val="28"/>
        </w:rPr>
        <w:t xml:space="preserve">
      </w:t>
      </w:r>
      <w:r>
        <w:rPr>
          <w:rFonts w:ascii="Times New Roman"/>
          <w:b/>
          <w:i w:val="false"/>
          <w:color w:val="000000"/>
          <w:sz w:val="28"/>
        </w:rPr>
        <w:t>1. Қатынас түрлері бойынша жүк тасымалдау қызметтерінің көлемін көрсетіңіз</w:t>
      </w:r>
    </w:p>
    <w:bookmarkEnd w:id="68"/>
    <w:p>
      <w:pPr>
        <w:spacing w:after="0"/>
        <w:ind w:left="0"/>
        <w:jc w:val="both"/>
      </w:pPr>
      <w:r>
        <w:rPr>
          <w:rFonts w:ascii="Times New Roman"/>
          <w:b w:val="false"/>
          <w:i w:val="false"/>
          <w:color w:val="000000"/>
          <w:sz w:val="28"/>
        </w:rPr>
        <w:t>
      Укажите объем услуг по транспортировке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1238"/>
        <w:gridCol w:w="3080"/>
        <w:gridCol w:w="1741"/>
        <w:gridCol w:w="3836"/>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Всего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p>
          <w:p>
            <w:pPr>
              <w:spacing w:after="20"/>
              <w:ind w:left="20"/>
              <w:jc w:val="both"/>
            </w:pPr>
            <w:r>
              <w:rPr>
                <w:rFonts w:ascii="Times New Roman"/>
                <w:b w:val="false"/>
                <w:i w:val="false"/>
                <w:color w:val="000000"/>
                <w:sz w:val="20"/>
              </w:rPr>
              <w:t>
страны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w:t>
            </w:r>
          </w:p>
          <w:p>
            <w:pPr>
              <w:spacing w:after="20"/>
              <w:ind w:left="20"/>
              <w:jc w:val="both"/>
            </w:pPr>
            <w:r>
              <w:rPr>
                <w:rFonts w:ascii="Times New Roman"/>
                <w:b w:val="false"/>
                <w:i w:val="false"/>
                <w:color w:val="000000"/>
                <w:sz w:val="20"/>
              </w:rPr>
              <w:t>
страны вне СНГ</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p>
          <w:p>
            <w:pPr>
              <w:spacing w:after="20"/>
              <w:ind w:left="20"/>
              <w:jc w:val="both"/>
            </w:pPr>
            <w:r>
              <w:rPr>
                <w:rFonts w:ascii="Times New Roman"/>
                <w:b w:val="false"/>
                <w:i w:val="false"/>
                <w:color w:val="000000"/>
                <w:sz w:val="20"/>
              </w:rPr>
              <w:t>
внутриреспубликанское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ТМД – мұнда және бұдан әрі – Тәуелсіз мемлекеттер достастығы</w:t>
      </w:r>
    </w:p>
    <w:p>
      <w:pPr>
        <w:spacing w:after="0"/>
        <w:ind w:left="0"/>
        <w:jc w:val="both"/>
      </w:pPr>
      <w:r>
        <w:rPr>
          <w:rFonts w:ascii="Times New Roman"/>
          <w:b w:val="false"/>
          <w:i w:val="false"/>
          <w:color w:val="000000"/>
          <w:sz w:val="28"/>
        </w:rPr>
        <w:t>
       СНГ – здесь и далее – Содружество независимых государств</w:t>
      </w:r>
    </w:p>
    <w:bookmarkStart w:name="z82" w:id="69"/>
    <w:p>
      <w:pPr>
        <w:spacing w:after="0"/>
        <w:ind w:left="0"/>
        <w:jc w:val="both"/>
      </w:pPr>
      <w:r>
        <w:rPr>
          <w:rFonts w:ascii="Times New Roman"/>
          <w:b w:val="false"/>
          <w:i w:val="false"/>
          <w:color w:val="000000"/>
          <w:sz w:val="28"/>
        </w:rPr>
        <w:t xml:space="preserve">
      </w:t>
      </w:r>
      <w:r>
        <w:rPr>
          <w:rFonts w:ascii="Times New Roman"/>
          <w:b/>
          <w:i w:val="false"/>
          <w:color w:val="000000"/>
          <w:sz w:val="28"/>
        </w:rPr>
        <w:t>2. Қатынастар бөлінісінде түрлері бойынша жүк тасымалдау көлемін көрсетіңіз</w:t>
      </w:r>
    </w:p>
    <w:bookmarkEnd w:id="69"/>
    <w:p>
      <w:pPr>
        <w:spacing w:after="0"/>
        <w:ind w:left="0"/>
        <w:jc w:val="both"/>
      </w:pPr>
      <w:r>
        <w:rPr>
          <w:rFonts w:ascii="Times New Roman"/>
          <w:b w:val="false"/>
          <w:i w:val="false"/>
          <w:color w:val="000000"/>
          <w:sz w:val="28"/>
        </w:rPr>
        <w:t>
      Укажите объемы по транспортировке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1289"/>
        <w:gridCol w:w="882"/>
        <w:gridCol w:w="3006"/>
        <w:gridCol w:w="882"/>
        <w:gridCol w:w="882"/>
        <w:gridCol w:w="3745"/>
      </w:tblGrid>
      <w:tr>
        <w:trPr>
          <w:trHeight w:val="30" w:hRule="atLeast"/>
        </w:trPr>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түрлерінің атауы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Наименование видов грузов</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түрлерінің коды</w:t>
            </w:r>
          </w:p>
          <w:p>
            <w:pPr>
              <w:spacing w:after="20"/>
              <w:ind w:left="20"/>
              <w:jc w:val="both"/>
            </w:pPr>
            <w:r>
              <w:rPr>
                <w:rFonts w:ascii="Times New Roman"/>
                <w:b w:val="false"/>
                <w:i w:val="false"/>
                <w:color w:val="000000"/>
                <w:sz w:val="20"/>
              </w:rPr>
              <w:t>
Код видов грузов</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международное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r>
              <w:rPr>
                <w:rFonts w:ascii="Times New Roman"/>
                <w:b w:val="false"/>
                <w:i w:val="false"/>
                <w:color w:val="000000"/>
                <w:sz w:val="20"/>
              </w:rPr>
              <w:t>внутриреспубликанское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Б, В бағандары респонденттерге статистика органдарымен ұсынылатын Жүк түрлерінің тізбесіне сәйкес толтырылады</w:t>
      </w:r>
    </w:p>
    <w:p>
      <w:pPr>
        <w:spacing w:after="0"/>
        <w:ind w:left="0"/>
        <w:jc w:val="both"/>
      </w:pPr>
      <w:r>
        <w:rPr>
          <w:rFonts w:ascii="Times New Roman"/>
          <w:b w:val="false"/>
          <w:i w:val="false"/>
          <w:color w:val="000000"/>
          <w:sz w:val="28"/>
        </w:rPr>
        <w:t>
      Графы Б, В заполняется в соответствии с Перечнем видов грузов, предоставляемым респондентам органами статистики</w:t>
      </w:r>
    </w:p>
    <w:bookmarkStart w:name="z83" w:id="70"/>
    <w:p>
      <w:pPr>
        <w:spacing w:after="0"/>
        <w:ind w:left="0"/>
        <w:jc w:val="both"/>
      </w:pPr>
      <w:r>
        <w:rPr>
          <w:rFonts w:ascii="Times New Roman"/>
          <w:b w:val="false"/>
          <w:i w:val="false"/>
          <w:color w:val="000000"/>
          <w:sz w:val="28"/>
        </w:rPr>
        <w:t xml:space="preserve">
      </w:t>
      </w:r>
      <w:r>
        <w:rPr>
          <w:rFonts w:ascii="Times New Roman"/>
          <w:b/>
          <w:i w:val="false"/>
          <w:color w:val="000000"/>
          <w:sz w:val="28"/>
        </w:rPr>
        <w:t>3. Облыс бөлінісінде кәсіпорынның теңгерімінде есепте тұрған құбырлардың ұзындығын көрсетіңіз</w:t>
      </w:r>
    </w:p>
    <w:bookmarkEnd w:id="70"/>
    <w:p>
      <w:pPr>
        <w:spacing w:after="0"/>
        <w:ind w:left="0"/>
        <w:jc w:val="both"/>
      </w:pPr>
      <w:r>
        <w:rPr>
          <w:rFonts w:ascii="Times New Roman"/>
          <w:b w:val="false"/>
          <w:i w:val="false"/>
          <w:color w:val="000000"/>
          <w:sz w:val="28"/>
        </w:rPr>
        <w:t>
      Укажите протяженность трубопроводов, числящихся на балансе предприятия, в разрезе областей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306"/>
        <w:gridCol w:w="569"/>
        <w:gridCol w:w="569"/>
        <w:gridCol w:w="569"/>
        <w:gridCol w:w="569"/>
        <w:gridCol w:w="569"/>
        <w:gridCol w:w="569"/>
        <w:gridCol w:w="569"/>
        <w:gridCol w:w="569"/>
        <w:gridCol w:w="569"/>
        <w:gridCol w:w="884"/>
        <w:gridCol w:w="884"/>
        <w:gridCol w:w="884"/>
        <w:gridCol w:w="884"/>
        <w:gridCol w:w="884"/>
        <w:gridCol w:w="884"/>
      </w:tblGrid>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бойынша барлығы</w:t>
            </w:r>
          </w:p>
          <w:p>
            <w:pPr>
              <w:spacing w:after="20"/>
              <w:ind w:left="20"/>
              <w:jc w:val="both"/>
            </w:pPr>
            <w:r>
              <w:rPr>
                <w:rFonts w:ascii="Times New Roman"/>
                <w:b w:val="false"/>
                <w:i w:val="false"/>
                <w:color w:val="000000"/>
                <w:sz w:val="20"/>
              </w:rPr>
              <w:t>
Всего по предприятию</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w:t>
            </w:r>
          </w:p>
          <w:p>
            <w:pPr>
              <w:spacing w:after="20"/>
              <w:ind w:left="20"/>
              <w:jc w:val="both"/>
            </w:pPr>
            <w:r>
              <w:rPr>
                <w:rFonts w:ascii="Times New Roman"/>
                <w:b w:val="false"/>
                <w:i w:val="false"/>
                <w:color w:val="000000"/>
                <w:sz w:val="20"/>
              </w:rPr>
              <w:t>
Акмолинская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w:t>
            </w:r>
          </w:p>
          <w:p>
            <w:pPr>
              <w:spacing w:after="20"/>
              <w:ind w:left="20"/>
              <w:jc w:val="both"/>
            </w:pPr>
            <w:r>
              <w:rPr>
                <w:rFonts w:ascii="Times New Roman"/>
                <w:b w:val="false"/>
                <w:i w:val="false"/>
                <w:color w:val="000000"/>
                <w:sz w:val="20"/>
              </w:rPr>
              <w:t>
Актюбинская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w:t>
            </w:r>
          </w:p>
          <w:p>
            <w:pPr>
              <w:spacing w:after="20"/>
              <w:ind w:left="20"/>
              <w:jc w:val="both"/>
            </w:pPr>
            <w:r>
              <w:rPr>
                <w:rFonts w:ascii="Times New Roman"/>
                <w:b w:val="false"/>
                <w:i w:val="false"/>
                <w:color w:val="000000"/>
                <w:sz w:val="20"/>
              </w:rPr>
              <w:t>
Алматинская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w:t>
            </w:r>
          </w:p>
          <w:p>
            <w:pPr>
              <w:spacing w:after="20"/>
              <w:ind w:left="20"/>
              <w:jc w:val="both"/>
            </w:pPr>
            <w:r>
              <w:rPr>
                <w:rFonts w:ascii="Times New Roman"/>
                <w:b w:val="false"/>
                <w:i w:val="false"/>
                <w:color w:val="000000"/>
                <w:sz w:val="20"/>
              </w:rPr>
              <w:t>
Атырауская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w:t>
            </w:r>
          </w:p>
          <w:p>
            <w:pPr>
              <w:spacing w:after="20"/>
              <w:ind w:left="20"/>
              <w:jc w:val="both"/>
            </w:pPr>
            <w:r>
              <w:rPr>
                <w:rFonts w:ascii="Times New Roman"/>
                <w:b w:val="false"/>
                <w:i w:val="false"/>
                <w:color w:val="000000"/>
                <w:sz w:val="20"/>
              </w:rPr>
              <w:t>
Западно-Казахстанская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w:t>
            </w:r>
          </w:p>
          <w:p>
            <w:pPr>
              <w:spacing w:after="20"/>
              <w:ind w:left="20"/>
              <w:jc w:val="both"/>
            </w:pPr>
            <w:r>
              <w:rPr>
                <w:rFonts w:ascii="Times New Roman"/>
                <w:b w:val="false"/>
                <w:i w:val="false"/>
                <w:color w:val="000000"/>
                <w:sz w:val="20"/>
              </w:rPr>
              <w:t>
Жамбылская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w:t>
            </w:r>
          </w:p>
          <w:p>
            <w:pPr>
              <w:spacing w:after="20"/>
              <w:ind w:left="20"/>
              <w:jc w:val="both"/>
            </w:pPr>
            <w:r>
              <w:rPr>
                <w:rFonts w:ascii="Times New Roman"/>
                <w:b w:val="false"/>
                <w:i w:val="false"/>
                <w:color w:val="000000"/>
                <w:sz w:val="20"/>
              </w:rPr>
              <w:t>
Карагандинская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w:t>
            </w:r>
          </w:p>
          <w:p>
            <w:pPr>
              <w:spacing w:after="20"/>
              <w:ind w:left="20"/>
              <w:jc w:val="both"/>
            </w:pPr>
            <w:r>
              <w:rPr>
                <w:rFonts w:ascii="Times New Roman"/>
                <w:b w:val="false"/>
                <w:i w:val="false"/>
                <w:color w:val="000000"/>
                <w:sz w:val="20"/>
              </w:rPr>
              <w:t>
Костанайская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w:t>
            </w:r>
          </w:p>
          <w:p>
            <w:pPr>
              <w:spacing w:after="20"/>
              <w:ind w:left="20"/>
              <w:jc w:val="both"/>
            </w:pPr>
            <w:r>
              <w:rPr>
                <w:rFonts w:ascii="Times New Roman"/>
                <w:b w:val="false"/>
                <w:i w:val="false"/>
                <w:color w:val="000000"/>
                <w:sz w:val="20"/>
              </w:rPr>
              <w:t>
Кызылординская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w:t>
            </w:r>
          </w:p>
          <w:p>
            <w:pPr>
              <w:spacing w:after="20"/>
              <w:ind w:left="20"/>
              <w:jc w:val="both"/>
            </w:pPr>
            <w:r>
              <w:rPr>
                <w:rFonts w:ascii="Times New Roman"/>
                <w:b w:val="false"/>
                <w:i w:val="false"/>
                <w:color w:val="000000"/>
                <w:sz w:val="20"/>
              </w:rPr>
              <w:t>
Мангистауская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p>
          <w:p>
            <w:pPr>
              <w:spacing w:after="20"/>
              <w:ind w:left="20"/>
              <w:jc w:val="both"/>
            </w:pPr>
            <w:r>
              <w:rPr>
                <w:rFonts w:ascii="Times New Roman"/>
                <w:b w:val="false"/>
                <w:i w:val="false"/>
                <w:color w:val="000000"/>
                <w:sz w:val="20"/>
              </w:rPr>
              <w:t>
Южно-Казахстанская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w:t>
            </w:r>
          </w:p>
          <w:p>
            <w:pPr>
              <w:spacing w:after="20"/>
              <w:ind w:left="20"/>
              <w:jc w:val="both"/>
            </w:pPr>
            <w:r>
              <w:rPr>
                <w:rFonts w:ascii="Times New Roman"/>
                <w:b w:val="false"/>
                <w:i w:val="false"/>
                <w:color w:val="000000"/>
                <w:sz w:val="20"/>
              </w:rPr>
              <w:t>
Павлодарская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w:t>
            </w:r>
          </w:p>
          <w:p>
            <w:pPr>
              <w:spacing w:after="20"/>
              <w:ind w:left="20"/>
              <w:jc w:val="both"/>
            </w:pPr>
            <w:r>
              <w:rPr>
                <w:rFonts w:ascii="Times New Roman"/>
                <w:b w:val="false"/>
                <w:i w:val="false"/>
                <w:color w:val="000000"/>
                <w:sz w:val="20"/>
              </w:rPr>
              <w:t>
Северо-Казахстанская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w:t>
            </w:r>
          </w:p>
          <w:p>
            <w:pPr>
              <w:spacing w:after="20"/>
              <w:ind w:left="20"/>
              <w:jc w:val="both"/>
            </w:pPr>
            <w:r>
              <w:rPr>
                <w:rFonts w:ascii="Times New Roman"/>
                <w:b w:val="false"/>
                <w:i w:val="false"/>
                <w:color w:val="000000"/>
                <w:sz w:val="20"/>
              </w:rPr>
              <w:t>
Восточно-Казахстанская</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газ құбырларының ұзындығы, км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Протяженность магистральных газопроводов, км</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мұнай құбырларының ұзындығы, км</w:t>
            </w:r>
          </w:p>
          <w:p>
            <w:pPr>
              <w:spacing w:after="20"/>
              <w:ind w:left="20"/>
              <w:jc w:val="both"/>
            </w:pPr>
            <w:r>
              <w:rPr>
                <w:rFonts w:ascii="Times New Roman"/>
                <w:b w:val="false"/>
                <w:i w:val="false"/>
                <w:color w:val="000000"/>
                <w:sz w:val="20"/>
              </w:rPr>
              <w:t>
Протяженность магистральных нефтепроводов, км</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өзге де құбырлардың ұзындығы, км</w:t>
            </w:r>
          </w:p>
          <w:p>
            <w:pPr>
              <w:spacing w:after="20"/>
              <w:ind w:left="20"/>
              <w:jc w:val="both"/>
            </w:pPr>
            <w:r>
              <w:rPr>
                <w:rFonts w:ascii="Times New Roman"/>
                <w:b w:val="false"/>
                <w:i w:val="false"/>
                <w:color w:val="000000"/>
                <w:sz w:val="20"/>
              </w:rPr>
              <w:t>
Протяженность магистральных прочих трубопроводов, км</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Км – мұнда және бұдан әрі – километр</w:t>
      </w:r>
    </w:p>
    <w:p>
      <w:pPr>
        <w:spacing w:after="0"/>
        <w:ind w:left="0"/>
        <w:jc w:val="both"/>
      </w:pPr>
      <w:r>
        <w:rPr>
          <w:rFonts w:ascii="Times New Roman"/>
          <w:b w:val="false"/>
          <w:i w:val="false"/>
          <w:color w:val="000000"/>
          <w:sz w:val="28"/>
        </w:rPr>
        <w:t>
      Км – здесь и далее – километр</w:t>
      </w:r>
    </w:p>
    <w:bookmarkStart w:name="z84" w:id="71"/>
    <w:p>
      <w:pPr>
        <w:spacing w:after="0"/>
        <w:ind w:left="0"/>
        <w:jc w:val="both"/>
      </w:pPr>
      <w:r>
        <w:rPr>
          <w:rFonts w:ascii="Times New Roman"/>
          <w:b w:val="false"/>
          <w:i w:val="false"/>
          <w:color w:val="000000"/>
          <w:sz w:val="28"/>
        </w:rPr>
        <w:t xml:space="preserve">
      </w:t>
      </w:r>
      <w:r>
        <w:rPr>
          <w:rFonts w:ascii="Times New Roman"/>
          <w:b/>
          <w:i w:val="false"/>
          <w:color w:val="000000"/>
          <w:sz w:val="28"/>
        </w:rPr>
        <w:t>4. Қосалқы көлік қызметтерінен түскен табысты көрсетіңіз, мың теңге</w:t>
      </w:r>
    </w:p>
    <w:bookmarkEnd w:id="71"/>
    <w:p>
      <w:pPr>
        <w:spacing w:after="0"/>
        <w:ind w:left="0"/>
        <w:jc w:val="both"/>
      </w:pPr>
      <w:r>
        <w:rPr>
          <w:rFonts w:ascii="Times New Roman"/>
          <w:b w:val="false"/>
          <w:i w:val="false"/>
          <w:color w:val="000000"/>
          <w:sz w:val="28"/>
        </w:rPr>
        <w:t>
      Укажите доходы от вспомогательной транспортной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көлік қызметінен түскен табыс</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5" w:id="72"/>
    <w:p>
      <w:pPr>
        <w:spacing w:after="0"/>
        <w:ind w:left="0"/>
        <w:jc w:val="both"/>
      </w:pPr>
      <w:r>
        <w:rPr>
          <w:rFonts w:ascii="Times New Roman"/>
          <w:b w:val="false"/>
          <w:i w:val="false"/>
          <w:color w:val="000000"/>
          <w:sz w:val="28"/>
        </w:rPr>
        <w:t xml:space="preserve">
      </w:t>
      </w:r>
      <w:r>
        <w:rPr>
          <w:rFonts w:ascii="Times New Roman"/>
          <w:b/>
          <w:i w:val="false"/>
          <w:color w:val="000000"/>
          <w:sz w:val="28"/>
        </w:rPr>
        <w:t>5. Қайталама қызмет түрлері бойынша өндірілген өнім (жұмыс, қызмет) көлемдерін көрсетіңіз, мың теңге</w:t>
      </w:r>
    </w:p>
    <w:bookmarkEnd w:id="72"/>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013"/>
        <w:gridCol w:w="1816"/>
        <w:gridCol w:w="5661"/>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4</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xml:space="preserve">
Код ОКЭД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Қайталама қызмет түрлері бойынша өндірілген өнім (жұмыс, қызмет) көлемдері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Экономикалық қызмет түрлерінің номенклатурасы (5-таңбалы ЭҚЖЖ) Комитеттің www.stat.gov.kz Интернет-ресурсында "Жіктеуіштер" бөлімінде орналасқан</w:t>
      </w:r>
    </w:p>
    <w:p>
      <w:pPr>
        <w:spacing w:after="0"/>
        <w:ind w:left="0"/>
        <w:jc w:val="both"/>
      </w:pPr>
      <w:r>
        <w:rPr>
          <w:rFonts w:ascii="Times New Roman"/>
          <w:b w:val="false"/>
          <w:i w:val="false"/>
          <w:color w:val="000000"/>
          <w:sz w:val="28"/>
        </w:rPr>
        <w:t>
      Номенклатура видов экономической деятельности (ОКЭД 5-ти значный) размещена на Интернет-ресурсе Комитета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деректерді жариялауға келіспейміз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22 қазандағы</w:t>
            </w:r>
            <w:r>
              <w:br/>
            </w:r>
            <w:r>
              <w:rPr>
                <w:rFonts w:ascii="Times New Roman"/>
                <w:b w:val="false"/>
                <w:i w:val="false"/>
                <w:color w:val="000000"/>
                <w:sz w:val="20"/>
              </w:rPr>
              <w:t>№ 164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66 бұйрығына</w:t>
            </w:r>
            <w:r>
              <w:br/>
            </w:r>
            <w:r>
              <w:rPr>
                <w:rFonts w:ascii="Times New Roman"/>
                <w:b w:val="false"/>
                <w:i w:val="false"/>
                <w:color w:val="000000"/>
                <w:sz w:val="20"/>
              </w:rPr>
              <w:t>26-қосымша</w:t>
            </w:r>
          </w:p>
        </w:tc>
      </w:tr>
    </w:tbl>
    <w:bookmarkStart w:name="z87" w:id="73"/>
    <w:p>
      <w:pPr>
        <w:spacing w:after="0"/>
        <w:ind w:left="0"/>
        <w:jc w:val="left"/>
      </w:pPr>
      <w:r>
        <w:rPr>
          <w:rFonts w:ascii="Times New Roman"/>
          <w:b/>
          <w:i w:val="false"/>
          <w:color w:val="000000"/>
        </w:rPr>
        <w:t xml:space="preserve"> "Қатынас түрлері және құбырлардың ұзындығы бойынша құбыр</w:t>
      </w:r>
      <w:r>
        <w:br/>
      </w:r>
      <w:r>
        <w:rPr>
          <w:rFonts w:ascii="Times New Roman"/>
          <w:b/>
          <w:i w:val="false"/>
          <w:color w:val="000000"/>
        </w:rPr>
        <w:t>көлігінің қызметтері туралы есеп" (коды 0771104, индексі 2-ТР</w:t>
      </w:r>
      <w:r>
        <w:br/>
      </w:r>
      <w:r>
        <w:rPr>
          <w:rFonts w:ascii="Times New Roman"/>
          <w:b/>
          <w:i w:val="false"/>
          <w:color w:val="000000"/>
        </w:rPr>
        <w:t>(құбыр), кезеңділігі жылдық) жалпымемлекеттік статистикалық</w:t>
      </w:r>
      <w:r>
        <w:br/>
      </w:r>
      <w:r>
        <w:rPr>
          <w:rFonts w:ascii="Times New Roman"/>
          <w:b/>
          <w:i w:val="false"/>
          <w:color w:val="000000"/>
        </w:rPr>
        <w:t>байқауының статистикалық нысанын толтыру жөніндегі нұсқаулық</w:t>
      </w:r>
    </w:p>
    <w:bookmarkEnd w:id="73"/>
    <w:bookmarkStart w:name="z88" w:id="74"/>
    <w:p>
      <w:pPr>
        <w:spacing w:after="0"/>
        <w:ind w:left="0"/>
        <w:jc w:val="both"/>
      </w:pPr>
      <w:r>
        <w:rPr>
          <w:rFonts w:ascii="Times New Roman"/>
          <w:b w:val="false"/>
          <w:i w:val="false"/>
          <w:color w:val="000000"/>
          <w:sz w:val="28"/>
        </w:rPr>
        <w:t xml:space="preserve">
      1. Осы "Қатынас түрлері және құбырлардың ұзындығы бойынша құбыр көлігінің қызметтері туралы есеп" (коды 0771104, индексі 2-ТР (құбыр),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"Қатынас түрлері және құбырлардың ұзындығы бойынша құбыр көлігінің қызметтері туралы есеп" (коды 0771104, индексі 2-ТР (құбыр), кезеңділігі жылдық) жалпымемлекеттік статистикалық байқаудың статистикалық нысанының толтырылуын нақтылайды.</w:t>
      </w:r>
    </w:p>
    <w:bookmarkEnd w:id="74"/>
    <w:bookmarkStart w:name="z89" w:id="75"/>
    <w:p>
      <w:pPr>
        <w:spacing w:after="0"/>
        <w:ind w:left="0"/>
        <w:jc w:val="both"/>
      </w:pPr>
      <w:r>
        <w:rPr>
          <w:rFonts w:ascii="Times New Roman"/>
          <w:b w:val="false"/>
          <w:i w:val="false"/>
          <w:color w:val="000000"/>
          <w:sz w:val="28"/>
        </w:rPr>
        <w:t>
      2. Келесі анықтамалар статистикалық нысанды толтыру мақсатында пайдаланылады:</w:t>
      </w:r>
    </w:p>
    <w:bookmarkEnd w:id="75"/>
    <w:p>
      <w:pPr>
        <w:spacing w:after="0"/>
        <w:ind w:left="0"/>
        <w:jc w:val="both"/>
      </w:pPr>
      <w:r>
        <w:rPr>
          <w:rFonts w:ascii="Times New Roman"/>
          <w:b w:val="false"/>
          <w:i w:val="false"/>
          <w:color w:val="000000"/>
          <w:sz w:val="28"/>
        </w:rPr>
        <w:t>
      1) республикаішілік тасымалдаулар – Қазақстан Республикасының аумағында орналасқан елді мекендер арасындағы тасымалдаулар болып бөлінеді;</w:t>
      </w:r>
    </w:p>
    <w:p>
      <w:pPr>
        <w:spacing w:after="0"/>
        <w:ind w:left="0"/>
        <w:jc w:val="both"/>
      </w:pPr>
      <w:r>
        <w:rPr>
          <w:rFonts w:ascii="Times New Roman"/>
          <w:b w:val="false"/>
          <w:i w:val="false"/>
          <w:color w:val="000000"/>
          <w:sz w:val="28"/>
        </w:rPr>
        <w:t>
      2) халықаралық тасымалдаулар – Қазақстан Республикасы мен шет мемлекеттер арасындағы немесе Қазақстан Республикасының аумағы арқылы транзиттік тасымалдаулар.</w:t>
      </w:r>
    </w:p>
    <w:bookmarkStart w:name="z90" w:id="76"/>
    <w:p>
      <w:pPr>
        <w:spacing w:after="0"/>
        <w:ind w:left="0"/>
        <w:jc w:val="both"/>
      </w:pPr>
      <w:r>
        <w:rPr>
          <w:rFonts w:ascii="Times New Roman"/>
          <w:b w:val="false"/>
          <w:i w:val="false"/>
          <w:color w:val="000000"/>
          <w:sz w:val="28"/>
        </w:rPr>
        <w:t>
      3. Егер құрылымдық бөлiмшеге статистикалық нысанды тапсыру бойынша өкiлеттiктер заңды тұлғамен берілсе, онда ол осы статистикалық нысанды өзінің орналасқан жері бойынша статистика органдарына тапсырады. Егер құрылымдық бөлiмшенің статистикалық нысанды тапсыру бойынша өкiлеттiктері болмаса, онда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p>
    <w:bookmarkEnd w:id="76"/>
    <w:bookmarkStart w:name="z91" w:id="7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2-бөлімдердің</w:t>
      </w:r>
      <w:r>
        <w:rPr>
          <w:rFonts w:ascii="Times New Roman"/>
          <w:b w:val="false"/>
          <w:i w:val="false"/>
          <w:color w:val="000000"/>
          <w:sz w:val="28"/>
        </w:rPr>
        <w:t xml:space="preserve"> 1-бағанында өндіру аудандарынан (өндіріс) немесе шет елдерден тұтыну орнына (өткізу базалары, өңдеу жөніндегі кәсіпорындар, газ тарататын стансалар, вагон-цистернаға құятын орындары, танкер кемелер, автомобиль-цистерналар және тағы да сол сияқты) жеткізу үшін құбыр көлігі кәсіпорындарымен қабылданған жүктің бастапқы жөнелтілуі көрсетіледі. Жүк тасымалдау көлемі жүкті құбырға айдау мезетінде шығын өлшеуіштер мен есептегіштердің көрсеткіштері бойынша анықталады. Табиғи газды қайта айдау көлем бірлігімен есептелінеді және мынадай қатынаста масса (салмақ) бірліктеріне аударылады: 1 текше метр = 0,8 килограммға немесе 1000 текше метр газ = 0,8 тоннаға немесе 1 тонна = 1250 текше метрге.</w:t>
      </w:r>
    </w:p>
    <w:bookmarkEnd w:id="77"/>
    <w:p>
      <w:pPr>
        <w:spacing w:after="0"/>
        <w:ind w:left="0"/>
        <w:jc w:val="both"/>
      </w:pPr>
      <w:r>
        <w:rPr>
          <w:rFonts w:ascii="Times New Roman"/>
          <w:b w:val="false"/>
          <w:i w:val="false"/>
          <w:color w:val="000000"/>
          <w:sz w:val="28"/>
        </w:rPr>
        <w:t>
      1-бөлімнің 1.1.3-жолында транзиттік тасымалдауға Қазақстан аумағы бойынша шет мемлекеттердің жүк жөнелтушілері мен жүк қабылдаушылары арасында жүзеге асырылатын жүк тасымалы қосылады.</w:t>
      </w:r>
    </w:p>
    <w:p>
      <w:pPr>
        <w:spacing w:after="0"/>
        <w:ind w:left="0"/>
        <w:jc w:val="both"/>
      </w:pPr>
      <w:r>
        <w:rPr>
          <w:rFonts w:ascii="Times New Roman"/>
          <w:b w:val="false"/>
          <w:i w:val="false"/>
          <w:color w:val="000000"/>
          <w:sz w:val="28"/>
        </w:rPr>
        <w:t>
      1-бөлімнің 2-бағанда жүк айналымы мұнайды (газды) қайта айдау көлемдерін (тоннамен) бас сорғы стансасына енетін коллектордан зауыттың, құю пунктінің, мұнай базасының, газ тарататын жүйенің және тағы да сол сияқты коллекторына дейін қайта айдау қашықтығына көбейтіндісінің жиынтығы ретінде есептеледі. Жүк айналым барлық құбырлар бойынша тұтастай және мұнай құбырлары және газ құбырлары бойынша жеке анықталады.</w:t>
      </w:r>
    </w:p>
    <w:p>
      <w:pPr>
        <w:spacing w:after="0"/>
        <w:ind w:left="0"/>
        <w:jc w:val="both"/>
      </w:pPr>
      <w:r>
        <w:rPr>
          <w:rFonts w:ascii="Times New Roman"/>
          <w:b w:val="false"/>
          <w:i w:val="false"/>
          <w:color w:val="000000"/>
          <w:sz w:val="28"/>
        </w:rPr>
        <w:t>
      1-бөлімнің 3-бағанында және 2-бөлімнің 4-бағанында мұнайды тасымалдаудан түскен табыстар қайта айдау, қайта тиеу және осы жүктерді құюға тарифтік төлемімен анықталады. Газ құбыры көлігінде кірістер 1000 текше метр газды тасымалдау бойынша тарифті тасымалдау көлеміне көбейту арқылы анықталады.</w:t>
      </w:r>
    </w:p>
    <w:bookmarkStart w:name="z92" w:id="7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5-бөлімінде</w:t>
      </w:r>
      <w:r>
        <w:rPr>
          <w:rFonts w:ascii="Times New Roman"/>
          <w:b w:val="false"/>
          <w:i w:val="false"/>
          <w:color w:val="000000"/>
          <w:sz w:val="28"/>
        </w:rPr>
        <w:t xml:space="preserve"> қайталама қызмет түріне негізгіден басқа, үшінші тұлға үшін тауарларды (қызмет көрсетулерді) өткізу мақсатында жүзеге асырылатын қызмет түрі жатады.</w:t>
      </w:r>
    </w:p>
    <w:bookmarkEnd w:id="78"/>
    <w:p>
      <w:pPr>
        <w:spacing w:after="0"/>
        <w:ind w:left="0"/>
        <w:jc w:val="both"/>
      </w:pPr>
      <w:r>
        <w:rPr>
          <w:rFonts w:ascii="Times New Roman"/>
          <w:b w:val="false"/>
          <w:i w:val="false"/>
          <w:color w:val="000000"/>
          <w:sz w:val="28"/>
        </w:rPr>
        <w:t>
      Б бағанында Экономикалық қызмет түрлерінің номенклатурасына (бұдан әрі – ЭҚЖЖ) сәйкес 5 таңба бөлінісінде қайталама қызмет түрлерінің атаулары, ал "ЭҚЖЖ коды" бағанында – 5 таңбаға дейін ЭҚЖЖ сәйкес саланың коды көрсетіледі.</w:t>
      </w:r>
    </w:p>
    <w:bookmarkStart w:name="z93" w:id="79"/>
    <w:p>
      <w:pPr>
        <w:spacing w:after="0"/>
        <w:ind w:left="0"/>
        <w:jc w:val="both"/>
      </w:pPr>
      <w:r>
        <w:rPr>
          <w:rFonts w:ascii="Times New Roman"/>
          <w:b w:val="false"/>
          <w:i w:val="false"/>
          <w:color w:val="000000"/>
          <w:sz w:val="28"/>
        </w:rPr>
        <w:t>
      6.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p>
    <w:bookmarkEnd w:id="79"/>
    <w:p>
      <w:pPr>
        <w:spacing w:after="0"/>
        <w:ind w:left="0"/>
        <w:jc w:val="both"/>
      </w:pPr>
      <w:r>
        <w:rPr>
          <w:rFonts w:ascii="Times New Roman"/>
          <w:b w:val="false"/>
          <w:i w:val="false"/>
          <w:color w:val="000000"/>
          <w:sz w:val="28"/>
        </w:rPr>
        <w:t>
      Ескерту: Х – бұл айқындама толтыруға жатпайды.</w:t>
      </w:r>
    </w:p>
    <w:bookmarkStart w:name="z94" w:id="80"/>
    <w:p>
      <w:pPr>
        <w:spacing w:after="0"/>
        <w:ind w:left="0"/>
        <w:jc w:val="both"/>
      </w:pPr>
      <w:r>
        <w:rPr>
          <w:rFonts w:ascii="Times New Roman"/>
          <w:b w:val="false"/>
          <w:i w:val="false"/>
          <w:color w:val="000000"/>
          <w:sz w:val="28"/>
        </w:rPr>
        <w:t>
      7. Арифметикалық–логикалық бақылау:</w:t>
      </w:r>
    </w:p>
    <w:bookmarkEnd w:id="80"/>
    <w:p>
      <w:pPr>
        <w:spacing w:after="0"/>
        <w:ind w:left="0"/>
        <w:jc w:val="both"/>
      </w:pPr>
      <w:r>
        <w:rPr>
          <w:rFonts w:ascii="Times New Roman"/>
          <w:b w:val="false"/>
          <w:i w:val="false"/>
          <w:color w:val="000000"/>
          <w:sz w:val="28"/>
        </w:rPr>
        <w:t>
      1) "Қатынас түрлері бойынша жүк тасымалдау қызметтерінің көлемі" 1-бөлімі:</w:t>
      </w:r>
    </w:p>
    <w:p>
      <w:pPr>
        <w:spacing w:after="0"/>
        <w:ind w:left="0"/>
        <w:jc w:val="both"/>
      </w:pPr>
      <w:r>
        <w:rPr>
          <w:rFonts w:ascii="Times New Roman"/>
          <w:b w:val="false"/>
          <w:i w:val="false"/>
          <w:color w:val="000000"/>
          <w:sz w:val="28"/>
        </w:rPr>
        <w:t xml:space="preserve">
      әр баған үшін 1-жол = 1.1, 1.2-жолдарының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1.1-жол = 1.1.1, 1.1.2, 1.1.3-жолдарының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"Қатынас бөлінісінде түрлері бойынша жүк тасымалдау көлемі" 2-бөлімі:</w:t>
      </w:r>
    </w:p>
    <w:p>
      <w:pPr>
        <w:spacing w:after="0"/>
        <w:ind w:left="0"/>
        <w:jc w:val="both"/>
      </w:pPr>
      <w:r>
        <w:rPr>
          <w:rFonts w:ascii="Times New Roman"/>
          <w:b w:val="false"/>
          <w:i w:val="false"/>
          <w:color w:val="000000"/>
          <w:sz w:val="28"/>
        </w:rPr>
        <w:t xml:space="preserve">
      әр баған үшін 1-жол = 1.1-1.3-жолдарының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жол үшін 1-баған = 2, 3-бағандарының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"Облыс бөлінісінде кәсіпорынның теңгерімінде есепте тұрған құбырлардың ұзындығы" 3-бөлімі:</w:t>
      </w:r>
    </w:p>
    <w:p>
      <w:pPr>
        <w:spacing w:after="0"/>
        <w:ind w:left="0"/>
        <w:jc w:val="both"/>
      </w:pPr>
      <w:r>
        <w:rPr>
          <w:rFonts w:ascii="Times New Roman"/>
          <w:b w:val="false"/>
          <w:i w:val="false"/>
          <w:color w:val="000000"/>
          <w:sz w:val="28"/>
        </w:rPr>
        <w:t xml:space="preserve">
      әр жол үшін 1-баған = 2-15-бағандарының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"Қайталама қызмет түрлері бойынша өндірілген өнім (жұмыс, қызмет) көлемдері" 5-бөлімі:</w:t>
      </w:r>
    </w:p>
    <w:p>
      <w:pPr>
        <w:spacing w:after="0"/>
        <w:ind w:left="0"/>
        <w:jc w:val="both"/>
      </w:pPr>
      <w:r>
        <w:rPr>
          <w:rFonts w:ascii="Times New Roman"/>
          <w:b w:val="false"/>
          <w:i w:val="false"/>
          <w:color w:val="000000"/>
          <w:sz w:val="28"/>
        </w:rPr>
        <w:t xml:space="preserve">
      1-жол = барлық қалған жолдардың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Бөлімдер арасындағы бақылау:</w:t>
      </w:r>
    </w:p>
    <w:p>
      <w:pPr>
        <w:spacing w:after="0"/>
        <w:ind w:left="0"/>
        <w:jc w:val="both"/>
      </w:pPr>
      <w:r>
        <w:rPr>
          <w:rFonts w:ascii="Times New Roman"/>
          <w:b w:val="false"/>
          <w:i w:val="false"/>
          <w:color w:val="000000"/>
          <w:sz w:val="28"/>
        </w:rPr>
        <w:t>
      1-бөлімнің 1-жолы 1-бағаны = 2-бөлімнің 1-жолы 1-бағанына;</w:t>
      </w:r>
    </w:p>
    <w:p>
      <w:pPr>
        <w:spacing w:after="0"/>
        <w:ind w:left="0"/>
        <w:jc w:val="both"/>
      </w:pPr>
      <w:r>
        <w:rPr>
          <w:rFonts w:ascii="Times New Roman"/>
          <w:b w:val="false"/>
          <w:i w:val="false"/>
          <w:color w:val="000000"/>
          <w:sz w:val="28"/>
        </w:rPr>
        <w:t>
      1-бөлімнің 1.1-жолы 1-бағаны = 2-бөлімнің 1-жолы 2-бағанына;</w:t>
      </w:r>
    </w:p>
    <w:p>
      <w:pPr>
        <w:spacing w:after="0"/>
        <w:ind w:left="0"/>
        <w:jc w:val="both"/>
      </w:pPr>
      <w:r>
        <w:rPr>
          <w:rFonts w:ascii="Times New Roman"/>
          <w:b w:val="false"/>
          <w:i w:val="false"/>
          <w:color w:val="000000"/>
          <w:sz w:val="28"/>
        </w:rPr>
        <w:t>
      1-бөлімнің 1.2-жолы 1-бағаны = 2-бөлімнің 1-жолы 3-бағанына;</w:t>
      </w:r>
    </w:p>
    <w:p>
      <w:pPr>
        <w:spacing w:after="0"/>
        <w:ind w:left="0"/>
        <w:jc w:val="both"/>
      </w:pPr>
      <w:r>
        <w:rPr>
          <w:rFonts w:ascii="Times New Roman"/>
          <w:b w:val="false"/>
          <w:i w:val="false"/>
          <w:color w:val="000000"/>
          <w:sz w:val="28"/>
        </w:rPr>
        <w:t>
      1-бөлімнің 1-жолы 3-бағаны = 2-бөлімнің 1-жолы 4-бағанына.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22 қазандағы</w:t>
            </w:r>
            <w:r>
              <w:br/>
            </w:r>
            <w:r>
              <w:rPr>
                <w:rFonts w:ascii="Times New Roman"/>
                <w:b w:val="false"/>
                <w:i w:val="false"/>
                <w:color w:val="000000"/>
                <w:sz w:val="20"/>
              </w:rPr>
              <w:t>№ 164 бұйрығына</w:t>
            </w:r>
            <w:r>
              <w:br/>
            </w:r>
            <w:r>
              <w:rPr>
                <w:rFonts w:ascii="Times New Roman"/>
                <w:b w:val="false"/>
                <w:i w:val="false"/>
                <w:color w:val="000000"/>
                <w:sz w:val="20"/>
              </w:rPr>
              <w:t>11-қосымша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27</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 ___________ 2015 года № ___</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2014 жылғы 4 желтоқсандағы</w:t>
            </w:r>
          </w:p>
          <w:p>
            <w:pPr>
              <w:spacing w:after="20"/>
              <w:ind w:left="20"/>
              <w:jc w:val="both"/>
            </w:pPr>
            <w:r>
              <w:rPr>
                <w:rFonts w:ascii="Times New Roman"/>
                <w:b w:val="false"/>
                <w:i w:val="false"/>
                <w:color w:val="000000"/>
                <w:sz w:val="20"/>
              </w:rPr>
              <w:t>
№ 66 бұйрығына</w:t>
            </w:r>
          </w:p>
          <w:p>
            <w:pPr>
              <w:spacing w:after="20"/>
              <w:ind w:left="20"/>
              <w:jc w:val="both"/>
            </w:pPr>
            <w:r>
              <w:rPr>
                <w:rFonts w:ascii="Times New Roman"/>
                <w:b w:val="false"/>
                <w:i w:val="false"/>
                <w:color w:val="000000"/>
                <w:sz w:val="20"/>
              </w:rPr>
              <w:t xml:space="preserve">
27-қосымша  </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1982102</w:t>
            </w:r>
          </w:p>
          <w:p>
            <w:pPr>
              <w:spacing w:after="20"/>
              <w:ind w:left="20"/>
              <w:jc w:val="both"/>
            </w:pPr>
            <w:r>
              <w:rPr>
                <w:rFonts w:ascii="Times New Roman"/>
                <w:b w:val="false"/>
                <w:i w:val="false"/>
                <w:color w:val="000000"/>
                <w:sz w:val="20"/>
              </w:rPr>
              <w:t>
Код статистической формы 1982102</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тұлғалардың жүк және жолаушыларды автомобильдермен тасымалдауына іріктеме зерттеу сауалнамасы</w:t>
            </w:r>
          </w:p>
          <w:p>
            <w:pPr>
              <w:spacing w:after="20"/>
              <w:ind w:left="20"/>
              <w:jc w:val="both"/>
            </w:pPr>
            <w:r>
              <w:rPr>
                <w:rFonts w:ascii="Times New Roman"/>
                <w:b w:val="false"/>
                <w:i w:val="false"/>
                <w:color w:val="000000"/>
                <w:sz w:val="20"/>
              </w:rPr>
              <w:t>
Анкета выборочного обследования автомобильных перевозок грузов и пассажиров физическими лицами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ТР-001</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 сайын</w:t>
            </w:r>
          </w:p>
          <w:p>
            <w:pPr>
              <w:spacing w:after="20"/>
              <w:ind w:left="20"/>
              <w:jc w:val="both"/>
            </w:pPr>
            <w:r>
              <w:rPr>
                <w:rFonts w:ascii="Times New Roman"/>
                <w:b w:val="false"/>
                <w:i w:val="false"/>
                <w:color w:val="000000"/>
                <w:sz w:val="20"/>
              </w:rPr>
              <w:t>
Еженедельная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тасымалын және жолаушылар тасымалын коммерциялық негізде жүзеге асыратын, жеке иелігінде жүк автомобильдері, автобустар, жеңіл автомобильдері бар жеке тұлғалар тапсырады.</w:t>
            </w:r>
          </w:p>
          <w:p>
            <w:pPr>
              <w:spacing w:after="20"/>
              <w:ind w:left="20"/>
              <w:jc w:val="both"/>
            </w:pPr>
            <w:r>
              <w:rPr>
                <w:rFonts w:ascii="Times New Roman"/>
                <w:b w:val="false"/>
                <w:i w:val="false"/>
                <w:color w:val="000000"/>
                <w:sz w:val="20"/>
              </w:rPr>
              <w:t xml:space="preserve">
Представляют физические лица, имеющие в личной собственности грузовые автомобили, автобусы, легковые автомобили, осуществляющие перевозку грузов и (или) пассажиров на коммерческой основе.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есептік аптадан кейін 9-шы күні</w:t>
            </w:r>
          </w:p>
          <w:p>
            <w:pPr>
              <w:spacing w:after="20"/>
              <w:ind w:left="20"/>
              <w:jc w:val="both"/>
            </w:pPr>
            <w:r>
              <w:rPr>
                <w:rFonts w:ascii="Times New Roman"/>
                <w:b w:val="false"/>
                <w:i w:val="false"/>
                <w:color w:val="000000"/>
                <w:sz w:val="20"/>
              </w:rPr>
              <w:t>
Срок представления - на 9-ый день после отчетной недели</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Қазақстан Республикасы Ұлтттық экономика министрлігі Статистика</w:t>
      </w:r>
    </w:p>
    <w:p>
      <w:pPr>
        <w:spacing w:after="0"/>
        <w:ind w:left="0"/>
        <w:jc w:val="both"/>
      </w:pPr>
      <w:r>
        <w:rPr>
          <w:rFonts w:ascii="Times New Roman"/>
          <w:b w:val="false"/>
          <w:i w:val="false"/>
          <w:color w:val="000000"/>
          <w:sz w:val="28"/>
        </w:rPr>
        <w:t>
      комитеті пікіртерімге қатысқаныңыз үшін Сізге алдын ала алғыс</w:t>
      </w:r>
    </w:p>
    <w:p>
      <w:pPr>
        <w:spacing w:after="0"/>
        <w:ind w:left="0"/>
        <w:jc w:val="both"/>
      </w:pPr>
      <w:r>
        <w:rPr>
          <w:rFonts w:ascii="Times New Roman"/>
          <w:b w:val="false"/>
          <w:i w:val="false"/>
          <w:color w:val="000000"/>
          <w:sz w:val="28"/>
        </w:rPr>
        <w:t>
      білдіреді және Сізден осы сауалнама сұрақтарына жауап</w:t>
      </w:r>
    </w:p>
    <w:p>
      <w:pPr>
        <w:spacing w:after="0"/>
        <w:ind w:left="0"/>
        <w:jc w:val="both"/>
      </w:pPr>
      <w:r>
        <w:rPr>
          <w:rFonts w:ascii="Times New Roman"/>
          <w:b w:val="false"/>
          <w:i w:val="false"/>
          <w:color w:val="000000"/>
          <w:sz w:val="28"/>
        </w:rPr>
        <w:t>
      беруіңізді өтіне сұрайды. Сізден алынған деректер "Мемлекеттік</w:t>
      </w:r>
    </w:p>
    <w:p>
      <w:pPr>
        <w:spacing w:after="0"/>
        <w:ind w:left="0"/>
        <w:jc w:val="both"/>
      </w:pPr>
      <w:r>
        <w:rPr>
          <w:rFonts w:ascii="Times New Roman"/>
          <w:b w:val="false"/>
          <w:i w:val="false"/>
          <w:color w:val="000000"/>
          <w:sz w:val="28"/>
        </w:rPr>
        <w:t>
      статистика туралы" Қазақстан Республикасының Заңына сәйкес</w:t>
      </w:r>
    </w:p>
    <w:p>
      <w:pPr>
        <w:spacing w:after="0"/>
        <w:ind w:left="0"/>
        <w:jc w:val="both"/>
      </w:pPr>
      <w:r>
        <w:rPr>
          <w:rFonts w:ascii="Times New Roman"/>
          <w:b w:val="false"/>
          <w:i w:val="false"/>
          <w:color w:val="000000"/>
          <w:sz w:val="28"/>
        </w:rPr>
        <w:t>
      жария етілмейді және тек статистикалық мақсаттар үшін</w:t>
      </w:r>
    </w:p>
    <w:p>
      <w:pPr>
        <w:spacing w:after="0"/>
        <w:ind w:left="0"/>
        <w:jc w:val="both"/>
      </w:pPr>
      <w:r>
        <w:rPr>
          <w:rFonts w:ascii="Times New Roman"/>
          <w:b w:val="false"/>
          <w:i w:val="false"/>
          <w:color w:val="000000"/>
          <w:sz w:val="28"/>
        </w:rPr>
        <w:t>
      пайдаланылатын болады. Сауалнаманың бөлімдерін толтыруыңызды</w:t>
      </w:r>
    </w:p>
    <w:p>
      <w:pPr>
        <w:spacing w:after="0"/>
        <w:ind w:left="0"/>
        <w:jc w:val="both"/>
      </w:pPr>
      <w:r>
        <w:rPr>
          <w:rFonts w:ascii="Times New Roman"/>
          <w:b w:val="false"/>
          <w:i w:val="false"/>
          <w:color w:val="000000"/>
          <w:sz w:val="28"/>
        </w:rPr>
        <w:t>
      өтінеміз.</w:t>
      </w:r>
    </w:p>
    <w:p>
      <w:pPr>
        <w:spacing w:after="0"/>
        <w:ind w:left="0"/>
        <w:jc w:val="both"/>
      </w:pPr>
      <w:r>
        <w:rPr>
          <w:rFonts w:ascii="Times New Roman"/>
          <w:b w:val="false"/>
          <w:i w:val="false"/>
          <w:color w:val="000000"/>
          <w:sz w:val="28"/>
        </w:rPr>
        <w:t>
      Уважаемый респондент!</w:t>
      </w:r>
    </w:p>
    <w:p>
      <w:pPr>
        <w:spacing w:after="0"/>
        <w:ind w:left="0"/>
        <w:jc w:val="both"/>
      </w:pPr>
      <w:r>
        <w:rPr>
          <w:rFonts w:ascii="Times New Roman"/>
          <w:b w:val="false"/>
          <w:i w:val="false"/>
          <w:color w:val="000000"/>
          <w:sz w:val="28"/>
        </w:rPr>
        <w:t>
      Комитет по статистике Министерства национальной экономики Республики</w:t>
      </w:r>
    </w:p>
    <w:p>
      <w:pPr>
        <w:spacing w:after="0"/>
        <w:ind w:left="0"/>
        <w:jc w:val="both"/>
      </w:pPr>
      <w:r>
        <w:rPr>
          <w:rFonts w:ascii="Times New Roman"/>
          <w:b w:val="false"/>
          <w:i w:val="false"/>
          <w:color w:val="000000"/>
          <w:sz w:val="28"/>
        </w:rPr>
        <w:t>
      Казахстан заранее благодарит Вас за участие в опросе и убедительно</w:t>
      </w:r>
    </w:p>
    <w:p>
      <w:pPr>
        <w:spacing w:after="0"/>
        <w:ind w:left="0"/>
        <w:jc w:val="both"/>
      </w:pPr>
      <w:r>
        <w:rPr>
          <w:rFonts w:ascii="Times New Roman"/>
          <w:b w:val="false"/>
          <w:i w:val="false"/>
          <w:color w:val="000000"/>
          <w:sz w:val="28"/>
        </w:rPr>
        <w:t>
      просит Вас ответить на вопросы настоящей анкеты. Полученные от Вас</w:t>
      </w:r>
    </w:p>
    <w:p>
      <w:pPr>
        <w:spacing w:after="0"/>
        <w:ind w:left="0"/>
        <w:jc w:val="both"/>
      </w:pPr>
      <w:r>
        <w:rPr>
          <w:rFonts w:ascii="Times New Roman"/>
          <w:b w:val="false"/>
          <w:i w:val="false"/>
          <w:color w:val="000000"/>
          <w:sz w:val="28"/>
        </w:rPr>
        <w:t>
      данные, согласно Закону Республики Казахстан "О государственной</w:t>
      </w:r>
    </w:p>
    <w:p>
      <w:pPr>
        <w:spacing w:after="0"/>
        <w:ind w:left="0"/>
        <w:jc w:val="both"/>
      </w:pPr>
      <w:r>
        <w:rPr>
          <w:rFonts w:ascii="Times New Roman"/>
          <w:b w:val="false"/>
          <w:i w:val="false"/>
          <w:color w:val="000000"/>
          <w:sz w:val="28"/>
        </w:rPr>
        <w:t>
      статистике", не разглашаются и будут использованы исключительно для</w:t>
      </w:r>
    </w:p>
    <w:p>
      <w:pPr>
        <w:spacing w:after="0"/>
        <w:ind w:left="0"/>
        <w:jc w:val="both"/>
      </w:pPr>
      <w:r>
        <w:rPr>
          <w:rFonts w:ascii="Times New Roman"/>
          <w:b w:val="false"/>
          <w:i w:val="false"/>
          <w:color w:val="000000"/>
          <w:sz w:val="28"/>
        </w:rPr>
        <w:t>
      статистических целей. Пожалуйста, заполните разделы анкеты.</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Көлік құралдарының мемлекеттік нөмірі</w:t>
            </w:r>
          </w:p>
          <w:p>
            <w:pPr>
              <w:spacing w:after="20"/>
              <w:ind w:left="20"/>
              <w:jc w:val="both"/>
            </w:pPr>
            <w:r>
              <w:rPr>
                <w:rFonts w:ascii="Times New Roman"/>
                <w:b w:val="false"/>
                <w:i w:val="false"/>
                <w:color w:val="000000"/>
                <w:sz w:val="20"/>
              </w:rPr>
              <w:t>
Государственный номер транспортного средства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6" w:id="81"/>
    <w:p>
      <w:pPr>
        <w:spacing w:after="0"/>
        <w:ind w:left="0"/>
        <w:jc w:val="both"/>
      </w:pPr>
      <w:r>
        <w:rPr>
          <w:rFonts w:ascii="Times New Roman"/>
          <w:b w:val="false"/>
          <w:i w:val="false"/>
          <w:color w:val="000000"/>
          <w:sz w:val="28"/>
        </w:rPr>
        <w:t xml:space="preserve">
       </w:t>
      </w:r>
      <w:r>
        <w:rPr>
          <w:rFonts w:ascii="Times New Roman"/>
          <w:b/>
          <w:i w:val="false"/>
          <w:color w:val="000000"/>
          <w:sz w:val="28"/>
        </w:rPr>
        <w:t>2. Егер зерттелетін ай ішінде жүк және жолаушылар тасымалданбаса, себебін "</w:t>
      </w:r>
    </w:p>
    <w:bookmarkEnd w:id="81"/>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көрсетуіңізді өтінеміз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за обследуемый месяц перевозка грузов и пассажиров не осуществлялась, то, пожалуйста, укажите причину знаком "</w:t>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97" w:id="82"/>
    <w:p>
      <w:pPr>
        <w:spacing w:after="0"/>
        <w:ind w:left="0"/>
        <w:jc w:val="both"/>
      </w:pPr>
      <w:r>
        <w:rPr>
          <w:rFonts w:ascii="Times New Roman"/>
          <w:b w:val="false"/>
          <w:i w:val="false"/>
          <w:color w:val="000000"/>
          <w:sz w:val="28"/>
        </w:rPr>
        <w:t xml:space="preserve">
      </w:t>
      </w:r>
      <w:r>
        <w:rPr>
          <w:rFonts w:ascii="Times New Roman"/>
          <w:b/>
          <w:i w:val="false"/>
          <w:color w:val="000000"/>
          <w:sz w:val="28"/>
        </w:rPr>
        <w:t>2.1 автокөлік құралы жұмыс          2.2 автокөлік құралы</w:t>
      </w:r>
    </w:p>
    <w:bookmarkEnd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істемей тұрған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i w:val="false"/>
          <w:color w:val="000000"/>
          <w:sz w:val="28"/>
        </w:rPr>
        <w:t xml:space="preserve">             жалға берілген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автотранспортное средство было         автотранспортное средство</w:t>
      </w:r>
    </w:p>
    <w:p>
      <w:pPr>
        <w:spacing w:after="0"/>
        <w:ind w:left="0"/>
        <w:jc w:val="both"/>
      </w:pPr>
      <w:r>
        <w:rPr>
          <w:rFonts w:ascii="Times New Roman"/>
          <w:b w:val="false"/>
          <w:i w:val="false"/>
          <w:color w:val="000000"/>
          <w:sz w:val="28"/>
        </w:rPr>
        <w:t>
           в нерабочем состоянии                  сдано в аренду</w:t>
      </w:r>
    </w:p>
    <w:tbl>
      <w:tblPr>
        <w:tblW w:w="0" w:type="auto"/>
        <w:tblCellSpacing w:w="0" w:type="auto"/>
        <w:tblBorders>
          <w:top w:val="none"/>
          <w:left w:val="none"/>
          <w:bottom w:val="none"/>
          <w:right w:val="none"/>
          <w:insideH w:val="none"/>
          <w:insideV w:val="none"/>
        </w:tblBorders>
      </w:tblPr>
      <w:tblGrid>
        <w:gridCol w:w="428"/>
        <w:gridCol w:w="12394"/>
        <w:gridCol w:w="12394"/>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автокөлік құралы есептен шығарылған</w:t>
            </w:r>
          </w:p>
          <w:p>
            <w:pPr>
              <w:spacing w:after="20"/>
              <w:ind w:left="20"/>
              <w:jc w:val="both"/>
            </w:pPr>
            <w:r>
              <w:rPr>
                <w:rFonts w:ascii="Times New Roman"/>
                <w:b w:val="false"/>
                <w:i w:val="false"/>
                <w:color w:val="000000"/>
                <w:sz w:val="20"/>
              </w:rPr>
              <w:t>
автотранспортное средство снято с учета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күні</w:t>
            </w:r>
          </w:p>
          <w:p>
            <w:pPr>
              <w:spacing w:after="20"/>
              <w:ind w:left="20"/>
              <w:jc w:val="both"/>
            </w:pPr>
            <w:r>
              <w:rPr>
                <w:rFonts w:ascii="Times New Roman"/>
                <w:b w:val="false"/>
                <w:i w:val="false"/>
                <w:color w:val="000000"/>
                <w:sz w:val="20"/>
              </w:rPr>
              <w:t>
день</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айы</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жылы</w:t>
            </w:r>
          </w:p>
          <w:p>
            <w:pPr>
              <w:spacing w:after="20"/>
              <w:ind w:left="20"/>
              <w:jc w:val="both"/>
            </w:pPr>
            <w:r>
              <w:rPr>
                <w:rFonts w:ascii="Times New Roman"/>
                <w:b w:val="false"/>
                <w:i w:val="false"/>
                <w:color w:val="000000"/>
                <w:sz w:val="20"/>
              </w:rPr>
              <w:t>
год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(есептен шығарылған күні)</w:t>
      </w:r>
    </w:p>
    <w:p>
      <w:pPr>
        <w:spacing w:after="0"/>
        <w:ind w:left="0"/>
        <w:jc w:val="both"/>
      </w:pPr>
      <w:r>
        <w:rPr>
          <w:rFonts w:ascii="Times New Roman"/>
          <w:b w:val="false"/>
          <w:i w:val="false"/>
          <w:color w:val="000000"/>
          <w:sz w:val="28"/>
        </w:rPr>
        <w:t>
      (дата снятия с учета)</w:t>
      </w:r>
    </w:p>
    <w:bookmarkStart w:name="z98" w:id="83"/>
    <w:p>
      <w:pPr>
        <w:spacing w:after="0"/>
        <w:ind w:left="0"/>
        <w:jc w:val="both"/>
      </w:pPr>
      <w:r>
        <w:rPr>
          <w:rFonts w:ascii="Times New Roman"/>
          <w:b w:val="false"/>
          <w:i w:val="false"/>
          <w:color w:val="000000"/>
          <w:sz w:val="28"/>
        </w:rPr>
        <w:t xml:space="preserve">
      </w:t>
      </w:r>
      <w:r>
        <w:rPr>
          <w:rFonts w:ascii="Times New Roman"/>
          <w:b/>
          <w:i w:val="false"/>
          <w:color w:val="000000"/>
          <w:sz w:val="28"/>
        </w:rPr>
        <w:t>2.4 басқа себептері</w:t>
      </w:r>
    </w:p>
    <w:bookmarkEnd w:id="83"/>
    <w:p>
      <w:pPr>
        <w:spacing w:after="0"/>
        <w:ind w:left="0"/>
        <w:jc w:val="both"/>
      </w:pPr>
      <w:r>
        <w:rPr>
          <w:rFonts w:ascii="Times New Roman"/>
          <w:b w:val="false"/>
          <w:i w:val="false"/>
          <w:color w:val="000000"/>
          <w:sz w:val="28"/>
        </w:rPr>
        <w:t>
      другие причины __________________________________________________</w:t>
      </w:r>
    </w:p>
    <w:bookmarkStart w:name="z99" w:id="84"/>
    <w:p>
      <w:pPr>
        <w:spacing w:after="0"/>
        <w:ind w:left="0"/>
        <w:jc w:val="both"/>
      </w:pPr>
      <w:r>
        <w:rPr>
          <w:rFonts w:ascii="Times New Roman"/>
          <w:b w:val="false"/>
          <w:i w:val="false"/>
          <w:color w:val="000000"/>
          <w:sz w:val="28"/>
        </w:rPr>
        <w:t xml:space="preserve">
      </w:t>
      </w:r>
      <w:r>
        <w:rPr>
          <w:rFonts w:ascii="Times New Roman"/>
          <w:b/>
          <w:i w:val="false"/>
          <w:color w:val="000000"/>
          <w:sz w:val="28"/>
        </w:rPr>
        <w:t>3. Зерттелетін апта ішінде жүк тасымалдау бойынша деректерді көрсетіңіз</w:t>
      </w:r>
    </w:p>
    <w:bookmarkEnd w:id="84"/>
    <w:p>
      <w:pPr>
        <w:spacing w:after="0"/>
        <w:ind w:left="0"/>
        <w:jc w:val="both"/>
      </w:pPr>
      <w:r>
        <w:rPr>
          <w:rFonts w:ascii="Times New Roman"/>
          <w:b w:val="false"/>
          <w:i w:val="false"/>
          <w:color w:val="000000"/>
          <w:sz w:val="28"/>
        </w:rPr>
        <w:t>
      Укажите данные по перевозке грузов за обследуемую неделю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8358"/>
        <w:gridCol w:w="1972"/>
      </w:tblGrid>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айналымы, тонна-километр</w:t>
            </w:r>
          </w:p>
          <w:p>
            <w:pPr>
              <w:spacing w:after="20"/>
              <w:ind w:left="20"/>
              <w:jc w:val="both"/>
            </w:pPr>
            <w:r>
              <w:rPr>
                <w:rFonts w:ascii="Times New Roman"/>
                <w:b w:val="false"/>
                <w:i w:val="false"/>
                <w:color w:val="000000"/>
                <w:sz w:val="20"/>
              </w:rPr>
              <w:t>
Грузооборот, тонно-километр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0" w:id="85"/>
    <w:p>
      <w:pPr>
        <w:spacing w:after="0"/>
        <w:ind w:left="0"/>
        <w:jc w:val="both"/>
      </w:pPr>
      <w:r>
        <w:rPr>
          <w:rFonts w:ascii="Times New Roman"/>
          <w:b w:val="false"/>
          <w:i w:val="false"/>
          <w:color w:val="000000"/>
          <w:sz w:val="28"/>
        </w:rPr>
        <w:t xml:space="preserve">
      </w:t>
      </w:r>
      <w:r>
        <w:rPr>
          <w:rFonts w:ascii="Times New Roman"/>
          <w:b/>
          <w:i w:val="false"/>
          <w:color w:val="000000"/>
          <w:sz w:val="28"/>
        </w:rPr>
        <w:t>4. Зерттелетін апта ішінде жолаушыларды тасымалдау бойынша деректерді көрсетіңіз</w:t>
      </w:r>
    </w:p>
    <w:bookmarkEnd w:id="85"/>
    <w:p>
      <w:pPr>
        <w:spacing w:after="0"/>
        <w:ind w:left="0"/>
        <w:jc w:val="both"/>
      </w:pPr>
      <w:r>
        <w:rPr>
          <w:rFonts w:ascii="Times New Roman"/>
          <w:b w:val="false"/>
          <w:i w:val="false"/>
          <w:color w:val="000000"/>
          <w:sz w:val="28"/>
        </w:rPr>
        <w:t>
      Укажите данные по перевозке пассажиров за обследуемую неделю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4"/>
        <w:gridCol w:w="5256"/>
        <w:gridCol w:w="2490"/>
      </w:tblGrid>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p>
            <w:pPr>
              <w:spacing w:after="20"/>
              <w:ind w:left="20"/>
              <w:jc w:val="both"/>
            </w:pPr>
            <w:r>
              <w:rPr>
                <w:rFonts w:ascii="Times New Roman"/>
                <w:b w:val="false"/>
                <w:i w:val="false"/>
                <w:color w:val="000000"/>
                <w:sz w:val="20"/>
              </w:rPr>
              <w:t>
Наименование показателя</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p>
            <w:pPr>
              <w:spacing w:after="20"/>
              <w:ind w:left="20"/>
              <w:jc w:val="both"/>
            </w:pPr>
            <w:r>
              <w:rPr>
                <w:rFonts w:ascii="Times New Roman"/>
                <w:b w:val="false"/>
                <w:i w:val="false"/>
                <w:color w:val="000000"/>
                <w:sz w:val="20"/>
              </w:rPr>
              <w:t>
автобусы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айналымы, жолаушы-километр</w:t>
            </w:r>
          </w:p>
          <w:p>
            <w:pPr>
              <w:spacing w:after="20"/>
              <w:ind w:left="20"/>
              <w:jc w:val="both"/>
            </w:pPr>
            <w:r>
              <w:rPr>
                <w:rFonts w:ascii="Times New Roman"/>
                <w:b w:val="false"/>
                <w:i w:val="false"/>
                <w:color w:val="000000"/>
                <w:sz w:val="20"/>
              </w:rPr>
              <w:t>
Пассажирооборот, пассажиро-километр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p>
            <w:pPr>
              <w:spacing w:after="20"/>
              <w:ind w:left="20"/>
              <w:jc w:val="both"/>
            </w:pPr>
            <w:r>
              <w:rPr>
                <w:rFonts w:ascii="Times New Roman"/>
                <w:b w:val="false"/>
                <w:i w:val="false"/>
                <w:color w:val="000000"/>
                <w:sz w:val="20"/>
              </w:rPr>
              <w:t>
автобусы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тасымалынан түскен табыс, мың теңге</w:t>
            </w:r>
          </w:p>
          <w:p>
            <w:pPr>
              <w:spacing w:after="20"/>
              <w:ind w:left="20"/>
              <w:jc w:val="both"/>
            </w:pPr>
            <w:r>
              <w:rPr>
                <w:rFonts w:ascii="Times New Roman"/>
                <w:b w:val="false"/>
                <w:i w:val="false"/>
                <w:color w:val="000000"/>
                <w:sz w:val="20"/>
              </w:rPr>
              <w:t>
Доходы от перевозки пассажиров, тысяч тенге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p>
            <w:pPr>
              <w:spacing w:after="20"/>
              <w:ind w:left="20"/>
              <w:jc w:val="both"/>
            </w:pPr>
            <w:r>
              <w:rPr>
                <w:rFonts w:ascii="Times New Roman"/>
                <w:b w:val="false"/>
                <w:i w:val="false"/>
                <w:color w:val="000000"/>
                <w:sz w:val="20"/>
              </w:rPr>
              <w:t>
автобусы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деректерді жариялауға келіспейміз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22 қазандағы</w:t>
            </w:r>
            <w:r>
              <w:br/>
            </w:r>
            <w:r>
              <w:rPr>
                <w:rFonts w:ascii="Times New Roman"/>
                <w:b w:val="false"/>
                <w:i w:val="false"/>
                <w:color w:val="000000"/>
                <w:sz w:val="20"/>
              </w:rPr>
              <w:t>№ 164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66 бұйрығына</w:t>
            </w:r>
            <w:r>
              <w:br/>
            </w:r>
            <w:r>
              <w:rPr>
                <w:rFonts w:ascii="Times New Roman"/>
                <w:b w:val="false"/>
                <w:i w:val="false"/>
                <w:color w:val="000000"/>
                <w:sz w:val="20"/>
              </w:rPr>
              <w:t>28-қосымша</w:t>
            </w:r>
          </w:p>
        </w:tc>
      </w:tr>
    </w:tbl>
    <w:bookmarkStart w:name="z102" w:id="86"/>
    <w:p>
      <w:pPr>
        <w:spacing w:after="0"/>
        <w:ind w:left="0"/>
        <w:jc w:val="left"/>
      </w:pPr>
      <w:r>
        <w:rPr>
          <w:rFonts w:ascii="Times New Roman"/>
          <w:b/>
          <w:i w:val="false"/>
          <w:color w:val="000000"/>
        </w:rPr>
        <w:t xml:space="preserve"> "Жеке тұлғалардың жүк және жолаушыларды автомобильдермен</w:t>
      </w:r>
      <w:r>
        <w:br/>
      </w:r>
      <w:r>
        <w:rPr>
          <w:rFonts w:ascii="Times New Roman"/>
          <w:b/>
          <w:i w:val="false"/>
          <w:color w:val="000000"/>
        </w:rPr>
        <w:t>тасымалдауын іріктеме зерттеу сауалнамасы" жалпымемлекеттік</w:t>
      </w:r>
      <w:r>
        <w:br/>
      </w:r>
      <w:r>
        <w:rPr>
          <w:rFonts w:ascii="Times New Roman"/>
          <w:b/>
          <w:i w:val="false"/>
          <w:color w:val="000000"/>
        </w:rPr>
        <w:t>статистикалық байқаудың статистикалық нысанын толтыру</w:t>
      </w:r>
      <w:r>
        <w:br/>
      </w:r>
      <w:r>
        <w:rPr>
          <w:rFonts w:ascii="Times New Roman"/>
          <w:b/>
          <w:i w:val="false"/>
          <w:color w:val="000000"/>
        </w:rPr>
        <w:t>жөніндегі нұсқаулық (коды 1982102, индексі ТР-001,</w:t>
      </w:r>
      <w:r>
        <w:br/>
      </w:r>
      <w:r>
        <w:rPr>
          <w:rFonts w:ascii="Times New Roman"/>
          <w:b/>
          <w:i w:val="false"/>
          <w:color w:val="000000"/>
        </w:rPr>
        <w:t>кезеңділігі апта сайын)</w:t>
      </w:r>
    </w:p>
    <w:bookmarkEnd w:id="86"/>
    <w:bookmarkStart w:name="z103" w:id="87"/>
    <w:p>
      <w:pPr>
        <w:spacing w:after="0"/>
        <w:ind w:left="0"/>
        <w:jc w:val="both"/>
      </w:pPr>
      <w:r>
        <w:rPr>
          <w:rFonts w:ascii="Times New Roman"/>
          <w:b w:val="false"/>
          <w:i w:val="false"/>
          <w:color w:val="000000"/>
          <w:sz w:val="28"/>
        </w:rPr>
        <w:t xml:space="preserve">
      1. Осы "Жеке тұлғалардың жүк және жолаушыларды автомобильдермен тасымалдауын іріктеме зерттеу сауалнамасы" (коды 1982102, индексі ТР-001, кезеңділігі апта сайын) жалпымемлекеттік статистикалық байқаудың статистикалық нысанын толтыру жөніндегі нұсқаулық "Мемлекеттік статистика туралы" Қазақстан Республикасы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"Жеке тұлғалардың жүк және жолаушыларды автомобильдермен тасымалдауын іріктеме зерттеу сауалнамасы" (коды 1982102, индексі ТР-001, кезеңділігі апта сайын) жалпымемлекеттік статистикалық байқаудың статистикалық нысанын толтыруды нақтылайды</w:t>
      </w:r>
    </w:p>
    <w:bookmarkEnd w:id="87"/>
    <w:bookmarkStart w:name="z104" w:id="88"/>
    <w:p>
      <w:pPr>
        <w:spacing w:after="0"/>
        <w:ind w:left="0"/>
        <w:jc w:val="both"/>
      </w:pPr>
      <w:r>
        <w:rPr>
          <w:rFonts w:ascii="Times New Roman"/>
          <w:b w:val="false"/>
          <w:i w:val="false"/>
          <w:color w:val="000000"/>
          <w:sz w:val="28"/>
        </w:rPr>
        <w:t>
      2. Байқау апта сайын жүргізіледі, әр сауалнамаға жауап беруші жылына бір рет 1 апта ішінде есеп береді (1 апта дүйсенбіден жексенбіге дейін 7 зерттеу күнін қамтиды). Байқау жүргізудің басталуы статистика органдарына тапсыру мерзімі, көрсетілген кесте статистика органдырымен ұсынылатын болады және өңірлік статистика органдарының ресми сайтына орналастырады.</w:t>
      </w:r>
    </w:p>
    <w:bookmarkEnd w:id="88"/>
    <w:p>
      <w:pPr>
        <w:spacing w:after="0"/>
        <w:ind w:left="0"/>
        <w:jc w:val="both"/>
      </w:pPr>
      <w:r>
        <w:rPr>
          <w:rFonts w:ascii="Times New Roman"/>
          <w:b w:val="false"/>
          <w:i w:val="false"/>
          <w:color w:val="000000"/>
          <w:sz w:val="28"/>
        </w:rPr>
        <w:t>
      Статистикалық нысанда Қазақстан Республикасы аумағының шегінде және одан тысқары жерде тасымалдаушы зерттелетін аптада автокөлік құралымен коммерциялық негізде жүзеге асыратын (ақы үшін, тапсырысшы үшін) тасымалданған жүк немесе жолаушыларды көрсетеді.</w:t>
      </w:r>
    </w:p>
    <w:bookmarkStart w:name="z105" w:id="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3-бөлімнің</w:t>
      </w:r>
      <w:r>
        <w:rPr>
          <w:rFonts w:ascii="Times New Roman"/>
          <w:b w:val="false"/>
          <w:i w:val="false"/>
          <w:color w:val="000000"/>
          <w:sz w:val="28"/>
        </w:rPr>
        <w:t xml:space="preserve"> 1-жолында тек коммерциялық негізде (ақы үшін, тапсырысшы үшін) жүк автомобилімен зерттелетін апта ішінде орындалған жүк тасымалдаулар көрсетіледі.</w:t>
      </w:r>
    </w:p>
    <w:bookmarkEnd w:id="89"/>
    <w:p>
      <w:pPr>
        <w:spacing w:after="0"/>
        <w:ind w:left="0"/>
        <w:jc w:val="both"/>
      </w:pPr>
      <w:r>
        <w:rPr>
          <w:rFonts w:ascii="Times New Roman"/>
          <w:b w:val="false"/>
          <w:i w:val="false"/>
          <w:color w:val="000000"/>
          <w:sz w:val="28"/>
        </w:rPr>
        <w:t>
      3-бөлімнің 2-жолында автомобиль көлігінде жүк айналым көрсетіледі, ол әрбір сапарда тасымалданған жүк (автотіркемелермен тасымалданған жүктерді қоса) салмағын сапар қашықтығына көбейтіп, кейін барлық сапарлар бойынша көбейтінділерді қосумен анықталады.</w:t>
      </w:r>
    </w:p>
    <w:p>
      <w:pPr>
        <w:spacing w:after="0"/>
        <w:ind w:left="0"/>
        <w:jc w:val="both"/>
      </w:pPr>
      <w:r>
        <w:rPr>
          <w:rFonts w:ascii="Times New Roman"/>
          <w:b w:val="false"/>
          <w:i w:val="false"/>
          <w:color w:val="000000"/>
          <w:sz w:val="28"/>
        </w:rPr>
        <w:t>
      3-бөлімнің 3-жолында жүктер, багаж тасымалынан түскен табысқа жүктерді (почтаны қоса) тасымалдағаны, жүктерді жөнелтушілерге тасымалдау бойынша қосымша қызмет көрсету кезінде жеке тұлға алған қаражат сомасы кіреді.</w:t>
      </w:r>
    </w:p>
    <w:bookmarkStart w:name="z106" w:id="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4-бөлімнің</w:t>
      </w:r>
      <w:r>
        <w:rPr>
          <w:rFonts w:ascii="Times New Roman"/>
          <w:b w:val="false"/>
          <w:i w:val="false"/>
          <w:color w:val="000000"/>
          <w:sz w:val="28"/>
        </w:rPr>
        <w:t xml:space="preserve"> 1.1-жолында жолаушыларды автобуспен тасымалдау қолданылатын тарифке қарамастан қалалық, қаламаңы, қалааралық және халықаралық қатынастарда автобуспен тасымалданған, сондай-ақ тегін жол жүру құқығын немесе кәсіпорындар (ұйымдар) төлеген жол жүру құжаттарын пайдаланатын жолаушыларды қоса алғанда, барлық жолаушылардың қосындысы ретінде есептелінеді.</w:t>
      </w:r>
    </w:p>
    <w:bookmarkEnd w:id="90"/>
    <w:p>
      <w:pPr>
        <w:spacing w:after="0"/>
        <w:ind w:left="0"/>
        <w:jc w:val="both"/>
      </w:pPr>
      <w:r>
        <w:rPr>
          <w:rFonts w:ascii="Times New Roman"/>
          <w:b w:val="false"/>
          <w:i w:val="false"/>
          <w:color w:val="000000"/>
          <w:sz w:val="28"/>
        </w:rPr>
        <w:t>
      Қалалық қатынаста бағыттық автобустармен тасымалданған ақылы жолаушылар саны:</w:t>
      </w:r>
    </w:p>
    <w:p>
      <w:pPr>
        <w:spacing w:after="0"/>
        <w:ind w:left="0"/>
        <w:jc w:val="both"/>
      </w:pPr>
      <w:r>
        <w:rPr>
          <w:rFonts w:ascii="Times New Roman"/>
          <w:b w:val="false"/>
          <w:i w:val="false"/>
          <w:color w:val="000000"/>
          <w:sz w:val="28"/>
        </w:rPr>
        <w:t>
      1) кондукторлары бар автобустарда сатылған билеттердің саны бойынша;</w:t>
      </w:r>
    </w:p>
    <w:p>
      <w:pPr>
        <w:spacing w:after="0"/>
        <w:ind w:left="0"/>
        <w:jc w:val="both"/>
      </w:pPr>
      <w:r>
        <w:rPr>
          <w:rFonts w:ascii="Times New Roman"/>
          <w:b w:val="false"/>
          <w:i w:val="false"/>
          <w:color w:val="000000"/>
          <w:sz w:val="28"/>
        </w:rPr>
        <w:t>
      2) бағыттық автобуспен жол жүру үшін абонементтік талондар мен бір жолғы билеттерді сатудан түскен түсімді осы қала (бағыт) үшін бекітілген тарифке бөлу арқылы;</w:t>
      </w:r>
    </w:p>
    <w:p>
      <w:pPr>
        <w:spacing w:after="0"/>
        <w:ind w:left="0"/>
        <w:jc w:val="both"/>
      </w:pPr>
      <w:r>
        <w:rPr>
          <w:rFonts w:ascii="Times New Roman"/>
          <w:b w:val="false"/>
          <w:i w:val="false"/>
          <w:color w:val="000000"/>
          <w:sz w:val="28"/>
        </w:rPr>
        <w:t>
      3) айлық жол жүру билеттерін сатқан кезде – сатылған билеттер санын бір айдағы жол жүрудің есептік санына көбейту арқылы анықталады.</w:t>
      </w:r>
    </w:p>
    <w:p>
      <w:pPr>
        <w:spacing w:after="0"/>
        <w:ind w:left="0"/>
        <w:jc w:val="both"/>
      </w:pPr>
      <w:r>
        <w:rPr>
          <w:rFonts w:ascii="Times New Roman"/>
          <w:b w:val="false"/>
          <w:i w:val="false"/>
          <w:color w:val="000000"/>
          <w:sz w:val="28"/>
        </w:rPr>
        <w:t>
      Қаламаңы, қалааралық және халықаралық қатынастарда бағыттық автобустармен тасымалданған жолаушылар саны сатылған билеттер саны бойынша анықталады.</w:t>
      </w:r>
    </w:p>
    <w:p>
      <w:pPr>
        <w:spacing w:after="0"/>
        <w:ind w:left="0"/>
        <w:jc w:val="both"/>
      </w:pPr>
      <w:r>
        <w:rPr>
          <w:rFonts w:ascii="Times New Roman"/>
          <w:b w:val="false"/>
          <w:i w:val="false"/>
          <w:color w:val="000000"/>
          <w:sz w:val="28"/>
        </w:rPr>
        <w:t>
      Билетсіз жүйе бойынша тасымалдау кезінде бағыттық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p>
    <w:p>
      <w:pPr>
        <w:spacing w:after="0"/>
        <w:ind w:left="0"/>
        <w:jc w:val="both"/>
      </w:pPr>
      <w:r>
        <w:rPr>
          <w:rFonts w:ascii="Times New Roman"/>
          <w:b w:val="false"/>
          <w:i w:val="false"/>
          <w:color w:val="000000"/>
          <w:sz w:val="28"/>
        </w:rPr>
        <w:t>
      Тапсырыстағы автобустармен тасымалданған жолаушылар саны былайша есептелінеді:</w:t>
      </w:r>
    </w:p>
    <w:p>
      <w:pPr>
        <w:spacing w:after="0"/>
        <w:ind w:left="0"/>
        <w:jc w:val="both"/>
      </w:pPr>
      <w:r>
        <w:rPr>
          <w:rFonts w:ascii="Times New Roman"/>
          <w:b w:val="false"/>
          <w:i w:val="false"/>
          <w:color w:val="000000"/>
          <w:sz w:val="28"/>
        </w:rPr>
        <w:t>
      1) қалалық және қаламаңы қатынастарын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онда есептеу үшін 15 километрге тең қашықтық алынады;</w:t>
      </w:r>
    </w:p>
    <w:p>
      <w:pPr>
        <w:spacing w:after="0"/>
        <w:ind w:left="0"/>
        <w:jc w:val="both"/>
      </w:pPr>
      <w:r>
        <w:rPr>
          <w:rFonts w:ascii="Times New Roman"/>
          <w:b w:val="false"/>
          <w:i w:val="false"/>
          <w:color w:val="000000"/>
          <w:sz w:val="28"/>
        </w:rPr>
        <w:t>
      2) қалааралық және халықаралық қатынастарда, сондай-ақ қатынастың барлық түріндегі туристік-экскурсиялық автобустарда – жол қағазында көрсетілген жолаушылар санына тең етіп қабылданады, бірақ автобуста отыруға арналған орындар санынан аспауы тиіс.</w:t>
      </w:r>
    </w:p>
    <w:p>
      <w:pPr>
        <w:spacing w:after="0"/>
        <w:ind w:left="0"/>
        <w:jc w:val="both"/>
      </w:pPr>
      <w:r>
        <w:rPr>
          <w:rFonts w:ascii="Times New Roman"/>
          <w:b w:val="false"/>
          <w:i w:val="false"/>
          <w:color w:val="000000"/>
          <w:sz w:val="28"/>
        </w:rPr>
        <w:t>
      4-бөлімнің 1.2-жолында такси жолаушыларын тасымалдау олардың автомобиль-километрдегі ақылы жүрген жолын таксидегі жолаушылардың орташа санына көбейтіп және нәтижесін жолаушыларды тасымалдаудың орташа ара қашықтығына бөлумен анықталады. Таксидегі жолаушылардың орташа саны екі жолаушыға тең деп алынады. Таксимен жолаушылар тасымалдаудың орташа ара қашықтығы қала маңына қатынайтын автобуспен жолаушылар тасымалдаудың орташа ара қашықтығына тең деп алынады.</w:t>
      </w:r>
    </w:p>
    <w:p>
      <w:pPr>
        <w:spacing w:after="0"/>
        <w:ind w:left="0"/>
        <w:jc w:val="both"/>
      </w:pPr>
      <w:r>
        <w:rPr>
          <w:rFonts w:ascii="Times New Roman"/>
          <w:b w:val="false"/>
          <w:i w:val="false"/>
          <w:color w:val="000000"/>
          <w:sz w:val="28"/>
        </w:rPr>
        <w:t>
      4-бөлімнің 2.1-жолында автобустардағы жолаушылар айналымы тасымалданған жолаушылар санының сапардың орташа қашықтығына көбейтіндісі ретінде анықталады.</w:t>
      </w:r>
    </w:p>
    <w:p>
      <w:pPr>
        <w:spacing w:after="0"/>
        <w:ind w:left="0"/>
        <w:jc w:val="both"/>
      </w:pPr>
      <w:r>
        <w:rPr>
          <w:rFonts w:ascii="Times New Roman"/>
          <w:b w:val="false"/>
          <w:i w:val="false"/>
          <w:color w:val="000000"/>
          <w:sz w:val="28"/>
        </w:rPr>
        <w:t>
      4-бөлімнің 2.2-жолында таксидегі жолаушылар айналымы таксидің ақылы жүрген жолын тасымалданған жолаушылардың орташа санына (екі жолаушыға тең) көбейту арқылы анықталады.</w:t>
      </w:r>
    </w:p>
    <w:p>
      <w:pPr>
        <w:spacing w:after="0"/>
        <w:ind w:left="0"/>
        <w:jc w:val="both"/>
      </w:pPr>
      <w:r>
        <w:rPr>
          <w:rFonts w:ascii="Times New Roman"/>
          <w:b w:val="false"/>
          <w:i w:val="false"/>
          <w:color w:val="000000"/>
          <w:sz w:val="28"/>
        </w:rPr>
        <w:t>
      4-бөлімнің 3.1-жолында барлық қатынастарда жолаушыларды автобустармен тасымалдау табыстарына (бағыттық таксилерді қоса алғанда) жол жүру билеттерінің барлық түрлерін сатудан (жеке азаматтарға, сондай-ақ кәсіпорындар мен ұйымдарға) түскен нақты ақшалай түсімінің жалпы сомасы, сондай-ақ тапсырыстық автобустармен жолаушыларды тасымалдаудан түскен ақшалай түсім қосылады.</w:t>
      </w:r>
    </w:p>
    <w:p>
      <w:pPr>
        <w:spacing w:after="0"/>
        <w:ind w:left="0"/>
        <w:jc w:val="both"/>
      </w:pPr>
      <w:r>
        <w:rPr>
          <w:rFonts w:ascii="Times New Roman"/>
          <w:b w:val="false"/>
          <w:i w:val="false"/>
          <w:color w:val="000000"/>
          <w:sz w:val="28"/>
        </w:rPr>
        <w:t>
      4-бөлімнің 3.2-жолында жолаушыларды таксилермен тасымалдаудан түскен табыстарға таксилермен жолаушыларды тасымалдаудан алынған ақшалай түсімінен басқа (таксилерге телефон арқылы алдын ала тапсырыс беруден түсетін табыстарды есепке алғанда), сонымен қатар байланыс органдарының почта мен мерзімдік басылымдарды тасымалдауынан қолма-қол ақшасыз есеп айыру бойынша түскен табыстар да қосылады.</w:t>
      </w:r>
    </w:p>
    <w:bookmarkStart w:name="z107" w:id="91"/>
    <w:p>
      <w:pPr>
        <w:spacing w:after="0"/>
        <w:ind w:left="0"/>
        <w:jc w:val="both"/>
      </w:pPr>
      <w:r>
        <w:rPr>
          <w:rFonts w:ascii="Times New Roman"/>
          <w:b w:val="false"/>
          <w:i w:val="false"/>
          <w:color w:val="000000"/>
          <w:sz w:val="28"/>
        </w:rPr>
        <w:t>
      5. Арифметикалық–логикалық бақылау:</w:t>
      </w:r>
    </w:p>
    <w:bookmarkEnd w:id="91"/>
    <w:p>
      <w:pPr>
        <w:spacing w:after="0"/>
        <w:ind w:left="0"/>
        <w:jc w:val="both"/>
      </w:pPr>
      <w:r>
        <w:rPr>
          <w:rFonts w:ascii="Times New Roman"/>
          <w:b w:val="false"/>
          <w:i w:val="false"/>
          <w:color w:val="000000"/>
          <w:sz w:val="28"/>
        </w:rPr>
        <w:t>
      1) "Жолаушылар тасымалдау бойынша деректер" 4-бөлімі:</w:t>
      </w:r>
    </w:p>
    <w:p>
      <w:pPr>
        <w:spacing w:after="0"/>
        <w:ind w:left="0"/>
        <w:jc w:val="both"/>
      </w:pPr>
      <w:r>
        <w:rPr>
          <w:rFonts w:ascii="Times New Roman"/>
          <w:b w:val="false"/>
          <w:i w:val="false"/>
          <w:color w:val="000000"/>
          <w:sz w:val="28"/>
        </w:rPr>
        <w:t xml:space="preserve">
      әр баған үшін 1-жол = 1.1, 1.2-жолдарының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2-жол = 2.1, 2.2-жолдарының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баған үшін 3-жол = 3.1, 3.2-жолдарының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header.xml" Type="http://schemas.openxmlformats.org/officeDocument/2006/relationships/header" Id="rId5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