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465cb" w14:textId="8646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уақытқа арналған Қазақстан Республикасы Қарулы Күштерінің әскери қызметшілерін, әскери бөлімдері мен мекемелерін заттай мүлікпен жабдықтау нормаларын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2015 жылғы 27 мамырдағы № 277 бұйрығы. Қазақстан Республикасының Әділет министрлігінде 2015 жылы 3 шілдеде № 11557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қорғанысы және Қарулы Күштері туралы" Қазақстан Республикасы Заңының 23-бабы </w:t>
      </w:r>
      <w:r>
        <w:rPr>
          <w:rFonts w:ascii="Times New Roman"/>
          <w:b w:val="false"/>
          <w:i w:val="false"/>
          <w:color w:val="000000"/>
          <w:sz w:val="28"/>
        </w:rPr>
        <w:t>2-тармағының</w:t>
      </w:r>
      <w:r>
        <w:rPr>
          <w:rFonts w:ascii="Times New Roman"/>
          <w:b w:val="false"/>
          <w:i w:val="false"/>
          <w:color w:val="000000"/>
          <w:sz w:val="28"/>
        </w:rPr>
        <w:t xml:space="preserve"> 22-тармақшасына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09.09.2025 </w:t>
      </w:r>
      <w:r>
        <w:rPr>
          <w:rFonts w:ascii="Times New Roman"/>
          <w:b w:val="false"/>
          <w:i w:val="false"/>
          <w:color w:val="000000"/>
          <w:sz w:val="28"/>
        </w:rPr>
        <w:t>№ 1236</w:t>
      </w:r>
      <w:r>
        <w:rPr>
          <w:rFonts w:ascii="Times New Roman"/>
          <w:b w:val="false"/>
          <w:i w:val="false"/>
          <w:color w:val="ff0000"/>
          <w:sz w:val="28"/>
        </w:rPr>
        <w:t xml:space="preserve"> (16.09.2025 бастап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Бейбіт уақытқа арналған Қазақстан Республикасы Қарулы Күштерінің әскери қызметшілерін, әскери бөлімдері мен мекемелерін заттай мүлікпен жабдықтау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Тылының бастығы:</w:t>
      </w:r>
    </w:p>
    <w:bookmarkEnd w:id="2"/>
    <w:p>
      <w:pPr>
        <w:spacing w:after="0"/>
        <w:ind w:left="0"/>
        <w:jc w:val="both"/>
      </w:pPr>
      <w:r>
        <w:rPr>
          <w:rFonts w:ascii="Times New Roman"/>
          <w:b w:val="false"/>
          <w:i w:val="false"/>
          <w:color w:val="000000"/>
          <w:sz w:val="28"/>
        </w:rPr>
        <w:t>
      1) заңнамада белгіленген тәртіппен осы бұйрықты мемлекеттік тіркеу үшін Қазақстан Республикасының Әділет министрлігіне жолдасын;</w:t>
      </w:r>
    </w:p>
    <w:p>
      <w:pPr>
        <w:spacing w:after="0"/>
        <w:ind w:left="0"/>
        <w:jc w:val="both"/>
      </w:pPr>
      <w:r>
        <w:rPr>
          <w:rFonts w:ascii="Times New Roman"/>
          <w:b w:val="false"/>
          <w:i w:val="false"/>
          <w:color w:val="000000"/>
          <w:sz w:val="28"/>
        </w:rPr>
        <w:t>
      2) мемлекеттік тіркелгеннен кейін күнтізбелік он күн ішінде ресми жариялау үшін осы бұйрықтың көшірмесін мерзімді баспасөз басылымдарына және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кәсіпорнының "Әділет" ақпараттық-құқықтық жүйесіне жолдасын;</w:t>
      </w:r>
    </w:p>
    <w:p>
      <w:pPr>
        <w:spacing w:after="0"/>
        <w:ind w:left="0"/>
        <w:jc w:val="both"/>
      </w:pPr>
      <w:r>
        <w:rPr>
          <w:rFonts w:ascii="Times New Roman"/>
          <w:b w:val="false"/>
          <w:i w:val="false"/>
          <w:color w:val="000000"/>
          <w:sz w:val="28"/>
        </w:rPr>
        <w:t>
      3) бұйрықты ресми жарияланғаннан кейін Қазақстан Республикасы Қорғаныс министрлігінің веб-сайтына орналастырсын;</w:t>
      </w:r>
    </w:p>
    <w:p>
      <w:pPr>
        <w:spacing w:after="0"/>
        <w:ind w:left="0"/>
        <w:jc w:val="both"/>
      </w:pPr>
      <w:r>
        <w:rPr>
          <w:rFonts w:ascii="Times New Roman"/>
          <w:b w:val="false"/>
          <w:i w:val="false"/>
          <w:color w:val="000000"/>
          <w:sz w:val="28"/>
        </w:rPr>
        <w:t>
      4) бекітілген жабдықтау нормалары бойынша мүлікті сатып алуды республикалық бюджеттен тиісті жылға бөлінген қаражат шегінде кезең-кезеңімен жүзеге асырсын.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генерал-лейтенант О.Б. Сапаровқа жүктелсін.</w:t>
      </w:r>
    </w:p>
    <w:bookmarkEnd w:id="3"/>
    <w:bookmarkStart w:name="z5" w:id="4"/>
    <w:p>
      <w:pPr>
        <w:spacing w:after="0"/>
        <w:ind w:left="0"/>
        <w:jc w:val="both"/>
      </w:pPr>
      <w:r>
        <w:rPr>
          <w:rFonts w:ascii="Times New Roman"/>
          <w:b w:val="false"/>
          <w:i w:val="false"/>
          <w:color w:val="000000"/>
          <w:sz w:val="28"/>
        </w:rPr>
        <w:t>
      4. Бұйрық алғаш ресми жарияланған күнінен кейін күнтізбелік он күн өткен соң қолданысқа енгізіледі.</w:t>
      </w:r>
    </w:p>
    <w:bookmarkEnd w:id="4"/>
    <w:bookmarkStart w:name="z6" w:id="5"/>
    <w:p>
      <w:pPr>
        <w:spacing w:after="0"/>
        <w:ind w:left="0"/>
        <w:jc w:val="both"/>
      </w:pPr>
      <w:r>
        <w:rPr>
          <w:rFonts w:ascii="Times New Roman"/>
          <w:b w:val="false"/>
          <w:i w:val="false"/>
          <w:color w:val="000000"/>
          <w:sz w:val="28"/>
        </w:rPr>
        <w:t>
      5. Бұйрық лауазымды адамдарға, оларға қатысты бөлігінде жеткізілсін.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Тасмағамбетов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 Б. Сұлтанов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 28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27 мамырдағы № 277</w:t>
            </w:r>
            <w:r>
              <w:br/>
            </w:r>
            <w:r>
              <w:rPr>
                <w:rFonts w:ascii="Times New Roman"/>
                <w:b w:val="false"/>
                <w:i w:val="false"/>
                <w:color w:val="000000"/>
                <w:sz w:val="20"/>
              </w:rPr>
              <w:t>бұйрығымен бекітілген</w:t>
            </w:r>
          </w:p>
        </w:tc>
      </w:tr>
    </w:tbl>
    <w:bookmarkStart w:name="z8" w:id="6"/>
    <w:p>
      <w:pPr>
        <w:spacing w:after="0"/>
        <w:ind w:left="0"/>
        <w:jc w:val="left"/>
      </w:pPr>
      <w:r>
        <w:rPr>
          <w:rFonts w:ascii="Times New Roman"/>
          <w:b/>
          <w:i w:val="false"/>
          <w:color w:val="000000"/>
        </w:rPr>
        <w:t xml:space="preserve"> Бейбіт уақытқа арналған Қазақстан Республикасы Қарулы Күштерінің әскери қызметшілерін, әскери бөлімдері мен мекемелерін заттай мүлікпен жабдықтау нормалары</w:t>
      </w:r>
    </w:p>
    <w:bookmarkEnd w:id="6"/>
    <w:p>
      <w:pPr>
        <w:spacing w:after="0"/>
        <w:ind w:left="0"/>
        <w:jc w:val="both"/>
      </w:pPr>
      <w:r>
        <w:rPr>
          <w:rFonts w:ascii="Times New Roman"/>
          <w:b w:val="false"/>
          <w:i w:val="false"/>
          <w:color w:val="ff0000"/>
          <w:sz w:val="28"/>
        </w:rPr>
        <w:t xml:space="preserve">
      Ескерту. Жабдықтау нормалары жаңа редакцияда – ҚР Қорғаныс министрінің 21.05.2025 </w:t>
      </w:r>
      <w:r>
        <w:rPr>
          <w:rFonts w:ascii="Times New Roman"/>
          <w:b w:val="false"/>
          <w:i w:val="false"/>
          <w:color w:val="ff0000"/>
          <w:sz w:val="28"/>
        </w:rPr>
        <w:t>№ 595</w:t>
      </w:r>
      <w:r>
        <w:rPr>
          <w:rFonts w:ascii="Times New Roman"/>
          <w:b w:val="false"/>
          <w:i w:val="false"/>
          <w:color w:val="ff0000"/>
          <w:sz w:val="28"/>
        </w:rPr>
        <w:t xml:space="preserve"> (19.05.2025 бастап қолданысқа енгізіледі) бұйрығымен.</w:t>
      </w:r>
    </w:p>
    <w:p>
      <w:pPr>
        <w:spacing w:after="0"/>
        <w:ind w:left="0"/>
        <w:jc w:val="left"/>
      </w:pPr>
      <w:r>
        <w:rPr>
          <w:rFonts w:ascii="Times New Roman"/>
          <w:b/>
          <w:i w:val="false"/>
          <w:color w:val="000000"/>
        </w:rPr>
        <w:t xml:space="preserve"> Қазақстан Республикасы Қарулы Күштерінің Жоғарғы Бас Қолбасшысын және жоғары офицер құрамын заттай мүлікпен жабдықтаудың № 1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Жоғарғы Бас Қолбасшысы және жоғары офицер құрамы (ӘТК-ден басқа)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Әскери-теңіз күштерінің жоғары офицер құрамы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Киім-кешек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барқын түсті фуражка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күнделікті фуражка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күнделікті кепи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кепи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кепи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Күнқағары бар сұр түсті (ӘТМ үшін – қара түсті) қаракөл малақай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малақай пен снуд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малақай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барқын түсті салтанатты мундир мен шалбар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салтанатты тужурка мен шалбар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салтанатты тужурка мен шалбар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күнделікті тужурка мен шалбар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мундир мен көк барқын түстес шалбар (ӘҚК үшін – қара көк түсті шалбар)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күнделікті китель мен шалбар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күнделікті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қысқа жеңді күнделікті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свитер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жағалы сұр түсті қысқы пальто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түсті қысқы күртеше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маусымдық далалық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қысқы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қысқы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кашне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қолғап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қысқы қолғап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қолғап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Аяқ киім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лакталған қысқа қонышты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лакталған қысқа қонышты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қысқа қонышты етік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түстес жазғы далалық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түстес тактикалық бәтеңке (кроссовки)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далалық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кроссовки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спорттық кроссовки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Ішкиім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жейде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жейде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барқын түсті салтанатты галстук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күнделікті галстук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түстес футболка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футболка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шорты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ішкиім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ұйық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ұйық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Амуниция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Салтанатты белбеу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аксельбант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қыстырма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Әскерді уақтылы қамтамасыз ету үшін жабдықтау жоспары бойынша әскери бөлімнің қоймасында шақтап пішу және бойын келтіру үшін осы заттарға жылдық (біржолғы) қажеттіліктен 10 пайыз мөлшерінде киім-кешек пен аяқ киімнің дайын заттарының азаймайтын қорын ұстау қажет.</w:t>
      </w:r>
    </w:p>
    <w:p>
      <w:pPr>
        <w:spacing w:after="0"/>
        <w:ind w:left="0"/>
        <w:jc w:val="both"/>
      </w:pPr>
      <w:r>
        <w:rPr>
          <w:rFonts w:ascii="Times New Roman"/>
          <w:b w:val="false"/>
          <w:i w:val="false"/>
          <w:color w:val="000000"/>
          <w:sz w:val="28"/>
        </w:rPr>
        <w:t>
      Қазақстан Республикасы Қарулы Күштерінің (бұдан әрі – ҚР ҚК) Жоғарғы Бас Қолбасшысын заттай мүлікпен қамтамасыз ету қолдану мерзімін есептемей жүргізіледі.</w:t>
      </w:r>
    </w:p>
    <w:p>
      <w:pPr>
        <w:spacing w:after="0"/>
        <w:ind w:left="0"/>
        <w:jc w:val="both"/>
      </w:pPr>
      <w:r>
        <w:rPr>
          <w:rFonts w:ascii="Times New Roman"/>
          <w:b w:val="false"/>
          <w:i w:val="false"/>
          <w:color w:val="000000"/>
          <w:sz w:val="28"/>
        </w:rPr>
        <w:t>
      Осы норма бойынша сонымен қатар Қазақстан Республикасының Қорғаныс министрі (бұдан әрі – Министр) әскри атағы мен мәртебесіне қарамастан қамтамасыз етіледі.</w:t>
      </w:r>
    </w:p>
    <w:p>
      <w:pPr>
        <w:spacing w:after="0"/>
        <w:ind w:left="0"/>
        <w:jc w:val="both"/>
      </w:pPr>
      <w:r>
        <w:rPr>
          <w:rFonts w:ascii="Times New Roman"/>
          <w:b w:val="false"/>
          <w:i w:val="false"/>
          <w:color w:val="000000"/>
          <w:sz w:val="28"/>
        </w:rPr>
        <w:t>
      Жоғары офицер құрамына кию мерзімі генерал-майор (контр-адмирал) әскери атағы берілген күннен саналады, ал алдында берілген заттар қамтамасыз етілді деп саналмайды.</w:t>
      </w:r>
    </w:p>
    <w:p>
      <w:pPr>
        <w:spacing w:after="0"/>
        <w:ind w:left="0"/>
        <w:jc w:val="both"/>
      </w:pPr>
      <w:r>
        <w:rPr>
          <w:rFonts w:ascii="Times New Roman"/>
          <w:b w:val="false"/>
          <w:i w:val="false"/>
          <w:color w:val="000000"/>
          <w:sz w:val="28"/>
        </w:rPr>
        <w:t>
      Әскери-теңіз күштерінде (бұдан әрі – ӘТК), Десанттық-шабуылдау әскерлерінде (бұдан әрі – ДШӘ), теңіз жаяу әскері мен арнайы мақсаттағы бөлім мен бөлімшеде 4 дана футболка орнына 4 дана тельняшка беріледі, оның 2-еуі жеңді және 2-еуі жеңсіз.</w:t>
      </w:r>
    </w:p>
    <w:p>
      <w:pPr>
        <w:spacing w:after="0"/>
        <w:ind w:left="0"/>
        <w:jc w:val="both"/>
      </w:pPr>
      <w:r>
        <w:rPr>
          <w:rFonts w:ascii="Times New Roman"/>
          <w:b w:val="false"/>
          <w:i w:val="false"/>
          <w:color w:val="000000"/>
          <w:sz w:val="28"/>
        </w:rPr>
        <w:t>
      Салтанатты фуражка мен спорттық киім-кешекке қосымша салып қою үшін тыс беріледі.</w:t>
      </w:r>
    </w:p>
    <w:p>
      <w:pPr>
        <w:spacing w:after="0"/>
        <w:ind w:left="0"/>
        <w:jc w:val="both"/>
      </w:pPr>
      <w:r>
        <w:rPr>
          <w:rFonts w:ascii="Times New Roman"/>
          <w:b w:val="false"/>
          <w:i w:val="false"/>
          <w:color w:val="000000"/>
          <w:sz w:val="28"/>
        </w:rPr>
        <w:t>
      Ерекшелік белгісі мен жапсыра тігілетін айырым белгісі әскери киім нысанымен жиынтықта жүреді.</w:t>
      </w:r>
    </w:p>
    <w:p>
      <w:pPr>
        <w:spacing w:after="0"/>
        <w:ind w:left="0"/>
        <w:jc w:val="both"/>
      </w:pPr>
      <w:r>
        <w:rPr>
          <w:rFonts w:ascii="Times New Roman"/>
          <w:b w:val="false"/>
          <w:i w:val="false"/>
          <w:color w:val="000000"/>
          <w:sz w:val="28"/>
        </w:rPr>
        <w:t>
      1. Қазақстан Республикасы Үкіметінің қаулысына (бұдан әрі – ҚР ҮҚ) сәйкес әскери парадқа (өткізілетін іс-шара ниетіне сәйкес), салтанатты іс-шараға, халықаралық келіссөзге және шетел делегациясымен кездесуге қатысушылар Министрдің тыл және әскери инфрақұрылым жөніндегі орынбасарының (бұдан әрі – Министрдің орынбасары) нұсқауы бойынша қосымша салтанатты, далалық киім нысанының заттарымен, аяқ киіммен, амунициямен және айырым белгісімен қамтамасыз етіледі. Сонымен қатар, осы іс-шараны өткізу үшін белгіленбеген үлгідегі киім нысанын, аяқ киімді, амуниция мен айырым белгісін сатып алуға жол беріледі.</w:t>
      </w:r>
    </w:p>
    <w:p>
      <w:pPr>
        <w:spacing w:after="0"/>
        <w:ind w:left="0"/>
        <w:jc w:val="both"/>
      </w:pPr>
      <w:r>
        <w:rPr>
          <w:rFonts w:ascii="Times New Roman"/>
          <w:b w:val="false"/>
          <w:i w:val="false"/>
          <w:color w:val="000000"/>
          <w:sz w:val="28"/>
        </w:rPr>
        <w:t>
      2. Әскери парадқа қатысушылар тек қысқы уақытта қамтамасыз етіледі.</w:t>
      </w:r>
    </w:p>
    <w:p>
      <w:pPr>
        <w:spacing w:after="0"/>
        <w:ind w:left="0"/>
        <w:jc w:val="both"/>
      </w:pPr>
      <w:r>
        <w:rPr>
          <w:rFonts w:ascii="Times New Roman"/>
          <w:b w:val="false"/>
          <w:i w:val="false"/>
          <w:color w:val="000000"/>
          <w:sz w:val="28"/>
        </w:rPr>
        <w:t>
      3. ӘТК әскери қызметшісіне салтанатты белдік орнына кездікке арналған бекітпесі бар белдік беріледі, далалық свитер орнына көк барқын түстес свитер, күнделікті далалық күртеше орнына күнделікті маусымдық күртеше беріледі.</w:t>
      </w:r>
    </w:p>
    <w:p>
      <w:pPr>
        <w:spacing w:after="0"/>
        <w:ind w:left="0"/>
        <w:jc w:val="both"/>
      </w:pPr>
      <w:r>
        <w:rPr>
          <w:rFonts w:ascii="Times New Roman"/>
          <w:b w:val="false"/>
          <w:i w:val="false"/>
          <w:color w:val="000000"/>
          <w:sz w:val="28"/>
        </w:rPr>
        <w:t>
      4. Тек Қазақстан Республикасы Қарулы Күштерінің Жоғарғы Бас Қолбасшысына беріледі.</w:t>
      </w:r>
    </w:p>
    <w:p>
      <w:pPr>
        <w:spacing w:after="0"/>
        <w:ind w:left="0"/>
        <w:jc w:val="both"/>
      </w:pPr>
      <w:r>
        <w:rPr>
          <w:rFonts w:ascii="Times New Roman"/>
          <w:b w:val="false"/>
          <w:i w:val="false"/>
          <w:color w:val="000000"/>
          <w:sz w:val="28"/>
        </w:rPr>
        <w:t>
      5. Спорттық мүлікті жоспарлауды, сатып алуды, қамтамасыз етуді және оны есептен шығаруды Қазақстан Республикасы Қорғаныс министрлігінің спорт комитеті – Орталық спорт клубы (бұдан әрі – ҚР ҚМ СК – ОСК) жүзеге асырады.</w:t>
      </w:r>
    </w:p>
    <w:p>
      <w:pPr>
        <w:spacing w:after="0"/>
        <w:ind w:left="0"/>
        <w:jc w:val="both"/>
      </w:pPr>
      <w:r>
        <w:rPr>
          <w:rFonts w:ascii="Times New Roman"/>
          <w:b w:val="false"/>
          <w:i w:val="false"/>
          <w:color w:val="000000"/>
          <w:sz w:val="28"/>
        </w:rPr>
        <w:t>
      6. Қазақстан Республикасы Қарулы Күштерінің Жоғарғы Бас Қолбасшысына сұр түсті мундир мен көк барқын түсті шалбар беріледі. Әуе қорғанысы күштерінде қара көк түсті фуражка, кепи, қысқы күртеше, мундир мен шалбар, китель мен шалбар, күнделікті костюм, галстук, футболка, ашық көк түсті күнделікті жейде беріледі.</w:t>
      </w:r>
    </w:p>
    <w:p>
      <w:pPr>
        <w:spacing w:after="0"/>
        <w:ind w:left="0"/>
        <w:jc w:val="both"/>
      </w:pPr>
      <w:r>
        <w:rPr>
          <w:rFonts w:ascii="Times New Roman"/>
          <w:b w:val="false"/>
          <w:i w:val="false"/>
          <w:color w:val="000000"/>
          <w:sz w:val="28"/>
        </w:rPr>
        <w:t>
      7. Әскери-теңіз күштерінде қара түсті салтанатты және күнделікті қара түсті қаракөл жағалы қысқы пальто, қысқы күртеше, ақ түсті салтанатты фуражка беріледі.</w:t>
      </w:r>
    </w:p>
    <w:p>
      <w:pPr>
        <w:spacing w:after="0"/>
        <w:ind w:left="0"/>
        <w:jc w:val="both"/>
      </w:pPr>
      <w:r>
        <w:rPr>
          <w:rFonts w:ascii="Times New Roman"/>
          <w:b w:val="false"/>
          <w:i w:val="false"/>
          <w:color w:val="000000"/>
          <w:sz w:val="28"/>
        </w:rPr>
        <w:t>
      8. Тек ҚР ӘТК-нің жоғары офицер құрамына беріледі.</w:t>
      </w:r>
    </w:p>
    <w:p>
      <w:pPr>
        <w:spacing w:after="0"/>
        <w:ind w:left="0"/>
        <w:jc w:val="both"/>
      </w:pPr>
      <w:r>
        <w:rPr>
          <w:rFonts w:ascii="Times New Roman"/>
          <w:b w:val="false"/>
          <w:i w:val="false"/>
          <w:color w:val="000000"/>
          <w:sz w:val="28"/>
        </w:rPr>
        <w:t>
      9. Көгілдір түсті берет тек ДШӘ әскери қызметшісіне, қара түсті әскери барлау және ҚР ҚК теңіз жаяу әскеріне, сұрғылт түсті ҚМ арнайы мақсаттағы әскери барлау органына, күрең қызыл түсті Арнайы операциялар күштеріне (бұдан әрі – АОК) беріледі.</w:t>
      </w:r>
    </w:p>
    <w:bookmarkStart w:name="z9" w:id="7"/>
    <w:p>
      <w:pPr>
        <w:spacing w:after="0"/>
        <w:ind w:left="0"/>
        <w:jc w:val="left"/>
      </w:pPr>
      <w:r>
        <w:rPr>
          <w:rFonts w:ascii="Times New Roman"/>
          <w:b/>
          <w:i w:val="false"/>
          <w:color w:val="000000"/>
        </w:rPr>
        <w:t xml:space="preserve"> Келісімшарт бойынша әскери қызмет өткеретін аға және кіші офицер құрамын, әскери қызметші әйелдерді, қатардағы жауынгер және сержант құрамын (ӘТК бөлімі мен бөлімшесінен басқа) заттай мүлікпен жабдықтаудың № 2 нормасы</w:t>
      </w:r>
    </w:p>
    <w:bookmarkEnd w:id="7"/>
    <w:p>
      <w:pPr>
        <w:spacing w:after="0"/>
        <w:ind w:left="0"/>
        <w:jc w:val="both"/>
      </w:pPr>
      <w:r>
        <w:rPr>
          <w:rFonts w:ascii="Times New Roman"/>
          <w:b w:val="false"/>
          <w:i w:val="false"/>
          <w:color w:val="ff0000"/>
          <w:sz w:val="28"/>
        </w:rPr>
        <w:t xml:space="preserve">
      Ескерту. № 2 норма жаңа редакцияда - ҚР Қорғаныс министрінің 09.09.2025 </w:t>
      </w:r>
      <w:r>
        <w:rPr>
          <w:rFonts w:ascii="Times New Roman"/>
          <w:b w:val="false"/>
          <w:i w:val="false"/>
          <w:color w:val="ff0000"/>
          <w:sz w:val="28"/>
        </w:rPr>
        <w:t>№ 1236</w:t>
      </w:r>
      <w:r>
        <w:rPr>
          <w:rFonts w:ascii="Times New Roman"/>
          <w:b w:val="false"/>
          <w:i w:val="false"/>
          <w:color w:val="ff0000"/>
          <w:sz w:val="28"/>
        </w:rPr>
        <w:t xml:space="preserve"> (16.09.2025 бастап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зат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Стратегиялық, жедел-стратегиялық, жедел-тактикалық, жедел-аумақтық, жергілікті әскери басқару органы, әскери кафедра (әскери факультет), әскери қатынас органы, әскери оқу орнының тұрақты құрамы (оқу процесін қамтамасыз ететін бөлімшеден басқа), әскери оқу орнының магистранты, адъюнкті мен докторанты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Алдыңғы бағанда көрсетілмеген әскери бөлім (мекеме) мен бөлімше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Қоймада шекті сақтау мерзімі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Осы затты бергенде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Әскери шақыру бойынша кіші офицер құрамы мен келісімшарт бойынша әскери қызмет өткеретін әскери қызметші (жоғары офицер құрамынан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Әскери қызметші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Келісімшарт бойынша әскери қызмет өткеретін аға және кіші офицер құрамы, әскери қызметші әйелдер, қатардағы жауынгер және сержант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Әскери қызметші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Кию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Киім-кешек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күнделікті фуражка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жыл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салтанатты әйелдер шляпасы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күнделікті кепи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кепи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тері құлақшын (полковник үшін сұр түсті қаракөл құлақшын)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1, 2, 12, 13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малақай пен снуд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салтанатты мундир мен шалбар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салтанатты мундир (полковник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китель мен шалбар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далалық свитер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күнделікті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қысқа жеңді күнделікті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юбка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 түстес тері жағалы қара жусан түстес қысқы пальто</w:t>
            </w:r>
          </w:p>
          <w:p>
            <w:pPr>
              <w:spacing w:after="20"/>
              <w:ind w:left="20"/>
              <w:jc w:val="both"/>
            </w:pPr>
            <w:r>
              <w:rPr>
                <w:rFonts w:ascii="Times New Roman"/>
                <w:b w:val="false"/>
                <w:i w:val="false"/>
                <w:color w:val="000000"/>
                <w:sz w:val="20"/>
              </w:rPr>
              <w:t>
(полковник үшін сұр түсті қаракөл жаға)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түсті қысқы күртеше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салтанатты костюм (теңіз жаяу әскері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салтанатты костюм (теңіз жаяу әскері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маусымдық далалық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қысқы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кашне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қолғап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қысқы қолғап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Аяқ киім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бәтеңке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туфли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қысқа қонышты етік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қысқа қонышты әйелдер етігі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түстес жазғы далалық бәтеңке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далалық бәтеңке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түстес тактикалық бәтеңке (кроссовки)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Ішкиім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жейде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жусан түстес күнделікті жейде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галстук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түстес футболка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Амуниция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белдік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аксельбант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қыстырма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Әскерді уақтылы қамтамасыз ету үшін жабдықтау жоспары бойынша орталық база мен қоймада жылдық қажеттіліктен 50 пайыз мөлшерінде ауыспалы зат қорын ұстау қажет, оның ішінде мүліктің 1 пайыз мөлшерінде өкілдік шығысқа қолдануға жол беріледі. </w:t>
      </w:r>
    </w:p>
    <w:p>
      <w:pPr>
        <w:spacing w:after="0"/>
        <w:ind w:left="0"/>
        <w:jc w:val="both"/>
      </w:pPr>
      <w:r>
        <w:rPr>
          <w:rFonts w:ascii="Times New Roman"/>
          <w:b w:val="false"/>
          <w:i w:val="false"/>
          <w:color w:val="000000"/>
          <w:sz w:val="28"/>
        </w:rPr>
        <w:t>
      Әскери бөлім мен мекемеде шақтап пішу және бойын келтіру үшін осы заттарға жылдық (біржолғы) қажеттіліктен 10 пайыз мөлшерінде киім-кешек пен аяқ киімнің дайын заттарының азаймайтын қорын ұстау қажет. Одан басқа, әскери қызметшілерге ағымдағы жабдықталмауды қамтамасыз ету үшін киім-кешек пен аяқ киімнің дайын заттарының азаймайтын қорын ұстау қажет.</w:t>
      </w:r>
    </w:p>
    <w:p>
      <w:pPr>
        <w:spacing w:after="0"/>
        <w:ind w:left="0"/>
        <w:jc w:val="both"/>
      </w:pPr>
      <w:r>
        <w:rPr>
          <w:rFonts w:ascii="Times New Roman"/>
          <w:b w:val="false"/>
          <w:i w:val="false"/>
          <w:color w:val="000000"/>
          <w:sz w:val="28"/>
        </w:rPr>
        <w:t>
      Жаңа үлгілерге кезең-кезеңімен көшу шеңберінде әскери киім үлгілерінің стилі мен түсін ауыстыру кезінде әскери қызметшілерге бұрын киілген киімдерді беруге жол беріледі.</w:t>
      </w:r>
    </w:p>
    <w:p>
      <w:pPr>
        <w:spacing w:after="0"/>
        <w:ind w:left="0"/>
        <w:jc w:val="both"/>
      </w:pPr>
      <w:r>
        <w:rPr>
          <w:rFonts w:ascii="Times New Roman"/>
          <w:b w:val="false"/>
          <w:i w:val="false"/>
          <w:color w:val="000000"/>
          <w:sz w:val="28"/>
        </w:rPr>
        <w:t>
      Министр бекіткен тізбе бойынша лауазымда әскери қызмет өткеретін әскери қызметшілер осы жабдықтау нормасы бойынша қамтамасыз етілмейді.</w:t>
      </w:r>
    </w:p>
    <w:p>
      <w:pPr>
        <w:spacing w:after="0"/>
        <w:ind w:left="0"/>
        <w:jc w:val="both"/>
      </w:pPr>
      <w:r>
        <w:rPr>
          <w:rFonts w:ascii="Times New Roman"/>
          <w:b w:val="false"/>
          <w:i w:val="false"/>
          <w:color w:val="000000"/>
          <w:sz w:val="28"/>
        </w:rPr>
        <w:t>
      Арнайы мүлікпен, азаматтық киіммен, ішкиіммен, аяқ киіммен, амунициямен, альпинистік (тау) жарағымен жабдықтаудың № 9 нормасы (бұдан әрі – № 9 жабдықтау нормасы) бойынша заттай мүлікті алатын арнайы мақсаттағы бөлім мен бөлімшенің әскери қызметшісі далалық киім-кешекпен, аяқ киіммен, ішкиіммен және амунициямен қамтамасыз етілмейді. Бұл ретте жабдықтаудың басқа нормасы бойынша арнайы киім-кешек, аяқ киім, ішкиім мен амунияция алатын бөлім мен бөлімше әскери қызметшісіне далалық киім нысаны заттарын, аяқ киімді, ішкиімді кию және амуницияны тағу мерзімі 2 есеге ұлғайтылады.</w:t>
      </w:r>
    </w:p>
    <w:p>
      <w:pPr>
        <w:spacing w:after="0"/>
        <w:ind w:left="0"/>
        <w:jc w:val="both"/>
      </w:pPr>
      <w:r>
        <w:rPr>
          <w:rFonts w:ascii="Times New Roman"/>
          <w:b w:val="false"/>
          <w:i w:val="false"/>
          <w:color w:val="000000"/>
          <w:sz w:val="28"/>
        </w:rPr>
        <w:t xml:space="preserve">
      ДШӘ-де, теңіз жаяу әскерінің және арнайы мақсаттағы бөлім мен бөлімшеде 4 дана футболка орнына 1 жылға 4 дана жеңді тельняшка беріледі, олардың 2-еуі жеңді. </w:t>
      </w:r>
    </w:p>
    <w:p>
      <w:pPr>
        <w:spacing w:after="0"/>
        <w:ind w:left="0"/>
        <w:jc w:val="both"/>
      </w:pPr>
      <w:r>
        <w:rPr>
          <w:rFonts w:ascii="Times New Roman"/>
          <w:b w:val="false"/>
          <w:i w:val="false"/>
          <w:color w:val="000000"/>
          <w:sz w:val="28"/>
        </w:rPr>
        <w:t>
      Қатардағы жауынгер және сержант құрамына келісімшарт бойынша әскери қызмет өткерудің алғашқы жылында тек далалық киім-кешек жиынтығы, аяқ киім, ішкиім мен амуниция беріледі.</w:t>
      </w:r>
    </w:p>
    <w:p>
      <w:pPr>
        <w:spacing w:after="0"/>
        <w:ind w:left="0"/>
        <w:jc w:val="both"/>
      </w:pPr>
      <w:r>
        <w:rPr>
          <w:rFonts w:ascii="Times New Roman"/>
          <w:b w:val="false"/>
          <w:i w:val="false"/>
          <w:color w:val="000000"/>
          <w:sz w:val="28"/>
        </w:rPr>
        <w:t>
      Келісімшарт бойынша қатардағы жауынгер және сержант құрамына офицер әскери атағы берілгенде бұрын берілген заттарды кию мерзімі қамтамасыз етілді деп саналады.</w:t>
      </w:r>
    </w:p>
    <w:p>
      <w:pPr>
        <w:spacing w:after="0"/>
        <w:ind w:left="0"/>
        <w:jc w:val="both"/>
      </w:pPr>
      <w:r>
        <w:rPr>
          <w:rFonts w:ascii="Times New Roman"/>
          <w:b w:val="false"/>
          <w:i w:val="false"/>
          <w:color w:val="000000"/>
          <w:sz w:val="28"/>
        </w:rPr>
        <w:t>
      Әскери қызметшіге бала күтімі бойынша демалысқа кеткенде заттай мүлікті кию мерзімі тоқтатыла тұрады, демалыстан шыққанда қайта басталады.</w:t>
      </w:r>
    </w:p>
    <w:p>
      <w:pPr>
        <w:spacing w:after="0"/>
        <w:ind w:left="0"/>
        <w:jc w:val="both"/>
      </w:pPr>
      <w:r>
        <w:rPr>
          <w:rFonts w:ascii="Times New Roman"/>
          <w:b w:val="false"/>
          <w:i w:val="false"/>
          <w:color w:val="000000"/>
          <w:sz w:val="28"/>
        </w:rPr>
        <w:t>
      Ерекшелік белгісі мен жапсыра тігілетін айырым белгісі әскери киім нысанымен жиынтықта жүреді.</w:t>
      </w:r>
    </w:p>
    <w:p>
      <w:pPr>
        <w:spacing w:after="0"/>
        <w:ind w:left="0"/>
        <w:jc w:val="both"/>
      </w:pPr>
      <w:r>
        <w:rPr>
          <w:rFonts w:ascii="Times New Roman"/>
          <w:b w:val="false"/>
          <w:i w:val="false"/>
          <w:color w:val="000000"/>
          <w:sz w:val="28"/>
        </w:rPr>
        <w:t>
      1. ҚР ҮҚ-ға сәйкес әскери парадқа (өткізілетін іс-шара мазмұнына сәйкес), салтанатты іс-шараға, халықаралық келіссөзге және шетел делегациясымен кездесуге қатысушылар Қазақстан Республикасы Қорғаныс министрінің тыл және инфрақұрылым жөніндегі орынбасарының (бұдан әрі – Министрдің орынбасары) нұсқауы бойынша қосымша салтанатты, далалық киім нысанының заттарымен, аяқ киіммен, амунициямен және айырым белгісімен қамтамасыз етіледі (әскери қызметші әйелдерге ашық көгілдір түсті әйелдер шляпасы 1 дана, қара жусан түстес тері құлақшын 1 дана, қысқы пальто 1 дана, ашық көгілдір түсті мундир мен юбка 1 жиынтық, ашық көгілдір түсті балағы түсіңкі шалбар 1 дана, ақ түсті былғары етік 1 жұп, ашық көгілдір түсті әйелдер галстугі 1 дана беріледі). Бұл ретте қысқы пальто, салтанатты кашне мен салтанатты қысқы қолғап тек әскери парад қыста өткізгенде беріледі. Сонымен қатар, осы іс-шараны өткізу үшін белгіленбеген үлгідегі киім нысанын, аяқ киім, амуниция мен айырым белгісін сатып алуға жол беріледі. Одан басқа, халықаралық оқу-жаттығуға қатысушыларға Министр орынбасарының нұсқауы бойынша далалық киім нысанының заттары мен аяқ киімді қосымша беруге жол беріледі.</w:t>
      </w:r>
    </w:p>
    <w:p>
      <w:pPr>
        <w:spacing w:after="0"/>
        <w:ind w:left="0"/>
        <w:jc w:val="both"/>
      </w:pPr>
      <w:r>
        <w:rPr>
          <w:rFonts w:ascii="Times New Roman"/>
          <w:b w:val="false"/>
          <w:i w:val="false"/>
          <w:color w:val="000000"/>
          <w:sz w:val="28"/>
        </w:rPr>
        <w:t>
      Көгілдір түсті берет тек ДШӘ, АОК, теңіз жаяу әскері, арнайы мақсаттағы әскери барлау органы, ҚР ҚК әскери полициясының жедел ден қою бөлімі мен бөлімшесінің және Қазақстан Республикасы Қорғаныс министрлігі (бұдан әрі – ҚР ҚМ) және ҚР ҚК Бас штабы (бұдан әрі – БШ) қоғамдық тәртіпті қамтамасыз ету, режим мен қауіпсіздік бойынша қызмет өткеретін әскери қызметшілерге, танк, жаяу әскер (десант) жауынгерлік машинасы, броньды шынжыр табан тарнспортер-тартқыш және олардың базасындағы машина, өздігінен жүретін артиллериялық және зениттік өздігінен жүретін қондырғы экипажына (бұдан әрі – танк экипажы) беріледі. Біліктілік сынағынан өткен ҚР АОК арнайы мақсаттағы бөлімшенің әскери қызметшісіне кокардасы бар күрең қызыл түсті берет беріледі және оны киюге құқық береді. Біліктілік сынағынан өткен ҚМ арнайы мақсаттағы әскери барлау органы бөлімшесінің әскери қызметшісіне кокардасы бар сұрғылт түсті берет беріледі және оны киюге құқық береді.</w:t>
      </w:r>
    </w:p>
    <w:p>
      <w:pPr>
        <w:spacing w:after="0"/>
        <w:ind w:left="0"/>
        <w:jc w:val="both"/>
      </w:pPr>
      <w:r>
        <w:rPr>
          <w:rFonts w:ascii="Times New Roman"/>
          <w:b w:val="false"/>
          <w:i w:val="false"/>
          <w:color w:val="000000"/>
          <w:sz w:val="28"/>
        </w:rPr>
        <w:t>
      2. Халықаралық әуежайдың әскери қатынас комендатурасының әскери қызметшісіне белгіленген түсті тері құлақшын орнына белгіленген түсті қаракөл құлақшын беріледі.</w:t>
      </w:r>
    </w:p>
    <w:p>
      <w:pPr>
        <w:spacing w:after="0"/>
        <w:ind w:left="0"/>
        <w:jc w:val="both"/>
      </w:pPr>
      <w:r>
        <w:rPr>
          <w:rFonts w:ascii="Times New Roman"/>
          <w:b w:val="false"/>
          <w:i w:val="false"/>
          <w:color w:val="000000"/>
          <w:sz w:val="28"/>
        </w:rPr>
        <w:t>
      3. Офицер және сержант лауазымындағы әскери қызметшілерге беріледі.</w:t>
      </w:r>
    </w:p>
    <w:p>
      <w:pPr>
        <w:spacing w:after="0"/>
        <w:ind w:left="0"/>
        <w:jc w:val="both"/>
      </w:pPr>
      <w:r>
        <w:rPr>
          <w:rFonts w:ascii="Times New Roman"/>
          <w:b w:val="false"/>
          <w:i w:val="false"/>
          <w:color w:val="000000"/>
          <w:sz w:val="28"/>
        </w:rPr>
        <w:t>
      4. Әскери оқу орнының оқу процесін қамтамасыз ететін тактикалық буындағы бөлімше мен әскери бөлімнің (мекеменің) әскери қызметшісіне 2 жиынтық бүркенішті түсті далалық костюм 1 жылға беріледі. ДШӘ әскери қызметшісіне қосымша 1 дана (тиісінше дана және жұп) десанттық мақта-мата дулыға мен парашюттен секіруге арналған бәтеңке 3 жылға, сондай-ақ далалық бүркеніш түсті костюмнің екінші жиынтығы орнына 2 жылға дауылдық костюм беруге жол беріледі.</w:t>
      </w:r>
    </w:p>
    <w:p>
      <w:pPr>
        <w:spacing w:after="0"/>
        <w:ind w:left="0"/>
        <w:jc w:val="both"/>
      </w:pPr>
      <w:r>
        <w:rPr>
          <w:rFonts w:ascii="Times New Roman"/>
          <w:b w:val="false"/>
          <w:i w:val="false"/>
          <w:color w:val="000000"/>
          <w:sz w:val="28"/>
        </w:rPr>
        <w:t>
      5. Теңіз жаяу әскері бөлімі мен бөлімшесінің әскери қызметшісіне салтанатты киім нысанына қосымша 1 жұп қара түсті далалық жазғы бәтеңке және қара түсті далалық қысқы бәтеңке 7 жылға беріледі.</w:t>
      </w:r>
    </w:p>
    <w:p>
      <w:pPr>
        <w:spacing w:after="0"/>
        <w:ind w:left="0"/>
        <w:jc w:val="both"/>
      </w:pPr>
      <w:r>
        <w:rPr>
          <w:rFonts w:ascii="Times New Roman"/>
          <w:b w:val="false"/>
          <w:i w:val="false"/>
          <w:color w:val="000000"/>
          <w:sz w:val="28"/>
        </w:rPr>
        <w:t xml:space="preserve">
      6. Тек теңіз жаяу әскерінің әскери бөлімі мен бөлімшесінің қызметшісі үшін беріледі. </w:t>
      </w:r>
    </w:p>
    <w:p>
      <w:pPr>
        <w:spacing w:after="0"/>
        <w:ind w:left="0"/>
        <w:jc w:val="both"/>
      </w:pPr>
      <w:r>
        <w:rPr>
          <w:rFonts w:ascii="Times New Roman"/>
          <w:b w:val="false"/>
          <w:i w:val="false"/>
          <w:color w:val="000000"/>
          <w:sz w:val="28"/>
        </w:rPr>
        <w:t>
      7. Тактикалық буын әскери бөлімінің командирі мен орынбасарлары 1 жиынтық (дана) күнделікті костюммен және күнделікті кепимен 3 жылға қамтамасыз етіледі.</w:t>
      </w:r>
    </w:p>
    <w:p>
      <w:pPr>
        <w:spacing w:after="0"/>
        <w:ind w:left="0"/>
        <w:jc w:val="both"/>
      </w:pPr>
      <w:r>
        <w:rPr>
          <w:rFonts w:ascii="Times New Roman"/>
          <w:b w:val="false"/>
          <w:i w:val="false"/>
          <w:color w:val="000000"/>
          <w:sz w:val="28"/>
        </w:rPr>
        <w:t>
      8. Тек бас қолбасшыларға, қолбасшыларға, Министрге тікелей бағынысты құрылымдық бөлімше бастықтарына, Бас штаб бастығы мен Министрдің орынбасарларына беріледі.</w:t>
      </w:r>
    </w:p>
    <w:p>
      <w:pPr>
        <w:spacing w:after="0"/>
        <w:ind w:left="0"/>
        <w:jc w:val="both"/>
      </w:pPr>
      <w:r>
        <w:rPr>
          <w:rFonts w:ascii="Times New Roman"/>
          <w:b w:val="false"/>
          <w:i w:val="false"/>
          <w:color w:val="000000"/>
          <w:sz w:val="28"/>
        </w:rPr>
        <w:t>
      9. Авиацияның ұшқыш құрамы мен авиация мамандарына далалық свитер мен далалық маусымдық күртеше берілмейді. Одан басқа, 1 (дана, жиынтық және жұп) далалық кепи, далалық жазғы костюм мен далалық жазғы бәтеңке 3 жылға беріледі, далалық малақай мен снуд, 1 жиынтық (жұп) далалық қысқы костюм мен далалық қысқы бәтеңке 5 жылға, әскери басқару органының әскери қызметшісіне тактикалық бәтеңке (кроссовки) 5 жылға беріледі.</w:t>
      </w:r>
    </w:p>
    <w:p>
      <w:pPr>
        <w:spacing w:after="0"/>
        <w:ind w:left="0"/>
        <w:jc w:val="both"/>
      </w:pPr>
      <w:r>
        <w:rPr>
          <w:rFonts w:ascii="Times New Roman"/>
          <w:b w:val="false"/>
          <w:i w:val="false"/>
          <w:color w:val="000000"/>
          <w:sz w:val="28"/>
        </w:rPr>
        <w:t>
      10. Жауынгерлік кезекшілік атқаратын әскери қызметшіге 2 дана футболка орнына 2 дана поло футболка беріледі.</w:t>
      </w:r>
    </w:p>
    <w:p>
      <w:pPr>
        <w:spacing w:after="0"/>
        <w:ind w:left="0"/>
        <w:jc w:val="both"/>
      </w:pPr>
      <w:r>
        <w:rPr>
          <w:rFonts w:ascii="Times New Roman"/>
          <w:b w:val="false"/>
          <w:i w:val="false"/>
          <w:color w:val="000000"/>
          <w:sz w:val="28"/>
        </w:rPr>
        <w:t>
      11. 1 дана қара жусан түстес күнделікті фуражка күнделікті және салтанатты киім нысаны үшін беріледі.</w:t>
      </w:r>
    </w:p>
    <w:p>
      <w:pPr>
        <w:spacing w:after="0"/>
        <w:ind w:left="0"/>
        <w:jc w:val="both"/>
      </w:pPr>
      <w:r>
        <w:rPr>
          <w:rFonts w:ascii="Times New Roman"/>
          <w:b w:val="false"/>
          <w:i w:val="false"/>
          <w:color w:val="000000"/>
          <w:sz w:val="28"/>
        </w:rPr>
        <w:t>
      12. Әуе қорғанысы күштерінде қара көк түсті фуражка, кепи, тері құлақшын, қысқы пальто, қысқы күртеше, мундир мен шалбар, китель мен шалбар, күнделікті костюм, юбка, галстук, футболка, ашық көк түсті күнделікті жейде беріледі.</w:t>
      </w:r>
    </w:p>
    <w:p>
      <w:pPr>
        <w:spacing w:after="0"/>
        <w:ind w:left="0"/>
        <w:jc w:val="both"/>
      </w:pPr>
      <w:r>
        <w:rPr>
          <w:rFonts w:ascii="Times New Roman"/>
          <w:b w:val="false"/>
          <w:i w:val="false"/>
          <w:color w:val="000000"/>
          <w:sz w:val="28"/>
        </w:rPr>
        <w:t>
      13. Теңіз жаяу әскерінің бөлімі мен бөлімшесінің әскери қызметшісі үшін қара түсті берет, тері құлақшын және қаракөл құлақшын беріледі. Теңіз жаяу әскерінің бөлімі мен бөлімшесінің әскери қызметшісіне салтанатты жейде, қара түсті туфли және қара түсті қысқы қысқа қонышты етік берілмейді.</w:t>
      </w:r>
    </w:p>
    <w:bookmarkStart w:name="z10" w:id="8"/>
    <w:p>
      <w:pPr>
        <w:spacing w:after="0"/>
        <w:ind w:left="0"/>
        <w:jc w:val="left"/>
      </w:pPr>
      <w:r>
        <w:rPr>
          <w:rFonts w:ascii="Times New Roman"/>
          <w:b/>
          <w:i w:val="false"/>
          <w:color w:val="000000"/>
        </w:rPr>
        <w:t xml:space="preserve"> Келісімшарт бойынша әскери қызмет өткеретін және Әскери-теңіз күштері бөлімшесінің аға және кіші офицер құрамын, әскери қызметші әйелдерді, қатардағы жауынгер және сержант құрамын заттай мүлікпен жабдықтаудың № 3 нормасы</w:t>
      </w:r>
    </w:p>
    <w:bookmarkEnd w:id="8"/>
    <w:p>
      <w:pPr>
        <w:spacing w:after="0"/>
        <w:ind w:left="0"/>
        <w:jc w:val="both"/>
      </w:pPr>
      <w:r>
        <w:rPr>
          <w:rFonts w:ascii="Times New Roman"/>
          <w:b w:val="false"/>
          <w:i w:val="false"/>
          <w:color w:val="ff0000"/>
          <w:sz w:val="28"/>
        </w:rPr>
        <w:t xml:space="preserve">
      Ескерту. № 3 норма жаңа редакцияда - ҚР Қорғаныс министрінің 09.09.2025 </w:t>
      </w:r>
      <w:r>
        <w:rPr>
          <w:rFonts w:ascii="Times New Roman"/>
          <w:b w:val="false"/>
          <w:i w:val="false"/>
          <w:color w:val="ff0000"/>
          <w:sz w:val="28"/>
        </w:rPr>
        <w:t>№ 1236</w:t>
      </w:r>
      <w:r>
        <w:rPr>
          <w:rFonts w:ascii="Times New Roman"/>
          <w:b w:val="false"/>
          <w:i w:val="false"/>
          <w:color w:val="ff0000"/>
          <w:sz w:val="28"/>
        </w:rPr>
        <w:t xml:space="preserve"> (16.09.2025 бастап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зат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Жедел-стратегиялық әскери басқару органы, әскери кафедра (әскери факультет), әскери оқу орнының тұрақты құрамы, магистранты, адъюнкті мен докторанты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Алдыңғы бағанда көрсетілмеген әскери бөлім (мекеме) мен бөлімше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Қоймада шекті сақтау мерзімі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Осы затты бергенде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Келісімшарт бойынша әскери қызмет өткеретін аға және кіші офицер құрамы, қатардағы жауынгер және сержант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Әскери қызметші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Келісімшарт бойынша әскери қызмет өткеретін аға және кіші офицер құрамы, қатардағы жауынгер және сержант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Әскери қызметші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Кию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Киім-кешек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тысы бар ақ түсті салтанатты фуражка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салтанатты әйелдер шляпасы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күнделікті кепи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кепи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тері құлақшын (полковник және 1-дәрежелі капитан үшін күнқағары бар қара түсті қаракөл малақай)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малақай пен снуд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Термоқорғанышты малақай-маска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салтанатты тужурка мен шалбар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салтанатты тужурка мен шалбар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маусымдық күртеше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юбка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жағалы қара түсті қысқы пальто (1-дәрежелі капитанда және полковникте қара түсті қаракөл жаға)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күртеше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қысқы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арнайы теңіз костюмі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арнайы теңіз костюмі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дауылдық арнайы теңіз костюмі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теңіз свитері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кашне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қолғап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қысқы қолғап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жұмыс қолғабы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қорғаныш қолғабы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Аяқ киім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бәтеңке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туфли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қысқа қонышты етік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қысқа қонышты әйелдер етігі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түстес далалық жазғы бәтеңке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далалық бәтеңке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сандалеты (сырғымайтын ұлтанмен)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бәтеңке (сырғымайтын ұлтанмен)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резеңке етік (сырғымайтын ұлтанмен)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Ішкиім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жейде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салтанатты галстук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көк түсті жолақты қысқа жеңді тельняшка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көк түсті жолақты жеңді тельняшка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Амуниция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Кездік үшін бекітпесі бар салтанатты белдік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 (белдікті)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аксельбант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қыстырма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Әскерді уақтылы қамтамасыз ету үшін жабдықтау жоспары бойынша орталық база мен қоймада жылдық қажеттіліктен 50 пайыз мөлшерінде ауыспалы зат қорын ұстау қажет, оның ішінде мүліктің 1 пайыз мөлшерінде өкілдік шығысқа қолдануға жол беріледі. </w:t>
      </w:r>
    </w:p>
    <w:p>
      <w:pPr>
        <w:spacing w:after="0"/>
        <w:ind w:left="0"/>
        <w:jc w:val="both"/>
      </w:pPr>
      <w:r>
        <w:rPr>
          <w:rFonts w:ascii="Times New Roman"/>
          <w:b w:val="false"/>
          <w:i w:val="false"/>
          <w:color w:val="000000"/>
          <w:sz w:val="28"/>
        </w:rPr>
        <w:t>
      Әскерді уақтылы қамтамасыз ету үшін жабдықтау жоспары бойынша әскери бөлімнің қоймасында шақтап пішу және бойын келтіру үшін осы заттарға жылдық (біржолғы) қажеттіліктен 10 пайыз мөлшерінде киім-кешек пен аяқ киімнің дайын заттарының азаймайтын қорын ұстау қажет. Одан басқа, әскери қызметшілерді ағымдағы жабдықталмауын қамтамасыз ету үшін киім-кешек пен аяқ киімнің дайын заттарының азаймайтын қорын ұстау қажет.</w:t>
      </w:r>
    </w:p>
    <w:p>
      <w:pPr>
        <w:spacing w:after="0"/>
        <w:ind w:left="0"/>
        <w:jc w:val="both"/>
      </w:pPr>
      <w:r>
        <w:rPr>
          <w:rFonts w:ascii="Times New Roman"/>
          <w:b w:val="false"/>
          <w:i w:val="false"/>
          <w:color w:val="000000"/>
          <w:sz w:val="28"/>
        </w:rPr>
        <w:t>
      Жаңа үлгілерге кезең-кезеңімен көшу шеңберінде әскери киім үлгілерінің стилі мен түсін ауыстыру кезінде әскери қызметшілерге бұрын киілген киімдерді беруге жол беріледі.</w:t>
      </w:r>
    </w:p>
    <w:p>
      <w:pPr>
        <w:spacing w:after="0"/>
        <w:ind w:left="0"/>
        <w:jc w:val="both"/>
      </w:pPr>
      <w:r>
        <w:rPr>
          <w:rFonts w:ascii="Times New Roman"/>
          <w:b w:val="false"/>
          <w:i w:val="false"/>
          <w:color w:val="000000"/>
          <w:sz w:val="28"/>
        </w:rPr>
        <w:t>
      ӘТК теңіз-жаяу әскерінің бөлімі мен бөлімшесінің келісімшарт бойынша аға және кіші офицер құрамы, қатардағы жауынгер және сержант құрамы теңіз жаяу әскерінің әскери қызметшісіне тиесілі заттармен № 2 жабдықтау нормасы бойынша қамтамасыз етіледі.</w:t>
      </w:r>
    </w:p>
    <w:p>
      <w:pPr>
        <w:spacing w:after="0"/>
        <w:ind w:left="0"/>
        <w:jc w:val="both"/>
      </w:pPr>
      <w:r>
        <w:rPr>
          <w:rFonts w:ascii="Times New Roman"/>
          <w:b w:val="false"/>
          <w:i w:val="false"/>
          <w:color w:val="000000"/>
          <w:sz w:val="28"/>
        </w:rPr>
        <w:t>
      Қатардағы жауынгер және сержант құрамына келісімшарт бойынша әскери қызметтің алғашқы жылында тек далалық киім-кешек жиынтығы, аяқ киім, ішкиім және амуниция беріледі.</w:t>
      </w:r>
    </w:p>
    <w:p>
      <w:pPr>
        <w:spacing w:after="0"/>
        <w:ind w:left="0"/>
        <w:jc w:val="both"/>
      </w:pPr>
      <w:r>
        <w:rPr>
          <w:rFonts w:ascii="Times New Roman"/>
          <w:b w:val="false"/>
          <w:i w:val="false"/>
          <w:color w:val="000000"/>
          <w:sz w:val="28"/>
        </w:rPr>
        <w:t>
      Арнайы мүлікпен, азаматтық киіммен, ішкиіммен, аяқ киіммен, амунициямен, альпинистік (тау) жарағымен жабдықтаудың № 9 нормасы (бұдан әрі – 9 жабдықтау нормасы) бойынша заттай мүлікті алатын арнайы мақсаттағы бөлім мен бөлімшенің әскери қызметшісі далалық киім-кешекпен, аяқ киіммен, ішкиіммен және амунициямен қамтамасыз етілмейді.</w:t>
      </w:r>
    </w:p>
    <w:p>
      <w:pPr>
        <w:spacing w:after="0"/>
        <w:ind w:left="0"/>
        <w:jc w:val="both"/>
      </w:pPr>
      <w:r>
        <w:rPr>
          <w:rFonts w:ascii="Times New Roman"/>
          <w:b w:val="false"/>
          <w:i w:val="false"/>
          <w:color w:val="000000"/>
          <w:sz w:val="28"/>
        </w:rPr>
        <w:t>
      Келісімшарт бойынша қатардағы жауынгер және сержант құрамына офицер әскери атағы берілгенде бұрын берілген заттарды кию мерзімі қамтамасыз етілді деп саналады.</w:t>
      </w:r>
    </w:p>
    <w:p>
      <w:pPr>
        <w:spacing w:after="0"/>
        <w:ind w:left="0"/>
        <w:jc w:val="both"/>
      </w:pPr>
      <w:r>
        <w:rPr>
          <w:rFonts w:ascii="Times New Roman"/>
          <w:b w:val="false"/>
          <w:i w:val="false"/>
          <w:color w:val="000000"/>
          <w:sz w:val="28"/>
        </w:rPr>
        <w:t>
      Әскери қызметшіге бала күтімі бойынша демалысқа кеткенде заттай мүлікті кию мерзімі тоқтатыла тұрады, демалыстан шыққанда қайта басталады.</w:t>
      </w:r>
    </w:p>
    <w:p>
      <w:pPr>
        <w:spacing w:after="0"/>
        <w:ind w:left="0"/>
        <w:jc w:val="both"/>
      </w:pPr>
      <w:r>
        <w:rPr>
          <w:rFonts w:ascii="Times New Roman"/>
          <w:b w:val="false"/>
          <w:i w:val="false"/>
          <w:color w:val="000000"/>
          <w:sz w:val="28"/>
        </w:rPr>
        <w:t>
      Ерекшелік белгісі мен жапсыра тігілетін айырым белгісі әскери киім нысанымен жиынтықта жүреді.</w:t>
      </w:r>
    </w:p>
    <w:p>
      <w:pPr>
        <w:spacing w:after="0"/>
        <w:ind w:left="0"/>
        <w:jc w:val="both"/>
      </w:pPr>
      <w:r>
        <w:rPr>
          <w:rFonts w:ascii="Times New Roman"/>
          <w:b w:val="false"/>
          <w:i w:val="false"/>
          <w:color w:val="000000"/>
          <w:sz w:val="28"/>
        </w:rPr>
        <w:t>
      1. ҚР ҮҚ-ға сәйкес әскери парадқа (өткізілетін іс-шара мазмұнына сәйкес), салтанатты іс-шараға, халықаралық келіссөзге және шетел делегациясымен кездесуге қатысушылар Министр орынбасарының нұсқауы бойынша қосымша салтанатты, далалық киім нысанының заттарымен, аяқ киіммен, амунициямен және айырым белгісімен қамтамасыз етіледі. Бұл ретте қысқы пальто салтанатты кашне және салтанатты қысқы қолғап тек әскери парад қыста өткізгенде беріледі. Сонымен қатар, осы іс-шараны өткізу үшін белгіленбеген үлгідегі киім нысанын, аяқ киімді, амуниция мен айырым белгісін сатып алуға жол беріледі. Одан басқа, халықаралық оқу-жаттығуға қатысушыларға Министр орынбасарының нұсқауы бойынша далалық киім нысанының заттары мен аяқ киімді қосымша беруге жол беріледі.</w:t>
      </w:r>
    </w:p>
    <w:p>
      <w:pPr>
        <w:spacing w:after="0"/>
        <w:ind w:left="0"/>
        <w:jc w:val="both"/>
      </w:pPr>
      <w:r>
        <w:rPr>
          <w:rFonts w:ascii="Times New Roman"/>
          <w:b w:val="false"/>
          <w:i w:val="false"/>
          <w:color w:val="000000"/>
          <w:sz w:val="28"/>
        </w:rPr>
        <w:t>
      2. Офицер және сержант лауазымындағы әскери қызметшілерге беріледі.</w:t>
      </w:r>
    </w:p>
    <w:p>
      <w:pPr>
        <w:spacing w:after="0"/>
        <w:ind w:left="0"/>
        <w:jc w:val="both"/>
      </w:pPr>
      <w:r>
        <w:rPr>
          <w:rFonts w:ascii="Times New Roman"/>
          <w:b w:val="false"/>
          <w:i w:val="false"/>
          <w:color w:val="000000"/>
          <w:sz w:val="28"/>
        </w:rPr>
        <w:t>
      3. Катерде, суүсті (күзет) кораблінде қызмет өткеретін әскери қызметшіге, сондай-ақ ӘТК бөлімі мен бөлімшесінің қарап-тексеру тобына беріледі.</w:t>
      </w:r>
    </w:p>
    <w:p>
      <w:pPr>
        <w:spacing w:after="0"/>
        <w:ind w:left="0"/>
        <w:jc w:val="both"/>
      </w:pPr>
      <w:r>
        <w:rPr>
          <w:rFonts w:ascii="Times New Roman"/>
          <w:b w:val="false"/>
          <w:i w:val="false"/>
          <w:color w:val="000000"/>
          <w:sz w:val="28"/>
        </w:rPr>
        <w:t>
      4. Тактикалық буын әскери қызметшісіне 2 жиынтық бір жылға беріледі</w:t>
      </w:r>
    </w:p>
    <w:p>
      <w:pPr>
        <w:spacing w:after="0"/>
        <w:ind w:left="0"/>
        <w:jc w:val="both"/>
      </w:pPr>
      <w:r>
        <w:rPr>
          <w:rFonts w:ascii="Times New Roman"/>
          <w:b w:val="false"/>
          <w:i w:val="false"/>
          <w:color w:val="000000"/>
          <w:sz w:val="28"/>
        </w:rPr>
        <w:t>
      5. Жауынгерлік кезекшілік атқаратын әскери қызметшіге 2 дана жеңсіз тельняшка орнына 2 дана поло футболкасы беріледі</w:t>
      </w:r>
    </w:p>
    <w:p>
      <w:pPr>
        <w:spacing w:after="0"/>
        <w:ind w:left="0"/>
        <w:jc w:val="both"/>
      </w:pPr>
      <w:r>
        <w:rPr>
          <w:rFonts w:ascii="Times New Roman"/>
          <w:b w:val="false"/>
          <w:i w:val="false"/>
          <w:color w:val="000000"/>
          <w:sz w:val="28"/>
        </w:rPr>
        <w:t>
      6. Келісімшарт бойынша әскери қызметшіге және әскерге шақыру бойынша офицерге (теңіз жаяу әскерінен басқа) қосымша ақ түсті салтанатты киім нысанына 1 жұп ақ түсті қысқа қонышты бәтеңке (туфли) 7 жылға беріледі.</w:t>
      </w:r>
    </w:p>
    <w:bookmarkStart w:name="z11" w:id="9"/>
    <w:p>
      <w:pPr>
        <w:spacing w:after="0"/>
        <w:ind w:left="0"/>
        <w:jc w:val="left"/>
      </w:pPr>
      <w:r>
        <w:rPr>
          <w:rFonts w:ascii="Times New Roman"/>
          <w:b/>
          <w:i w:val="false"/>
          <w:color w:val="000000"/>
        </w:rPr>
        <w:t xml:space="preserve"> Әскери оқу орнының курсантын, кадетін, ұланын, әскерге шақыру бойынша қатардағы жауынгер және сержант құрамын, әскери жиынға шақырылған запастағы офицерді, қатардағы жауынгер және сержант құрамын және резервте қызмет өткеретін әскери қызметшіні (ӘТК-ден басқа) заттай мүлікпен жабдықтаудың № 4 нормасы</w:t>
      </w:r>
    </w:p>
    <w:bookmarkEnd w:id="9"/>
    <w:p>
      <w:pPr>
        <w:spacing w:after="0"/>
        <w:ind w:left="0"/>
        <w:jc w:val="both"/>
      </w:pPr>
      <w:r>
        <w:rPr>
          <w:rFonts w:ascii="Times New Roman"/>
          <w:b w:val="false"/>
          <w:i w:val="false"/>
          <w:color w:val="ff0000"/>
          <w:sz w:val="28"/>
        </w:rPr>
        <w:t xml:space="preserve">
      Ескерту. № 4 норма жаңа редакцияда - ҚР Қорғаныс министрінің 09.09.2025 </w:t>
      </w:r>
      <w:r>
        <w:rPr>
          <w:rFonts w:ascii="Times New Roman"/>
          <w:b w:val="false"/>
          <w:i w:val="false"/>
          <w:color w:val="ff0000"/>
          <w:sz w:val="28"/>
        </w:rPr>
        <w:t>№ 1236</w:t>
      </w:r>
      <w:r>
        <w:rPr>
          <w:rFonts w:ascii="Times New Roman"/>
          <w:b w:val="false"/>
          <w:i w:val="false"/>
          <w:color w:val="ff0000"/>
          <w:sz w:val="28"/>
        </w:rPr>
        <w:t xml:space="preserve"> (16.09.2025 бастап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зат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Курсант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Кадет (ұлан),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Әскерге шақыру бойынша қатардағы жауынгер және сержант құрамы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Әскери жиынға шақырылған әскери міндеті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Резервте қызмет өткеретін әскери қызметші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Қоймада шекті сақтау мерзімі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Осы затты бергенде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Кию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Киім-кешек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тері құлақшын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3, 5, 10, 12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берет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Бүркенші түсті далалық панама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малақай пен снуд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3, 4, 5, 7, 10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жұмыс кепиі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китель мен шалбар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салтанатты костюм (теңіз жаяу әскері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2, 3, 4, 9, 10, 11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қысқы күртеше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салтанатты костюм (теңіз жаяу әскері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қысқы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2, 3, 4, 5, 7, 9, 10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спорттық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костюмі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жұмыс костюмі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Аяқ киім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бәтеңке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бәтеңке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далалық жазғы бәтеңке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3, 4, 9, 10, 11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далалық бәтеңке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кроссовки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Ішкиім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жусан түстес жейде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5, 7, 8, 12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галстук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түстес футболка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 астары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ұйық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мен спорттық шорты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қолғап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Жылы заттар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Термоішкиім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Термоұйық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қолғап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қысқы қолғап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Амуниция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қыстырма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3, 5, 10</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Әскерді уақтылы қамтамасыз ету үшін жабдықтау жоспары бойынша орталық база мен қоймада жылдық қажеттіліктен 50 пайыз мөлшерінде ауыспалы зат қорын ұстау қажет, оның ішінде мүліктің 1 пайыз мөлшерінде өкілдік шығысқа қолдануға жол беріледі.</w:t>
      </w:r>
    </w:p>
    <w:p>
      <w:pPr>
        <w:spacing w:after="0"/>
        <w:ind w:left="0"/>
        <w:jc w:val="both"/>
      </w:pPr>
      <w:r>
        <w:rPr>
          <w:rFonts w:ascii="Times New Roman"/>
          <w:b w:val="false"/>
          <w:i w:val="false"/>
          <w:color w:val="000000"/>
          <w:sz w:val="28"/>
        </w:rPr>
        <w:t>
      Әскерді уақтылы қамтамасыз ету үшін жабдықтау жоспары бойынша әскери бөлімнің қоймасында шақтап пішу және бойын келтіру үшін осы заттарға жылдық (біржолғы) қажеттіліктен 10 пайыз мөлшерінде киім-кешек пен аяқ киімнің дайын заттарының азаймайтын қорын ұстау қажет.</w:t>
      </w:r>
    </w:p>
    <w:p>
      <w:pPr>
        <w:spacing w:after="0"/>
        <w:ind w:left="0"/>
        <w:jc w:val="both"/>
      </w:pPr>
      <w:r>
        <w:rPr>
          <w:rFonts w:ascii="Times New Roman"/>
          <w:b w:val="false"/>
          <w:i w:val="false"/>
          <w:color w:val="000000"/>
          <w:sz w:val="28"/>
        </w:rPr>
        <w:t>
      Жаңа үлгілерге кезең-кезеңімен көшу шеңберінде әскери киім үлгілерінің стилі мен түсін ауыстыру кезінде әскери қызметшілерге бұрын киілген киімдерді беруге жол беріледі.</w:t>
      </w:r>
    </w:p>
    <w:p>
      <w:pPr>
        <w:spacing w:after="0"/>
        <w:ind w:left="0"/>
        <w:jc w:val="both"/>
      </w:pPr>
      <w:r>
        <w:rPr>
          <w:rFonts w:ascii="Times New Roman"/>
          <w:b w:val="false"/>
          <w:i w:val="false"/>
          <w:color w:val="000000"/>
          <w:sz w:val="28"/>
        </w:rPr>
        <w:t>
      ҚР ҮҚ-ға сәйкес әскери парадқа (өткізілетін іс-шара мазмұнына сәйкес), салтанатты іс-шараға, халықаралық келіссөзге және шетел делегациясымен кездесуге қатысушылар Министр орынбасарының нұсқауы бойынша қосымша салтанатты, далалық киім нысанының заттарымен, аяқ киіммен, амунициямен және айырым белгісімен қамтамасыз етіледі. Бұл ретте қысқы пальто салтанатты кашне және салтанатты қысқы қолғап тек әскери парад қыста өткізгенде беріледі. Сонымен қатар, осы іс-шараны өткізу үшін белгіленбеген үлгідегі киім нысанын, аяқ киімді, амуниция мен айырым белгісін сатып алуға жол беріледі. Одан басқа, халықаралық оқу-жаттығуға қатысушыларға Министр орынбасарының нұсқауы бойынша далалық киім нысанының заттары мен аяқ киімді қосымша беруге жол беріледі.</w:t>
      </w:r>
    </w:p>
    <w:p>
      <w:pPr>
        <w:spacing w:after="0"/>
        <w:ind w:left="0"/>
        <w:jc w:val="both"/>
      </w:pPr>
      <w:r>
        <w:rPr>
          <w:rFonts w:ascii="Times New Roman"/>
          <w:b w:val="false"/>
          <w:i w:val="false"/>
          <w:color w:val="000000"/>
          <w:sz w:val="28"/>
        </w:rPr>
        <w:t>
      Әскери оқу орнының курсантына, кадетіне (ұланына) әскери бөлім (мекеме) тұрған гарнизонның әскери-медициналық (госпиталь, лазарет) бөлімшесінде, ал осы ол гарнизонда болмағанда тіркелген әскери-медициналық (медициналық) бөлімшеде жүргізілген антропометриялық өлшем анықтамасы (антропометриялық деректе елеулі өзгеріс болғанда) және әскери бөлім (мекеме) командирінің (бастығының) бұйрығы негізінде заттай мүлік заттарын мерзімінен бұрын беруге жол беріледі.</w:t>
      </w:r>
    </w:p>
    <w:p>
      <w:pPr>
        <w:spacing w:after="0"/>
        <w:ind w:left="0"/>
        <w:jc w:val="both"/>
      </w:pPr>
      <w:r>
        <w:rPr>
          <w:rFonts w:ascii="Times New Roman"/>
          <w:b w:val="false"/>
          <w:i w:val="false"/>
          <w:color w:val="000000"/>
          <w:sz w:val="28"/>
        </w:rPr>
        <w:t>
      Курсантқа, кадетке (ұланға), әскерге шақыру бойынша қатардағы жауынгер және сержант құрамына қазаннан бастап наурыз айына дейін 4 жұп термоұйық беріледі. Екі жұп жазғы ұйық екі аптаға беріледі.</w:t>
      </w:r>
    </w:p>
    <w:p>
      <w:pPr>
        <w:spacing w:after="0"/>
        <w:ind w:left="0"/>
        <w:jc w:val="both"/>
      </w:pPr>
      <w:r>
        <w:rPr>
          <w:rFonts w:ascii="Times New Roman"/>
          <w:b w:val="false"/>
          <w:i w:val="false"/>
          <w:color w:val="000000"/>
          <w:sz w:val="28"/>
        </w:rPr>
        <w:t>
      Жапсыра тігілетін айырым белгісі әскери киім нысаны жиынтығымен бірге жүреді.</w:t>
      </w:r>
    </w:p>
    <w:p>
      <w:pPr>
        <w:spacing w:after="0"/>
        <w:ind w:left="0"/>
        <w:jc w:val="both"/>
      </w:pPr>
      <w:r>
        <w:rPr>
          <w:rFonts w:ascii="Times New Roman"/>
          <w:b w:val="false"/>
          <w:i w:val="false"/>
          <w:color w:val="000000"/>
          <w:sz w:val="28"/>
        </w:rPr>
        <w:t>
      1. Әскери оқу орнында (ДШӘ кафедрасында) білім алатын курсантқа, ДШӘ қатардағы жауынгер және сержант құрамына, теңіз жаяу әскері мен арнайы мақсаттағы бөлімі мен бөлімшесінде далалық панама орнына берет, ішкиім орнына белгіленген түсті тельняшка мен ішкиім кальсоны, термоішкиім орнына жылы тельняшка мен жылы кальсон, ал футболка орнына жеңсіз тельняшка беріледі. Сонымен қатар, курсантқа, кадетке (ұланға), тәрбиеленушіге, әскерге шақыру бойынша қатардағы жауынгер және сержант құрамына далалық панама орнына далалық кепи беруге жол беріледі.</w:t>
      </w:r>
    </w:p>
    <w:p>
      <w:pPr>
        <w:spacing w:after="0"/>
        <w:ind w:left="0"/>
        <w:jc w:val="both"/>
      </w:pPr>
      <w:r>
        <w:rPr>
          <w:rFonts w:ascii="Times New Roman"/>
          <w:b w:val="false"/>
          <w:i w:val="false"/>
          <w:color w:val="000000"/>
          <w:sz w:val="28"/>
        </w:rPr>
        <w:t>
      2 Жұмыс кепиі орнына бүркеніш түсті 2-санаттағы далалық панама, жұмыс костюмі орнына бүркеніш түсті 2-санаттағы далалық костюм, бас киімі бар қысқы жұмыс костюмі орнына бүркеніш түсті 2-санаттағы қысқы далалық костюм, сонымен қатар ұқсас сипаттама бойынша белгіленбеген үлгідегі және жабдықтау нормасында көзделмеген әскери киім нысанын беруге жол беріледі.</w:t>
      </w:r>
    </w:p>
    <w:p>
      <w:pPr>
        <w:spacing w:after="0"/>
        <w:ind w:left="0"/>
        <w:jc w:val="both"/>
      </w:pPr>
      <w:r>
        <w:rPr>
          <w:rFonts w:ascii="Times New Roman"/>
          <w:b w:val="false"/>
          <w:i w:val="false"/>
          <w:color w:val="000000"/>
          <w:sz w:val="28"/>
        </w:rPr>
        <w:t>
      3. Әскери жиынға шақырылған әскери міндеттіге әскери жиын кезеңіне заттай мүлік заттары мынадай мөлшерде беріледі: бүркеніш түсті далалық кепи 1 дана, далалық малақай мен снуд 1 жиынтық, бүркеніш түсті далалық костюм 1 жиынтық, бүркеніш түсті далалық қысқы костюм 1 жиынтық, далалық жазғы бәтеңке 1 жұп, далалық қысқы бәтеңке 1 жұп, тапочки 1 жұп, ішкиім 2 жиынтық, футболка 2 дана, трусы 2 дана, жаға астары 2 дана, жазғы ұйық 2 жұп, термоішкиім 2 жиынтық, термоұйық 2 жұп, қысқы қолғап 1 жұп, далалық белбеу 1 дана, шалбар белбеуі 1 дана. Бұл ретте далалық малақай мен снуд, бүркеніш түсті далалық қысқы костюм, далалық қысқы бәтеңке, ішкиім, термоішкиім, термоұйық, қысқы қолғап қысқы оқу кезеңінде беріледі. Сонымен қатар, жазғы оқу кезеңінде суық түскенде гарнизон бастығының бұйрығына сәйкес қысқы киім нысанына белгіленген мерзімнен ерте көшуге және қысқы киім-кешек заттарын беруге жол беріледі.</w:t>
      </w:r>
    </w:p>
    <w:p>
      <w:pPr>
        <w:spacing w:after="0"/>
        <w:ind w:left="0"/>
        <w:jc w:val="both"/>
      </w:pPr>
      <w:r>
        <w:rPr>
          <w:rFonts w:ascii="Times New Roman"/>
          <w:b w:val="false"/>
          <w:i w:val="false"/>
          <w:color w:val="000000"/>
          <w:sz w:val="28"/>
        </w:rPr>
        <w:t>
      4. "Жас сарбаз" әскери-спорттық және патриоттық жиынына қатысатын Әскери колледж кадетіне, ұланына, сондай-ақ "Жас сарбаз" есептобының қатысушысына құм түстес далалық панама, құм түстес далалық костюм, құм түстес далалық қысқы костюм, құм түстес далалық жазғы бәтеңке, құм түстес футболка мен құм түстес далалық белбеу беріледі.</w:t>
      </w:r>
    </w:p>
    <w:p>
      <w:pPr>
        <w:spacing w:after="0"/>
        <w:ind w:left="0"/>
        <w:jc w:val="both"/>
      </w:pPr>
      <w:r>
        <w:rPr>
          <w:rFonts w:ascii="Times New Roman"/>
          <w:b w:val="false"/>
          <w:i w:val="false"/>
          <w:color w:val="000000"/>
          <w:sz w:val="28"/>
        </w:rPr>
        <w:t>
      5. 5 жылдық оқу мерзіміндегі курсантқа мерзімі екі жыл заттай мүлік заттары оқу кезеңіне екі данадан (тиісінше жұптан, жиынтықтан) беріледі.</w:t>
      </w:r>
    </w:p>
    <w:p>
      <w:pPr>
        <w:spacing w:after="0"/>
        <w:ind w:left="0"/>
        <w:jc w:val="both"/>
      </w:pPr>
      <w:r>
        <w:rPr>
          <w:rFonts w:ascii="Times New Roman"/>
          <w:b w:val="false"/>
          <w:i w:val="false"/>
          <w:color w:val="000000"/>
          <w:sz w:val="28"/>
        </w:rPr>
        <w:t>
      6. Тек теңіз жаяу әскері бөлімі мен бөлімшесінің әскери қызметшісіне беріледі.</w:t>
      </w:r>
    </w:p>
    <w:p>
      <w:pPr>
        <w:spacing w:after="0"/>
        <w:ind w:left="0"/>
        <w:jc w:val="both"/>
      </w:pPr>
      <w:r>
        <w:rPr>
          <w:rFonts w:ascii="Times New Roman"/>
          <w:b w:val="false"/>
          <w:i w:val="false"/>
          <w:color w:val="000000"/>
          <w:sz w:val="28"/>
        </w:rPr>
        <w:t xml:space="preserve">
      7. Кадетке (ұланға) оқу мерзіміне тиісінше 2 (екі) (жиынтықтан, данадан, жұптан) далалық малақай мен снуд, бүркеніш түсті далалық қысқы костюм, далалық қысқы бәтеңке, спорттық кроссовки, белгіленген түсті жейде мен салтанатты қолғап беріледі. </w:t>
      </w:r>
    </w:p>
    <w:p>
      <w:pPr>
        <w:spacing w:after="0"/>
        <w:ind w:left="0"/>
        <w:jc w:val="both"/>
      </w:pPr>
      <w:r>
        <w:rPr>
          <w:rFonts w:ascii="Times New Roman"/>
          <w:b w:val="false"/>
          <w:i w:val="false"/>
          <w:color w:val="000000"/>
          <w:sz w:val="28"/>
        </w:rPr>
        <w:t>
      8. Курсантқа (әскери қызметші әйелдерге) берет орнына әйелдер шляпасы, бәтеңке орнына туфли, қысқы бәтеңке орнына қысқы қысқа қонышты етік, жейде орнына әйелдер жейдесі және галстук орнына әйелдер галстугі беріледі. Сонымен қатар, оқу мерзіміне қосымша 1 дана белгіленген түсті юбка беріледі. Одан басқа, футболка орнына спорттық майкамен қамтамасыз етуге жол беріледі.</w:t>
      </w:r>
    </w:p>
    <w:p>
      <w:pPr>
        <w:spacing w:after="0"/>
        <w:ind w:left="0"/>
        <w:jc w:val="both"/>
      </w:pPr>
      <w:r>
        <w:rPr>
          <w:rFonts w:ascii="Times New Roman"/>
          <w:b w:val="false"/>
          <w:i w:val="false"/>
          <w:color w:val="000000"/>
          <w:sz w:val="28"/>
        </w:rPr>
        <w:t>
      9. Әскерге шақыру бойынша қатардағы жауынгер және сержант құрамына қосымша салтанатты киім нысаны ретінде күзгі әскерге шақырылушыларға бүркеніш түсті далалық костюм мен бүркеніш түсті далалық қысқы костюм, көктемгі әскерге шақырылушыларға бүркеніш түсті далалық панама, бүркеніш түсті далалық костюм және қара түсті далалық жазғы бәтеңке (теңіз жаяу әскеріне тек қана далалық жазғы бәтеңке) беріледі.</w:t>
      </w:r>
    </w:p>
    <w:p>
      <w:pPr>
        <w:spacing w:after="0"/>
        <w:ind w:left="0"/>
        <w:jc w:val="both"/>
      </w:pPr>
      <w:r>
        <w:rPr>
          <w:rFonts w:ascii="Times New Roman"/>
          <w:b w:val="false"/>
          <w:i w:val="false"/>
          <w:color w:val="000000"/>
          <w:sz w:val="28"/>
        </w:rPr>
        <w:t>
      10. Бір келісімшарт кезеңіне (3 жыл) резервте қызмет өткеретін әскери қызметшіге заттай мүліктің мынадай заттары беріледі: жүн құлақшын, бүркеніш түсті далалық панама 1 дана, далалық малақай мен снуд 1 жиынтық, бүркеніш түсті далалық костюм 1 жиынтық, бүркеніш түсті далалық қысқы костюм 1 жиынтық, далалық жазғы бәтеңке 1 жұп, далалық қысқы бәтеңке 1 жұп, тапочки 1 жұп, ішкиім 2 жиынтық, футболка 6 дана, трусы 6 дана, жаға астары 6 дана, жазғы ұйық 6 жұп, термоішкиім 2 жиынтық, термоұйық 6 жұп, қысқы қолғап 3 жұп. Далалық шалбар белбеуі 2 келісімшарт кезеңіне беріледі.</w:t>
      </w:r>
    </w:p>
    <w:p>
      <w:pPr>
        <w:spacing w:after="0"/>
        <w:ind w:left="0"/>
        <w:jc w:val="both"/>
      </w:pPr>
      <w:r>
        <w:rPr>
          <w:rFonts w:ascii="Times New Roman"/>
          <w:b w:val="false"/>
          <w:i w:val="false"/>
          <w:color w:val="000000"/>
          <w:sz w:val="28"/>
        </w:rPr>
        <w:t>
      11. Теңіз жаяу әскері бөлімі мен бөлімшесінің әскерге шақыру бойынша қатардағы жауынгер және сержант құрамына салтанатты киім-кешекке қосымша қара түсті далалық бәтеңке беріледі.</w:t>
      </w:r>
    </w:p>
    <w:p>
      <w:pPr>
        <w:spacing w:after="0"/>
        <w:ind w:left="0"/>
        <w:jc w:val="both"/>
      </w:pPr>
      <w:r>
        <w:rPr>
          <w:rFonts w:ascii="Times New Roman"/>
          <w:b w:val="false"/>
          <w:i w:val="false"/>
          <w:color w:val="000000"/>
          <w:sz w:val="28"/>
        </w:rPr>
        <w:t>
      12. ҚК ӘҚК-да қара көк түсті берет, жүн құлақшын, қысқы күртеше, китель мен шалбар, галстук, ашық көк түсті жейде беріледі.</w:t>
      </w:r>
    </w:p>
    <w:bookmarkStart w:name="z12" w:id="10"/>
    <w:p>
      <w:pPr>
        <w:spacing w:after="0"/>
        <w:ind w:left="0"/>
        <w:jc w:val="left"/>
      </w:pPr>
      <w:r>
        <w:rPr>
          <w:rFonts w:ascii="Times New Roman"/>
          <w:b/>
          <w:i w:val="false"/>
          <w:color w:val="000000"/>
        </w:rPr>
        <w:t xml:space="preserve"> Әскери оқу орнының курсантын, Әскери-теңіз күштерінің қатардағы жауынгер және сержант құрамын заттай мүлікпен жабдықтаудың № 5 нормасы</w:t>
      </w:r>
    </w:p>
    <w:bookmarkEnd w:id="10"/>
    <w:p>
      <w:pPr>
        <w:spacing w:after="0"/>
        <w:ind w:left="0"/>
        <w:jc w:val="both"/>
      </w:pPr>
      <w:r>
        <w:rPr>
          <w:rFonts w:ascii="Times New Roman"/>
          <w:b w:val="false"/>
          <w:i w:val="false"/>
          <w:color w:val="ff0000"/>
          <w:sz w:val="28"/>
        </w:rPr>
        <w:t xml:space="preserve">
      Ескерту. № 5 нормаға өзгеріс енгізілді - ҚР Қорғаныс министрінің 09.09.2025 </w:t>
      </w:r>
      <w:r>
        <w:rPr>
          <w:rFonts w:ascii="Times New Roman"/>
          <w:b w:val="false"/>
          <w:i w:val="false"/>
          <w:color w:val="ff0000"/>
          <w:sz w:val="28"/>
        </w:rPr>
        <w:t>№ 1236</w:t>
      </w:r>
      <w:r>
        <w:rPr>
          <w:rFonts w:ascii="Times New Roman"/>
          <w:b w:val="false"/>
          <w:i w:val="false"/>
          <w:color w:val="ff0000"/>
          <w:sz w:val="28"/>
        </w:rPr>
        <w:t xml:space="preserve"> (16.09.2025 бастап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қатардағы жауынгер және сержант құрамы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 қызмет өткеретін әскери қызметші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Киім-кешек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тері құлақшын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тысы бар белгіленген түсті күнқағарсыз фуражка (флоттық лентемен)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кепи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нысанды жағалы нысанды жейде мен шалбар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нысанды жағалы нысанды блуза мен шалбар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пальто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бушлат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спорттық костюм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жұмыс костюмі (ӘТК үшін)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жұмыс костюмі (ӘТК үшін)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Аяқ киім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бәтеңке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бәтеңке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кроссовки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Ішкиім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кашне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 тельняшка мен кальцон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Жеңсіз тельняшка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 астары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ұйық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мен спорттық шорты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қолғап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Жылы заттар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 қысқы тельняшка мен термокальцон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Термоұйық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қолғап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қысқы қолғап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Амуниция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белбеу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Әскерді уақтылы қамтамасыз ету үшін жабдықтау жоспары бойынша орталық база мен қоймада жылдық қажеттіліктен 50 пайыз мөлшерінде ауыспалы зат қорын ұстау қажет, оның ішінде мүліктің 1 пайыз мөлшерінде өкілдік шығысқа қолдануға жол беріледі.</w:t>
      </w:r>
    </w:p>
    <w:p>
      <w:pPr>
        <w:spacing w:after="0"/>
        <w:ind w:left="0"/>
        <w:jc w:val="both"/>
      </w:pPr>
      <w:r>
        <w:rPr>
          <w:rFonts w:ascii="Times New Roman"/>
          <w:b w:val="false"/>
          <w:i w:val="false"/>
          <w:color w:val="000000"/>
          <w:sz w:val="28"/>
        </w:rPr>
        <w:t>
      Әскерді уақтылы қамтамасыз ету үшін жабдықтау жоспары бойынша әскери бөлімнің қоймасында шақтап пішу және бойын келтіру үшін осы заттарға жылдық (біржолғы) қажеттіліктен 10 пайыз мөлшерінде киім-кешек пен аяқ киімнің дайын заттарының азаймайтын қорын ұстау қажет.</w:t>
      </w:r>
    </w:p>
    <w:p>
      <w:pPr>
        <w:spacing w:after="0"/>
        <w:ind w:left="0"/>
        <w:jc w:val="both"/>
      </w:pPr>
      <w:r>
        <w:rPr>
          <w:rFonts w:ascii="Times New Roman"/>
          <w:b w:val="false"/>
          <w:i w:val="false"/>
          <w:color w:val="000000"/>
          <w:sz w:val="28"/>
        </w:rPr>
        <w:t>
      Жаңа үлгілерге кезең-кезеңімен көшу шеңберінде әскери киім үлгілерінің стилі мен түсін ауыстыру кезінде әскери қызметшілерге бұрын қолданыста болған киімдерді беруге рұқсат етіледі.</w:t>
      </w:r>
    </w:p>
    <w:p>
      <w:pPr>
        <w:spacing w:after="0"/>
        <w:ind w:left="0"/>
        <w:jc w:val="both"/>
      </w:pPr>
      <w:r>
        <w:rPr>
          <w:rFonts w:ascii="Times New Roman"/>
          <w:b w:val="false"/>
          <w:i w:val="false"/>
          <w:color w:val="000000"/>
          <w:sz w:val="28"/>
        </w:rPr>
        <w:t>
      ҚР ҮҚ-ға сәйкес әскери парадқа (өткізілетін іс-шара ниетіне сәйкес), салтанатты іс-шараға, халықаралық келіссөзге және шетел делегациясымен кездесуге қатысушылар Министр орынбасарының нұсқауы бойынша қосымша салтанатты, далалық киім нысанының заттарымен, аяқ киіммен, амунициямен және айырым белгісімен қамтамасыз етіледі. Бұл ретте қысқы пальто салтанатты кашне және салтанатты қысқы қолғап тек қыста әскери парад өткізгенде ғана беріледі. Сонымен қатар, осы іс-шараны өткізу үшін белгіленбеген үлгідегі киім нысанын, аяқ киімді, амуниция мен айырым белгісін сатып алуға жол беріледі. Одан басқа, халықаралық оқу-жаттығуға қатысушыларға Министр орынбасарының нұсқауы бойынша далалық киім нысанының заттары мен аяқ киімді қосымша беруге жол беріледі.</w:t>
      </w:r>
    </w:p>
    <w:p>
      <w:pPr>
        <w:spacing w:after="0"/>
        <w:ind w:left="0"/>
        <w:jc w:val="both"/>
      </w:pPr>
      <w:r>
        <w:rPr>
          <w:rFonts w:ascii="Times New Roman"/>
          <w:b w:val="false"/>
          <w:i w:val="false"/>
          <w:color w:val="000000"/>
          <w:sz w:val="28"/>
        </w:rPr>
        <w:t>
      Әскери оқу орнының курсантына, кадетіне (ұланына) әскери бөлім (мекеме) тұрған гарнизонның әскери-медициналық (госпиталь, лазарет) бөлімшесінде, ал осы ол гарнизонда болмағанда тіркелген әскери-медициналық (медициналық) бөлімшеде жүргізілген антропометриялық өлшем анықтамасы (антропометриялық деректе елеулі өзгеріс болғанда) және әскери бөлім (мекеме) командирінің (бастығының) бұйрығы негізінде заттай мүлік заттарын мерзімінен бұрын беруге жол беріледі.</w:t>
      </w:r>
    </w:p>
    <w:p>
      <w:pPr>
        <w:spacing w:after="0"/>
        <w:ind w:left="0"/>
        <w:jc w:val="both"/>
      </w:pPr>
      <w:r>
        <w:rPr>
          <w:rFonts w:ascii="Times New Roman"/>
          <w:b w:val="false"/>
          <w:i w:val="false"/>
          <w:color w:val="000000"/>
          <w:sz w:val="28"/>
        </w:rPr>
        <w:t>
      Курсантқа, кадетке (ұланға), әскерге шақыру бойынша қатардағы жауынгер және сержант құрамына қазаннан бастап наурыз айына дейін ай сайын 4 жұп термоұйық беріледі. Екі жұп жазғы ұйық екі аптаға беріледі.</w:t>
      </w:r>
    </w:p>
    <w:p>
      <w:pPr>
        <w:spacing w:after="0"/>
        <w:ind w:left="0"/>
        <w:jc w:val="both"/>
      </w:pPr>
      <w:r>
        <w:rPr>
          <w:rFonts w:ascii="Times New Roman"/>
          <w:b w:val="false"/>
          <w:i w:val="false"/>
          <w:color w:val="000000"/>
          <w:sz w:val="28"/>
        </w:rPr>
        <w:t>
      Жапсыра тігілетін айырым белгісі әскери киім нысаны жиынтығымен бірге жүреді.</w:t>
      </w:r>
    </w:p>
    <w:p>
      <w:pPr>
        <w:spacing w:after="0"/>
        <w:ind w:left="0"/>
        <w:jc w:val="both"/>
      </w:pPr>
      <w:r>
        <w:rPr>
          <w:rFonts w:ascii="Times New Roman"/>
          <w:b w:val="false"/>
          <w:i w:val="false"/>
          <w:color w:val="000000"/>
          <w:sz w:val="28"/>
        </w:rPr>
        <w:t>
      1. 5 жылдық оқу мерзіміндегі курсантқа оқу мерзіміне белгіленген түсті құлақшын, екі тысы бар күнқағарсыз фуражка, белгіленген түсті кепи, нысанды жағалы нысанды жейде мен шалбар, нысанды жағалы нысанды блуза мен шалбар, белгіленген түсті қысқы жұмыс костюмі (ӘТК үшін), қара түсті бушлат, бас киімі бар спорттық костюм, тапочки, футболка мен спорттық шорты, салтанатты қысқы қолғап пен шалбар белбеуі 2 данадан (тиісінше жұптан, жиынтықтан) беріледі.</w:t>
      </w:r>
    </w:p>
    <w:p>
      <w:pPr>
        <w:spacing w:after="0"/>
        <w:ind w:left="0"/>
        <w:jc w:val="both"/>
      </w:pPr>
      <w:r>
        <w:rPr>
          <w:rFonts w:ascii="Times New Roman"/>
          <w:b w:val="false"/>
          <w:i w:val="false"/>
          <w:color w:val="000000"/>
          <w:sz w:val="28"/>
        </w:rPr>
        <w:t>
      2. Курсантқа (әскери қызметші әйелдер) фуражка орнына шляпа, бәтеңке орнына туфли, қысқы бәтеңке орнына қысқы қысқа қонышты етік беріледі.</w:t>
      </w:r>
    </w:p>
    <w:p>
      <w:pPr>
        <w:spacing w:after="0"/>
        <w:ind w:left="0"/>
        <w:jc w:val="both"/>
      </w:pPr>
      <w:r>
        <w:rPr>
          <w:rFonts w:ascii="Times New Roman"/>
          <w:b w:val="false"/>
          <w:i w:val="false"/>
          <w:color w:val="000000"/>
          <w:sz w:val="28"/>
        </w:rPr>
        <w:t>
      3. Әскери жиынға шақырылған әскери міндеттіге әскери жиын кезеңіне киім-кешек мүлкінің заттары мынадай мөлшерде беріледі: кепи 1 дана, белгіленген түсті жұмыс костюмі (ӘТК үшін) 1 жиынтық, белгіленген түсті қысқы костюм (ӘТК үшін) 1 жиынтық, белгіленген түсті бәтеңке 1 жұп, белгіленген түсті қысқы бәтеңке 1 жұп, тапочки 1 жұп, жеңді тельняшка мен кальцон 2 жиынтық, жеңсіз тельняшка 2 дана, трусы 2 дана, жаға астары 2 дана, жазғы ұйық 2 жұп, жеңді қысқы тельняшка мен термокальцон 2 жиынтық, термоұйық 2 жұп, қысқы қолғап 1 жұп, белдік белбеу 1 дана, шалбар белбеуі 1 дана. Бұл ретте құлақшын, белгіленген түсті жұмыс костюмі (ӘТК үшін), белгіленген түсті қысқы жұмыс костюмі (ӘТК үшін), қысқы бәтеңке, жеңді тельняшка мен кальцон, жеңді қысқы тельняшка мен термокальцон, термоұйық, қысқы қолғап қысқы оқу кезеңіне беріледі. Сонымен қатар, жазғы оқу кезеңінде суық түскенде гарнизон бастығының бұйрығына сәйкес қысқы киім нысанын белгіленген мерзімнен ерте көшуге және қысқы киім-кешек заттарын беруге жол беріледі.</w:t>
      </w:r>
    </w:p>
    <w:bookmarkStart w:name="z13" w:id="11"/>
    <w:p>
      <w:pPr>
        <w:spacing w:after="0"/>
        <w:ind w:left="0"/>
        <w:jc w:val="left"/>
      </w:pPr>
      <w:r>
        <w:rPr>
          <w:rFonts w:ascii="Times New Roman"/>
          <w:b/>
          <w:i w:val="false"/>
          <w:color w:val="000000"/>
        </w:rPr>
        <w:t xml:space="preserve"> Әскери қызметшіні жылы затпен, амунициямен және төсек жабдығымен (мүкәммалдық мүлік) жабдықтаудың № 6 нормасы</w:t>
      </w:r>
    </w:p>
    <w:bookmarkEnd w:id="11"/>
    <w:p>
      <w:pPr>
        <w:spacing w:after="0"/>
        <w:ind w:left="0"/>
        <w:jc w:val="both"/>
      </w:pPr>
      <w:r>
        <w:rPr>
          <w:rFonts w:ascii="Times New Roman"/>
          <w:b w:val="false"/>
          <w:i w:val="false"/>
          <w:color w:val="ff0000"/>
          <w:sz w:val="28"/>
        </w:rPr>
        <w:t xml:space="preserve">
      Ескерту. № 6 нормаға өзгеріс енгізілді - ҚР Қорғаныс министрінің 09.09.2025 </w:t>
      </w:r>
      <w:r>
        <w:rPr>
          <w:rFonts w:ascii="Times New Roman"/>
          <w:b w:val="false"/>
          <w:i w:val="false"/>
          <w:color w:val="ff0000"/>
          <w:sz w:val="28"/>
        </w:rPr>
        <w:t>№ 1236</w:t>
      </w:r>
      <w:r>
        <w:rPr>
          <w:rFonts w:ascii="Times New Roman"/>
          <w:b w:val="false"/>
          <w:i w:val="false"/>
          <w:color w:val="ff0000"/>
          <w:sz w:val="28"/>
        </w:rPr>
        <w:t xml:space="preserve"> (16.09.2025 бастап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жедел-стратегиялық, жергілікті атқарушы орган және олардың полкін, батальоны мен қамтамасыз ету ротасын қамтамасыз етуші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Жедел-тактикалық, жедел-аумақтық әскери басқару органы, әскери оқу орны және тактикалық буын әскери бөлімі (мекемесі)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Жылы заттар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Бекеттік плащ</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 (жылы етік)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биялай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Амуниция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(сөмке)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төсеніші бар жатын қап (каримат)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құлаққап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бүркеніш костюмі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қолғап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Белдік-иыққа аспа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кеудеше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Белдік белбеу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аксельбант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сержант сөмкесі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Плащ-шатыр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Төсек жабдығы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Жастық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Әскерді уақтылы қамтамасыз ету үшін жабдықтау жоспары бойынша орталық база мен қоймада жылдық қажеттіліктен 50 пайыз мөлшерінде ауыспалы зат қорын ұстау қажет, оның ішінде мүліктің 1 пайыз мөлшерінде өкілдік шығысқа қолдануға жол беріледі. Әскерді уақтылы қамтамасыз ету үшін жабдықтау жоспары бойынша әскери бөлімнің қоймасында шақтап пішу және бойын келтіру үшін осы заттарға жылдық (біржолғы) қажеттіліктен 10 пайыз мөлшерінде киім-кешек пен аяқ киімнің дайын заттарының азаймайтын қорын ұстау қажет.</w:t>
      </w:r>
    </w:p>
    <w:p>
      <w:pPr>
        <w:spacing w:after="0"/>
        <w:ind w:left="0"/>
        <w:jc w:val="both"/>
      </w:pPr>
      <w:r>
        <w:rPr>
          <w:rFonts w:ascii="Times New Roman"/>
          <w:b w:val="false"/>
          <w:i w:val="false"/>
          <w:color w:val="000000"/>
          <w:sz w:val="28"/>
        </w:rPr>
        <w:t>
      ҚР ҮҚ-ға (өткізілетін іс-шара жоспарына) сәйкес әскери парадқа дайындалуға және өткізуге тартылған әскери қызметшілерді қосымша төсек жабдығымен қамтамасыз етуге жол беріледі. Одан басқа, әскери парадқа қатысушылар ҚР ҮҚ-ға (өткізілетін іс-шара жоспарына) сәйкес қосымша жылы заттармен және амунициямен қамтамасыз етіледі. Сонымен қатар, осы іс-шараны өткізу үшін белгіленбеген үлгідегі және жабдықтау нормасында көзделмеген жылы заттар мен амуниция сатып алуға жол беріледі.</w:t>
      </w:r>
    </w:p>
    <w:p>
      <w:pPr>
        <w:spacing w:after="0"/>
        <w:ind w:left="0"/>
        <w:jc w:val="both"/>
      </w:pPr>
      <w:r>
        <w:rPr>
          <w:rFonts w:ascii="Times New Roman"/>
          <w:b w:val="false"/>
          <w:i w:val="false"/>
          <w:color w:val="000000"/>
          <w:sz w:val="28"/>
        </w:rPr>
        <w:t>
      Жаңа үлгілерге кезең-кезеңімен көшу шеңберінде әскери киім үлгілерінің стилі мен түсін ауыстыру кезінде әскери қызметшілерге бұрын қолданыста болған киімдерді беруге рұқсат етіледі.</w:t>
      </w:r>
    </w:p>
    <w:p>
      <w:pPr>
        <w:spacing w:after="0"/>
        <w:ind w:left="0"/>
        <w:jc w:val="both"/>
      </w:pPr>
      <w:r>
        <w:rPr>
          <w:rFonts w:ascii="Times New Roman"/>
          <w:b w:val="false"/>
          <w:i w:val="false"/>
          <w:color w:val="000000"/>
          <w:sz w:val="28"/>
        </w:rPr>
        <w:t>
      Төсек жабдығымен мынадай контингент:</w:t>
      </w:r>
    </w:p>
    <w:p>
      <w:pPr>
        <w:spacing w:after="0"/>
        <w:ind w:left="0"/>
        <w:jc w:val="both"/>
      </w:pPr>
      <w:r>
        <w:rPr>
          <w:rFonts w:ascii="Times New Roman"/>
          <w:b w:val="false"/>
          <w:i w:val="false"/>
          <w:color w:val="000000"/>
          <w:sz w:val="28"/>
        </w:rPr>
        <w:t>
      1) әскерге шақыру бойынша қатардағы жауынгер және сержант құрамы, әскери оқу орнының курсанты, кадеті (ұланы);</w:t>
      </w:r>
    </w:p>
    <w:p>
      <w:pPr>
        <w:spacing w:after="0"/>
        <w:ind w:left="0"/>
        <w:jc w:val="both"/>
      </w:pPr>
      <w:r>
        <w:rPr>
          <w:rFonts w:ascii="Times New Roman"/>
          <w:b w:val="false"/>
          <w:i w:val="false"/>
          <w:color w:val="000000"/>
          <w:sz w:val="28"/>
        </w:rPr>
        <w:t>
      2) әскери-медициналық (медициналық) бөлімше штаттық жатын орын санына;</w:t>
      </w:r>
    </w:p>
    <w:p>
      <w:pPr>
        <w:spacing w:after="0"/>
        <w:ind w:left="0"/>
        <w:jc w:val="both"/>
      </w:pPr>
      <w:r>
        <w:rPr>
          <w:rFonts w:ascii="Times New Roman"/>
          <w:b w:val="false"/>
          <w:i w:val="false"/>
          <w:color w:val="000000"/>
          <w:sz w:val="28"/>
        </w:rPr>
        <w:t>
      3) әскери міндетті жиын кезеңінде;</w:t>
      </w:r>
    </w:p>
    <w:p>
      <w:pPr>
        <w:spacing w:after="0"/>
        <w:ind w:left="0"/>
        <w:jc w:val="both"/>
      </w:pPr>
      <w:r>
        <w:rPr>
          <w:rFonts w:ascii="Times New Roman"/>
          <w:b w:val="false"/>
          <w:i w:val="false"/>
          <w:color w:val="000000"/>
          <w:sz w:val="28"/>
        </w:rPr>
        <w:t>
      4) келісімшарт бойынша әскери қызметші мен әскерге шақыру бойынша офицер казармада, корабльде және жауынгерлік кезекшілік атқаратын жерде орналасқанда;</w:t>
      </w:r>
    </w:p>
    <w:p>
      <w:pPr>
        <w:spacing w:after="0"/>
        <w:ind w:left="0"/>
        <w:jc w:val="both"/>
      </w:pPr>
      <w:r>
        <w:rPr>
          <w:rFonts w:ascii="Times New Roman"/>
          <w:b w:val="false"/>
          <w:i w:val="false"/>
          <w:color w:val="000000"/>
          <w:sz w:val="28"/>
        </w:rPr>
        <w:t>
      5) әскери қызметші полигонда, шатырлы лагерьде, оқу-жаттығу орталығында және қосалқы әуеайлақта орналасқанда;</w:t>
      </w:r>
    </w:p>
    <w:p>
      <w:pPr>
        <w:spacing w:after="0"/>
        <w:ind w:left="0"/>
        <w:jc w:val="both"/>
      </w:pPr>
      <w:r>
        <w:rPr>
          <w:rFonts w:ascii="Times New Roman"/>
          <w:b w:val="false"/>
          <w:i w:val="false"/>
          <w:color w:val="000000"/>
          <w:sz w:val="28"/>
        </w:rPr>
        <w:t>
      6) әуе кемесінің экипажы әскери бөлімнің қонақ үйінде (ұшып өтетін экипаж демалыс бөлмесінде) орналасқанда;</w:t>
      </w:r>
    </w:p>
    <w:p>
      <w:pPr>
        <w:spacing w:after="0"/>
        <w:ind w:left="0"/>
        <w:jc w:val="both"/>
      </w:pPr>
      <w:r>
        <w:rPr>
          <w:rFonts w:ascii="Times New Roman"/>
          <w:b w:val="false"/>
          <w:i w:val="false"/>
          <w:color w:val="000000"/>
          <w:sz w:val="28"/>
        </w:rPr>
        <w:t>
      7) әскери қызметші мен талапкер әскери оқу орнына, оқу орнының әскери факультетіне оқуға түсу емтиханын тапсырғанда;</w:t>
      </w:r>
    </w:p>
    <w:p>
      <w:pPr>
        <w:spacing w:after="0"/>
        <w:ind w:left="0"/>
        <w:jc w:val="both"/>
      </w:pPr>
      <w:r>
        <w:rPr>
          <w:rFonts w:ascii="Times New Roman"/>
          <w:b w:val="false"/>
          <w:i w:val="false"/>
          <w:color w:val="000000"/>
          <w:sz w:val="28"/>
        </w:rPr>
        <w:t>
      8) әскерге шақырылушы жергілікті әскери басқару органының шақыру учаскесінде орналасқанда;</w:t>
      </w:r>
    </w:p>
    <w:p>
      <w:pPr>
        <w:spacing w:after="0"/>
        <w:ind w:left="0"/>
        <w:jc w:val="both"/>
      </w:pPr>
      <w:r>
        <w:rPr>
          <w:rFonts w:ascii="Times New Roman"/>
          <w:b w:val="false"/>
          <w:i w:val="false"/>
          <w:color w:val="000000"/>
          <w:sz w:val="28"/>
        </w:rPr>
        <w:t>
      9) Ұлттық қорғаныс университетінің ауыспалы құрамы (тек әскери қызметші) қамтамасыз етіледі.</w:t>
      </w:r>
    </w:p>
    <w:p>
      <w:pPr>
        <w:spacing w:after="0"/>
        <w:ind w:left="0"/>
        <w:jc w:val="both"/>
      </w:pPr>
      <w:r>
        <w:rPr>
          <w:rFonts w:ascii="Times New Roman"/>
          <w:b w:val="false"/>
          <w:i w:val="false"/>
          <w:color w:val="000000"/>
          <w:sz w:val="28"/>
        </w:rPr>
        <w:t>
      Әскерге шақыру бойынша қатардағы жауынгер және сержант құрамын, курсанты, кадеті (ұланы) және әскери оқу орнының тәрбиеленушісін қоспағанда, барлық контингент үшін төсек жабдығын қолдану мерзімі тікелей қолдану уақыты бойынша саналады, төсек жабдығын қоймада сақтау мерзімі қолдану мерзіміне саналмайды. Сонымен қатар, әскери бөлім мен мекемеге есептен шығарылған заттардан матрац астарын және төсек жанына төсеніш жасауға жол беріледі. Әскери-медициналық (медициналық) бөлімше үшін түкті сүлгі сатып алуға (беруге) жол беріледі.</w:t>
      </w:r>
    </w:p>
    <w:p>
      <w:pPr>
        <w:spacing w:after="0"/>
        <w:ind w:left="0"/>
        <w:jc w:val="both"/>
      </w:pPr>
      <w:r>
        <w:rPr>
          <w:rFonts w:ascii="Times New Roman"/>
          <w:b w:val="false"/>
          <w:i w:val="false"/>
          <w:color w:val="000000"/>
          <w:sz w:val="28"/>
        </w:rPr>
        <w:t>
      1. Әскери бөлім мен мекеменің (бөлімшенің) және қарауылдың сыртқы қарауыл және өрт сөндіру бекеті және теміржол және су жолы арқылы жүкпен бірге жүретін қарауыл санына беріледі. Сонымен қатар, әрбір сыртқы бекетке 3 жылға 2 жұп пима (жылы етік) беріледі.</w:t>
      </w:r>
    </w:p>
    <w:p>
      <w:pPr>
        <w:spacing w:after="0"/>
        <w:ind w:left="0"/>
        <w:jc w:val="both"/>
      </w:pPr>
      <w:r>
        <w:rPr>
          <w:rFonts w:ascii="Times New Roman"/>
          <w:b w:val="false"/>
          <w:i w:val="false"/>
          <w:color w:val="000000"/>
          <w:sz w:val="28"/>
        </w:rPr>
        <w:t>
      2. Қысқа тон, пима (жылы етік) мен биялай жеке құрамның штат санынан 70 пайызға дейін тактикалық буынның жедел-тактикалық, жедел-аумақтық әскери басқару органына, әскери оқу орнына (республикалық мектептен басқа), әскери бөлімі мен мекемесіне (госпиталь мен лазареттен басқа) (Алматы, Жетісу, Алматы қалаларында Жамбыл, Түркістан, Қызылорда Атырау және Маңғыстау облыстарында орналасқан әскери бөлім мен мекемеден басқа) беріледі. Алматы, Жетісу және Атырау облыстарында тұратын жеке құрамның штат санынан 30 пайыз, ал Жамбыл Түркістан, Қызылорда, Маңғыстау облыстарында тұратын жеке құрамның штат санынан 20 пайызға дейін, қалған әскери бөлім мен мекемеге тәуліктік наряд санына қарай беріледі.</w:t>
      </w:r>
    </w:p>
    <w:p>
      <w:pPr>
        <w:spacing w:after="0"/>
        <w:ind w:left="0"/>
        <w:jc w:val="both"/>
      </w:pPr>
      <w:r>
        <w:rPr>
          <w:rFonts w:ascii="Times New Roman"/>
          <w:b w:val="false"/>
          <w:i w:val="false"/>
          <w:color w:val="000000"/>
          <w:sz w:val="28"/>
        </w:rPr>
        <w:t>
      Сонымен қатар, жерүсті авияциялық мамандарына биялай жеке құрамның штат санынан 100 пайыз беріледі. Одан басқа, міндеттерді негізгі әскери бөлімнен тыс жерде орындағанда әскери бөлім мен бөлімшеге қысқа тон, пима (жылы етік) пен биялай қажеттілікке қарай беріледі.</w:t>
      </w:r>
    </w:p>
    <w:p>
      <w:pPr>
        <w:spacing w:after="0"/>
        <w:ind w:left="0"/>
        <w:jc w:val="both"/>
      </w:pPr>
      <w:r>
        <w:rPr>
          <w:rFonts w:ascii="Times New Roman"/>
          <w:b w:val="false"/>
          <w:i w:val="false"/>
          <w:color w:val="000000"/>
          <w:sz w:val="28"/>
        </w:rPr>
        <w:t>
      3. Лауазымды адамдарға (әкімшілікке) жауынгерлік даярлық сабағын (Әуе қорғанысы күштерінен басқа (бұдан әрі – ӘҚК) және жеке құрамның қауіпсіздігіне қатысты басқа да іс-шаралар өткізу кезінде, сондай-ақ әскери полициясының әскери қызметшілеріне беріледі. Бұл ретте жеке батальоннан және оған теңестірілген бөлімшеден және төмен әскери бөлімдерге 10 дана, жоғарыға 20 дана беріледі.</w:t>
      </w:r>
    </w:p>
    <w:p>
      <w:pPr>
        <w:spacing w:after="0"/>
        <w:ind w:left="0"/>
        <w:jc w:val="both"/>
      </w:pPr>
      <w:r>
        <w:rPr>
          <w:rFonts w:ascii="Times New Roman"/>
          <w:b w:val="false"/>
          <w:i w:val="false"/>
          <w:color w:val="000000"/>
          <w:sz w:val="28"/>
        </w:rPr>
        <w:t>
      4. Жабдықтаудың № 9 нормасымен қамтамасыз етілетін әскери қызметші осы жабдықтау нормасы бойынша жылы затпен және амунициямен қамтамасыз етілмейді</w:t>
      </w:r>
    </w:p>
    <w:p>
      <w:pPr>
        <w:spacing w:after="0"/>
        <w:ind w:left="0"/>
        <w:jc w:val="both"/>
      </w:pPr>
      <w:r>
        <w:rPr>
          <w:rFonts w:ascii="Times New Roman"/>
          <w:b w:val="false"/>
          <w:i w:val="false"/>
          <w:color w:val="000000"/>
          <w:sz w:val="28"/>
        </w:rPr>
        <w:t>
      5. Сүлгі тек курсанттарға, кадеттерге (ұландарға), тәрбиеленушілерге, қатардағы жауынгер және сержант құрамына, әскери жиынға шақырылған әскери міндеттіге, резервте қызмет өткеретін әскери қызметшіге, госпитальдың, лазареттің және медициналық пункттің штаттық жатын орнына беріледі. Госпитальді, лазаретті, медициналық пунктті түкті сүлгімен қамтамасыз етуге жол беріледі. Сонымен қатар, операциялық және таңу қажеттілігі үшін қосымша: әрбір жатын орынның штат санынан 50 пайызға дейін 1 жылға 4 данадан жастық тысы, жайма мен сүлгі беріледі.</w:t>
      </w:r>
    </w:p>
    <w:p>
      <w:pPr>
        <w:spacing w:after="0"/>
        <w:ind w:left="0"/>
        <w:jc w:val="both"/>
      </w:pPr>
      <w:r>
        <w:rPr>
          <w:rFonts w:ascii="Times New Roman"/>
          <w:b w:val="false"/>
          <w:i w:val="false"/>
          <w:color w:val="000000"/>
          <w:sz w:val="28"/>
        </w:rPr>
        <w:t>
      6. Тек әскери оқу орнының курсантына, кадетіне (ұланына) және тәрбиеленушісіне, әскерге шақыру бойынша қатардағы жауынгер және сержант құрамына беріледі.</w:t>
      </w:r>
    </w:p>
    <w:p>
      <w:pPr>
        <w:spacing w:after="0"/>
        <w:ind w:left="0"/>
        <w:jc w:val="both"/>
      </w:pPr>
      <w:r>
        <w:rPr>
          <w:rFonts w:ascii="Times New Roman"/>
          <w:b w:val="false"/>
          <w:i w:val="false"/>
          <w:color w:val="000000"/>
          <w:sz w:val="28"/>
        </w:rPr>
        <w:t>
      7. Әскери-медициналық (медициналық) бөлімшеге штаттық жатын орын санына беріледі.</w:t>
      </w:r>
    </w:p>
    <w:p>
      <w:pPr>
        <w:spacing w:after="0"/>
        <w:ind w:left="0"/>
        <w:jc w:val="both"/>
      </w:pPr>
      <w:r>
        <w:rPr>
          <w:rFonts w:ascii="Times New Roman"/>
          <w:b w:val="false"/>
          <w:i w:val="false"/>
          <w:color w:val="000000"/>
          <w:sz w:val="28"/>
        </w:rPr>
        <w:t>
      8. Тек тұрақты жауынгерлік әзірліктегі әскери бөлімнің (мекеменің) әскери қызметшісіне беріледі.</w:t>
      </w:r>
    </w:p>
    <w:p>
      <w:pPr>
        <w:spacing w:after="0"/>
        <w:ind w:left="0"/>
        <w:jc w:val="both"/>
      </w:pPr>
      <w:r>
        <w:rPr>
          <w:rFonts w:ascii="Times New Roman"/>
          <w:b w:val="false"/>
          <w:i w:val="false"/>
          <w:color w:val="000000"/>
          <w:sz w:val="28"/>
        </w:rPr>
        <w:t>
      9. Плащ- жамылғы тек келісімшарт бойынша әскери қызметшіге және әскерге шақыру бойынша офицерге беріледі.</w:t>
      </w:r>
    </w:p>
    <w:p>
      <w:pPr>
        <w:spacing w:after="0"/>
        <w:ind w:left="0"/>
        <w:jc w:val="both"/>
      </w:pPr>
      <w:r>
        <w:rPr>
          <w:rFonts w:ascii="Times New Roman"/>
          <w:b w:val="false"/>
          <w:i w:val="false"/>
          <w:color w:val="000000"/>
          <w:sz w:val="28"/>
        </w:rPr>
        <w:t>
      10. ДШӘ (арнайы мақсаттағы бөлімшеден басқа) әскери қызметшісіне қосымша 5 жылға 1 дана десанттық рюкзак беріледі.</w:t>
      </w:r>
    </w:p>
    <w:p>
      <w:pPr>
        <w:spacing w:after="0"/>
        <w:ind w:left="0"/>
        <w:jc w:val="both"/>
      </w:pPr>
      <w:r>
        <w:rPr>
          <w:rFonts w:ascii="Times New Roman"/>
          <w:b w:val="false"/>
          <w:i w:val="false"/>
          <w:color w:val="000000"/>
          <w:sz w:val="28"/>
        </w:rPr>
        <w:t>
      11. Белдік-иыққа аспа жүйесі орнына қатпарлы кеудеше беруге рұқсат етіледі.</w:t>
      </w:r>
    </w:p>
    <w:bookmarkStart w:name="z14" w:id="12"/>
    <w:p>
      <w:pPr>
        <w:spacing w:after="0"/>
        <w:ind w:left="0"/>
        <w:jc w:val="left"/>
      </w:pPr>
      <w:r>
        <w:rPr>
          <w:rFonts w:ascii="Times New Roman"/>
          <w:b/>
          <w:i w:val="false"/>
          <w:color w:val="000000"/>
        </w:rPr>
        <w:t xml:space="preserve"> Салтанатты (рәсімдік) бөлімшенің әскери қызметшісін салтанатты киім нысанымен, аяқ киіммен, ішкиіммен және амунициямен жабдықтаудың № 7 нормасы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қарауыл ротасының әскери қызметшісі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ансамбль әскери қызметшісі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оркестрдің әскери дирижері, әскери қызметшісі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фуражка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тысы бар салтанатты фуражка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әйелдер шляпасы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қаракөл құлақшын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қысқы қаракөл жағалы пальто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мундир мен етікке салынатын шалбар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мундир мен шалбар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тужурка мен етікке салынатын шалбар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свитер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жазғы далалық костюм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Аяқ киім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жазғы етік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қысқы етік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қысқа қонышты бәтеңке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қысқа қонышты етік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туфли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әйелдер қысқа қонышты етігі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Ішкиім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жейде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галстук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кашне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қолғап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қысқы қолғап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Жеңге таңғыш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Амуниция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белдік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аксельбант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қыстырма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ұстағышқа және ассистенке байлағыш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Әскерді уақтылы қамтамасыз ету үшін жабдықтау жоспары бойынша орталық база мен қоймада жылдық қажеттіліктен 50 пайыз мөлшерінде ауыспалы зат қорын ұстау қажет, </w:t>
      </w:r>
    </w:p>
    <w:p>
      <w:pPr>
        <w:spacing w:after="0"/>
        <w:ind w:left="0"/>
        <w:jc w:val="both"/>
      </w:pPr>
      <w:r>
        <w:rPr>
          <w:rFonts w:ascii="Times New Roman"/>
          <w:b w:val="false"/>
          <w:i w:val="false"/>
          <w:color w:val="000000"/>
          <w:sz w:val="28"/>
        </w:rPr>
        <w:t>
      ҚР ҮҚ-ға (өткізілетін іс-шара жоспарына) сәйкес әскери парадқа қатысушыларды Министр орынбасарының нұсқауы бойынша қосымша салтанатты бөлімшенің салтанатты киім нысаны заттарымен, аяқ киімімен және амунициясымен қамтамасыз етуге жол беріледі. Сонымен қатар, осы іс-шараны өткізу үшін белгіленбеген үлгідегі және жабдықтау нормасында көзделмеген салтанатты киім нысанын, аяқ киім мен амуниция сатып алуға жол беріледі.</w:t>
      </w:r>
    </w:p>
    <w:p>
      <w:pPr>
        <w:spacing w:after="0"/>
        <w:ind w:left="0"/>
        <w:jc w:val="both"/>
      </w:pPr>
      <w:r>
        <w:rPr>
          <w:rFonts w:ascii="Times New Roman"/>
          <w:b w:val="false"/>
          <w:i w:val="false"/>
          <w:color w:val="000000"/>
          <w:sz w:val="28"/>
        </w:rPr>
        <w:t>
      Жаңа үлгілерге кезең-кезеңімен көшу шеңберінде әскери киім үлгілерінің стилі мен түсін ауыстыру кезінде әскери қызметшілерге бұрын қолданыста болған киімдерді беруге рұқсат етіледі.</w:t>
      </w:r>
    </w:p>
    <w:p>
      <w:pPr>
        <w:spacing w:after="0"/>
        <w:ind w:left="0"/>
        <w:jc w:val="both"/>
      </w:pPr>
      <w:r>
        <w:rPr>
          <w:rFonts w:ascii="Times New Roman"/>
          <w:b w:val="false"/>
          <w:i w:val="false"/>
          <w:color w:val="000000"/>
          <w:sz w:val="28"/>
        </w:rPr>
        <w:t>
      Жапсыра тігілетін айырым белгісі әскери киім нысаны жиынтығымен бірге жүреді.</w:t>
      </w:r>
    </w:p>
    <w:p>
      <w:pPr>
        <w:spacing w:after="0"/>
        <w:ind w:left="0"/>
        <w:jc w:val="both"/>
      </w:pPr>
      <w:r>
        <w:rPr>
          <w:rFonts w:ascii="Times New Roman"/>
          <w:b w:val="false"/>
          <w:i w:val="false"/>
          <w:color w:val="000000"/>
          <w:sz w:val="28"/>
        </w:rPr>
        <w:t>
      1. Әскери дирижерге, оркестрге және құрметті қарауыл ротасының әскери қызметшісіне қосымша 3 жылға 1 данадан (тиісінше жиынтықтан) фуражка, мундир мен шалбар, сондай-ақ пальто беріледі. Әйелдер шляпасы, туфли, қысқа қонышты етік тек әскери қызметші әйелдерге беріледі.</w:t>
      </w:r>
    </w:p>
    <w:p>
      <w:pPr>
        <w:spacing w:after="0"/>
        <w:ind w:left="0"/>
        <w:jc w:val="both"/>
      </w:pPr>
      <w:r>
        <w:rPr>
          <w:rFonts w:ascii="Times New Roman"/>
          <w:b w:val="false"/>
          <w:i w:val="false"/>
          <w:color w:val="000000"/>
          <w:sz w:val="28"/>
        </w:rPr>
        <w:t>
      2. Қаракөл малақай тек дирижерге, үрмелі оркестрге және құрмет қарауыл ротасына беріледі. Ал қалғандарына жүн құлақшын беріледі.</w:t>
      </w:r>
    </w:p>
    <w:p>
      <w:pPr>
        <w:spacing w:after="0"/>
        <w:ind w:left="0"/>
        <w:jc w:val="both"/>
      </w:pPr>
      <w:r>
        <w:rPr>
          <w:rFonts w:ascii="Times New Roman"/>
          <w:b w:val="false"/>
          <w:i w:val="false"/>
          <w:color w:val="000000"/>
          <w:sz w:val="28"/>
        </w:rPr>
        <w:t>
      3. Жауынгерлік Ту көзделген әскери бөімге (мекемеге) 3 данадан бау беріледі. Бұл ретте құрметті қарауыл ротасы үшін бір ротаға 12 дана бау беріледі</w:t>
      </w:r>
    </w:p>
    <w:p>
      <w:pPr>
        <w:spacing w:after="0"/>
        <w:ind w:left="0"/>
        <w:jc w:val="both"/>
      </w:pPr>
      <w:r>
        <w:rPr>
          <w:rFonts w:ascii="Times New Roman"/>
          <w:b w:val="false"/>
          <w:i w:val="false"/>
          <w:color w:val="000000"/>
          <w:sz w:val="28"/>
        </w:rPr>
        <w:t>
      4. Жеңге таңғыш тек құрметті қарауыл ротасына беріледі.</w:t>
      </w:r>
    </w:p>
    <w:p>
      <w:pPr>
        <w:spacing w:after="0"/>
        <w:ind w:left="0"/>
        <w:jc w:val="both"/>
      </w:pPr>
      <w:r>
        <w:rPr>
          <w:rFonts w:ascii="Times New Roman"/>
          <w:b w:val="false"/>
          <w:i w:val="false"/>
          <w:color w:val="000000"/>
          <w:sz w:val="28"/>
        </w:rPr>
        <w:t>
      5. Құрметті қарауыл ротасының әскери қызметшісіне қосымша белгіленген түсті етікке салынатын шалбар беріледі.</w:t>
      </w:r>
    </w:p>
    <w:p>
      <w:pPr>
        <w:spacing w:after="0"/>
        <w:ind w:left="0"/>
        <w:jc w:val="both"/>
      </w:pPr>
      <w:r>
        <w:rPr>
          <w:rFonts w:ascii="Times New Roman"/>
          <w:b w:val="false"/>
          <w:i w:val="false"/>
          <w:color w:val="000000"/>
          <w:sz w:val="28"/>
        </w:rPr>
        <w:t>
      6. Әскери дирижерге және оркестрге мундир мен етікке салынатын шалбар тек 1 жиынтық беріледі.</w:t>
      </w:r>
    </w:p>
    <w:bookmarkStart w:name="z15" w:id="13"/>
    <w:p>
      <w:pPr>
        <w:spacing w:after="0"/>
        <w:ind w:left="0"/>
        <w:jc w:val="left"/>
      </w:pPr>
      <w:r>
        <w:rPr>
          <w:rFonts w:ascii="Times New Roman"/>
          <w:b/>
          <w:i w:val="false"/>
          <w:color w:val="000000"/>
        </w:rPr>
        <w:t xml:space="preserve"> Арнайы қызметтік міндеттерді орындауға байланысты әртүрлі жұмыспен айналысатын адамдарды арнайы киіммен және аяқ киіммен жабдықтаудың № 8 нормасы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жаяу әскер (десант) жауынгерлік машинасы, броньды транспортер, броньды шынжыр табан транспортер-тартқыш және оның базасындағы машина, өздігінен жүретін-артиллеряилық және зениттік өздігінен жүретін қондырғы экипажы, әскери оқу орнының курсанты және оқу-жаттығу бөлімі мен танк әскерінің бөлімшесі және броньды техниканы қолдануға қатысы бар офицер құрамы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Әскериленген және күзет жеке құрамы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саптық және көлік машинасын жуумен айналысатында және жуу бекетіне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техникасына қызмет көрсететін адамдар, жөндеу бөлімі (мекемесі) мен бөлімшесі маманы, қойма (сақтау орны) бастығы, материалдық құрал қоймашысы, құрылыс және жөндеу жұмысымен айналысатындар, ұста, төбе жабушы, көпір салушы, слесарь, токарь мен механикалық өңдеу және жер жұмысына байланысты басқа да маман, жол шебері, сылақшы, тас қалаушы, сырлаушы, сондай-ақ киім нысанын қатты кірлейтін басқа да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Киім-кешек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құлақшын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түсті кепи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арнайы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арнайы қысқы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түсті арнайы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қорғаныш түсті арнайы қысқы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май-бензинге қарсы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белгіленген түсті медициналық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медициналық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белгіленген түсті қысқы медициналық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белгіленген түсті госпитальдық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белгіленген түсті қысқы госпитальдық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белгіленген түсті аспаз (наубайшы) костюмі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аспаз (наубайшы)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 үйретуге арналған кинолог костюмі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ЖТЖ комбинезоны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оқшаулағыш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Аяқ киім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резеңке етік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диэлектрлік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медициналық туфли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госпитальдық туфли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Ббелгіленген түсті аспаз (наубайшы) туфлиі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Ішкиім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резеңке қолғап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диэлектрлік қолғап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қолғап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жұмыс алжапқышы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жұмыс қолғабы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резеңке алжапқыш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аспаз (наубайшы) алжапқышы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аспаз (наубайшы) жеңқабы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 үйретуге арналған жеңқап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Амуниция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белбеу (далалық)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көзілдірік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w:t>
            </w:r>
          </w:p>
          <w:p>
            <w:pPr>
              <w:spacing w:after="20"/>
              <w:ind w:left="20"/>
              <w:jc w:val="both"/>
            </w:pPr>
            <w:r>
              <w:rPr>
                <w:rFonts w:ascii="Times New Roman"/>
                <w:b w:val="false"/>
                <w:i w:val="false"/>
                <w:color w:val="000000"/>
                <w:sz w:val="20"/>
              </w:rPr>
              <w:t>
на складах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Әскери-медициналық бөлім (мекеме) мен бөлімшенің медицналық персоналы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Әскери-медициналық бөлім (мекеме) мен бөлімше пациеті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Улы-техникалық сұйықтықпен және денсаулыққа залал келтіретін басқа да заттармен жұмыс істейтіндер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сатанцияны, электрондық құрылғыны, электр станцияны, жоғары вольтті құрылғыны жөндеу, теңшеу мен қолдану бойынша және электр техникалық (электр) жұмыс істейтіндер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(камбуз) бастығы, асхана бойынша кезекші, нанды тұрау үшін тағайындалған қатардағы жауынгер және сержант құрамы, барлық санаттағы аспазшы (кок), наубайшы, азық-түлік қоймасы бастығы мен қоймашы, нанды тиеу және жеткізу жұмысымен айналасатындар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Кинологиялық қызмет әскери қызметшісі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және жол жүру қауіпсіздігін, ҚМ мен БШ режимін, қауіпсіздігін қамтамасыз ету бойынша қызмет өткеретін әскери полиция әскери қызметшісі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Киім-кешек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Аяқ киім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Ішкиім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Амуниция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Әскерді уақтылы қамтамасыз ету үшін жабдықтау жоспары бойынша орталық база мен қоймада жылдық қажеттіліктен 30 пайыз мөлшерінде ауыспалы зат қорын ұстау қажет.</w:t>
      </w:r>
    </w:p>
    <w:p>
      <w:pPr>
        <w:spacing w:after="0"/>
        <w:ind w:left="0"/>
        <w:jc w:val="both"/>
      </w:pPr>
      <w:r>
        <w:rPr>
          <w:rFonts w:ascii="Times New Roman"/>
          <w:b w:val="false"/>
          <w:i w:val="false"/>
          <w:color w:val="000000"/>
          <w:sz w:val="28"/>
        </w:rPr>
        <w:t>
      ҚР ҮҚ-ға (өткізілетін іс-шара жоспарына) сәйкес Министрдің нұсқауы бойынша қосымша арнайы киім нысанының заттарымен, аяқ киіммен, ішкиіммен және амунициямен қамтамасыз етуге жол беріледі. Сонымен қатар, осы іс-шараны өткізу үшін белгіленбеген үлгідегі және жабдықтау нормасында көзделмеген салтанатты киім нысанын, аяқ киім мен амуниция сатып алуға жол беріледі.</w:t>
      </w:r>
    </w:p>
    <w:p>
      <w:pPr>
        <w:spacing w:after="0"/>
        <w:ind w:left="0"/>
        <w:jc w:val="both"/>
      </w:pPr>
      <w:r>
        <w:rPr>
          <w:rFonts w:ascii="Times New Roman"/>
          <w:b w:val="false"/>
          <w:i w:val="false"/>
          <w:color w:val="000000"/>
          <w:sz w:val="28"/>
        </w:rPr>
        <w:t>
      Жаңа үлгілерге кезең-кезеңімен көшу шеңберінде әскери киім үлгілерінің стилі мен түсін ауыстыру кезінде әскери қызметшілерге бұрын қолданыста болған киімдерді беруге рұқсат етіледі.</w:t>
      </w:r>
    </w:p>
    <w:p>
      <w:pPr>
        <w:spacing w:after="0"/>
        <w:ind w:left="0"/>
        <w:jc w:val="both"/>
      </w:pPr>
      <w:r>
        <w:rPr>
          <w:rFonts w:ascii="Times New Roman"/>
          <w:b w:val="false"/>
          <w:i w:val="false"/>
          <w:color w:val="000000"/>
          <w:sz w:val="28"/>
        </w:rPr>
        <w:t>
      Жеңіл автокөлік жүргізушісі арнайы киіммен қамтамасыз етілмейді.</w:t>
      </w:r>
    </w:p>
    <w:p>
      <w:pPr>
        <w:spacing w:after="0"/>
        <w:ind w:left="0"/>
        <w:jc w:val="both"/>
      </w:pPr>
      <w:r>
        <w:rPr>
          <w:rFonts w:ascii="Times New Roman"/>
          <w:b w:val="false"/>
          <w:i w:val="false"/>
          <w:color w:val="000000"/>
          <w:sz w:val="28"/>
        </w:rPr>
        <w:t>
      Жапсыра тігілетін айырым белгісі әскери киім нысаны жиынтығымен бірге жүреді.</w:t>
      </w:r>
    </w:p>
    <w:p>
      <w:pPr>
        <w:spacing w:after="0"/>
        <w:ind w:left="0"/>
        <w:jc w:val="both"/>
      </w:pPr>
      <w:r>
        <w:rPr>
          <w:rFonts w:ascii="Times New Roman"/>
          <w:b w:val="false"/>
          <w:i w:val="false"/>
          <w:color w:val="000000"/>
          <w:sz w:val="28"/>
        </w:rPr>
        <w:t>
      1. Тек жөндеу бөлімі (мекемесі) мен бөлімшесінің маманына беріледі.</w:t>
      </w:r>
    </w:p>
    <w:p>
      <w:pPr>
        <w:spacing w:after="0"/>
        <w:ind w:left="0"/>
        <w:jc w:val="both"/>
      </w:pPr>
      <w:r>
        <w:rPr>
          <w:rFonts w:ascii="Times New Roman"/>
          <w:b w:val="false"/>
          <w:i w:val="false"/>
          <w:color w:val="000000"/>
          <w:sz w:val="28"/>
        </w:rPr>
        <w:t>
      2. Әскери полицияның жедел ден қою әскери қызметшісі осы нормамен қамтамасыз етілмейді.</w:t>
      </w:r>
    </w:p>
    <w:p>
      <w:pPr>
        <w:spacing w:after="0"/>
        <w:ind w:left="0"/>
        <w:jc w:val="both"/>
      </w:pPr>
      <w:r>
        <w:rPr>
          <w:rFonts w:ascii="Times New Roman"/>
          <w:b w:val="false"/>
          <w:i w:val="false"/>
          <w:color w:val="000000"/>
          <w:sz w:val="28"/>
        </w:rPr>
        <w:t>
      3. Броньды машина жүргізуге үйрету көзделген мамандық бойынша білім алатын әскери оқу орнының курсантына 2 жылға 1 жиынтық танкиске арналған белгіленген түсті арнайы костюм мен танкиске арналған белгіленген түсті арнайы қысқы костюм беріледі.</w:t>
      </w:r>
    </w:p>
    <w:p>
      <w:pPr>
        <w:spacing w:after="0"/>
        <w:ind w:left="0"/>
        <w:jc w:val="both"/>
      </w:pPr>
      <w:r>
        <w:rPr>
          <w:rFonts w:ascii="Times New Roman"/>
          <w:b w:val="false"/>
          <w:i w:val="false"/>
          <w:color w:val="000000"/>
          <w:sz w:val="28"/>
        </w:rPr>
        <w:t>
      4. Кинологиялық қызметтің әскери қызметшісіне қосымша тау костюмі беріледі.</w:t>
      </w:r>
    </w:p>
    <w:p>
      <w:pPr>
        <w:spacing w:after="0"/>
        <w:ind w:left="0"/>
        <w:jc w:val="both"/>
      </w:pPr>
      <w:r>
        <w:rPr>
          <w:rFonts w:ascii="Times New Roman"/>
          <w:b w:val="false"/>
          <w:i w:val="false"/>
          <w:color w:val="000000"/>
          <w:sz w:val="28"/>
        </w:rPr>
        <w:t>
      5. Медициналық мамандық бойынша әскери оқу орнының курсантын әскери медициналық бөлім (мекеме) медициналық персоналының арнайы киімімен және аяқ киімімен қамтамасыз етуге жол беріледі.</w:t>
      </w:r>
    </w:p>
    <w:p>
      <w:pPr>
        <w:spacing w:after="0"/>
        <w:ind w:left="0"/>
        <w:jc w:val="both"/>
      </w:pPr>
      <w:r>
        <w:rPr>
          <w:rFonts w:ascii="Times New Roman"/>
          <w:b w:val="false"/>
          <w:i w:val="false"/>
          <w:color w:val="000000"/>
          <w:sz w:val="28"/>
        </w:rPr>
        <w:t>
      6. Төтенше жағдай (су тасқыны, сел, қирау, жер сілкінісі) салдарын жоюға қатысқан әскери қызметшіді мынадай заттай мүлік заттарымен қамтамасыз етуге жол беріледі: қорғаныш түсті кепи, арнайы қорғаныш түсті костюм, бас киімі бар арнайы қорғаныш түсті костюм және резеңке етік.</w:t>
      </w:r>
    </w:p>
    <w:bookmarkStart w:name="z16" w:id="14"/>
    <w:p>
      <w:pPr>
        <w:spacing w:after="0"/>
        <w:ind w:left="0"/>
        <w:jc w:val="left"/>
      </w:pPr>
      <w:r>
        <w:rPr>
          <w:rFonts w:ascii="Times New Roman"/>
          <w:b/>
          <w:i w:val="false"/>
          <w:color w:val="000000"/>
        </w:rPr>
        <w:t xml:space="preserve"> Арнайы мақсаттағы бөлім мен бөлімшенің әскери қызметшісін арнайы киіммен, азаматтық киіммен, аяқ киіммен, амунициямен, альпинистік (тау) жарақпен жабдықтаудың № 9 нормасы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АОК АрнМ бөлімі мен бөлімшесінің әскери қызметшісі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Таудағы даярлық орталығының әскери қызметшісі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 дарлық орталығының әскери қызметшісі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Десанттық-шабуылдау әскері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барлау әскери бөлімі мен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АрнМ негізігі бөлімшесінің әскери қызметшісі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АрнМ бөлімшесінің әскери қызметшісі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АрнМ негізігі бөлімшесінің әскери қызметшісі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АрнМ бөлімшесінің әскери қызметшісі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Арнайы мүлік (жеке қолданылатын)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малақай-маска (жазғы балаклава)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Шаңға қарсы шарф-орамал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балаклава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малақай мен шарф-труба (снуд)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жауынгерлік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Жел-ылғалдан қорғайтын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далалық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жауынгерлік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қолғап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қолғап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қолғабы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Фалмен түсуге арналған қолғап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белбеу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Бүркеме жамылғы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бүркеніш костюмі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Мергенге бүркеніш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Мергенге қысқы бүркеніш костюмі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Ішкиім (жеке қолданылатын)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түстес футболка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жазғы Ішкиім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термоішкиім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термоішкиім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термоұйық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термоұйық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Аяқ киім (жеке қолданылатын)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бәтеңке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бәтеңке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бәтеңке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Парашютпен секіруге арналған бәтеңке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Құзға шығатын туфли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Бәтеңкеге гамаши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Бәтеңкеге бахила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киетін аяқ киім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Амуниция (мүкәммалдық мүлік*)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тағылатын белдікті қатпарлы жүйе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пластинамен және броньды жлементімен жиынтықта модульді броньды қатпарлы жүйе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p>
            <w:pPr>
              <w:spacing w:after="20"/>
              <w:ind w:left="20"/>
              <w:jc w:val="both"/>
            </w:pPr>
            <w:r>
              <w:rPr>
                <w:rFonts w:ascii="Times New Roman"/>
                <w:b w:val="false"/>
                <w:i w:val="false"/>
                <w:color w:val="000000"/>
                <w:sz w:val="20"/>
              </w:rPr>
              <w:t>
(кемінде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p>
            <w:pPr>
              <w:spacing w:after="20"/>
              <w:ind w:left="20"/>
              <w:jc w:val="both"/>
            </w:pPr>
            <w:r>
              <w:rPr>
                <w:rFonts w:ascii="Times New Roman"/>
                <w:b w:val="false"/>
                <w:i w:val="false"/>
                <w:color w:val="000000"/>
                <w:sz w:val="20"/>
              </w:rPr>
              <w:t>
(кемінде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p>
            <w:pPr>
              <w:spacing w:after="20"/>
              <w:ind w:left="20"/>
              <w:jc w:val="both"/>
            </w:pPr>
            <w:r>
              <w:rPr>
                <w:rFonts w:ascii="Times New Roman"/>
                <w:b w:val="false"/>
                <w:i w:val="false"/>
                <w:color w:val="000000"/>
                <w:sz w:val="20"/>
              </w:rPr>
              <w:t>
(кемінде 5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Белдік-иыққа аспа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басатын қорғаныш құлаққап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Рейдтік рюкзак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Десанттық рюкзак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Экспедициялық рюкзак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Гермоқап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сөмке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қап (қыс-жаз)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төсеніш (каримат)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төсеніш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орынды әмбебап шатыр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Альпинистік және тау жарағы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Репбау (диаметрі 5 мм капрон жіп)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Репбау (диаметрі 2,5 мм капрон жіп)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репбау (диаметрі 10 – 12 мм капрон жіп)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репбау (диаметрі 6 – 8 мм капрон жіп)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Көшкінге қарсы бау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амортизаторы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қыстырма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сегіздік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Муфтасы бар карабин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тісті әмбебап қармауыш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шапқыш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әмбебап балға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күрегі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әмбебап белдігі (орама)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зембілі (аспа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дулыға (каска)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түсу құрылғысы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Ендірме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"Жұмар" блогы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Блок-ролик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 ілмегі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ілмегі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 кейлокпен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"Сегіздік" карабині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Секіруге дайындық және секіру үшін арнайы мүлік (мүккәмалдық мүлік)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Аэродинамикалық кешенде ұшуға арналған комбинезон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Парашютпен секіруге арналған арнайы комбинезон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парашют акробатикасына арналған комбинезон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Күмбезді парашют акробатикасына арналған комбинезон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нүктеге түсу бойынша парашютпен секіруге арналған комбинезон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парашют акробатикасына арналған денеге жабысып тұратын комбинезон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Әуеден бейнетүсірілімге арналған комбинезон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парашютпен секіруге арналған қорғаныс дулығасы (тактикалық)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Әуеден бейнетүсірілімге арналған қорғаныс дулығасы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парашюттік акробатикаға арналған қорғаныс дулығасы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парашюттік акробатикаға арналған қорғаныс дулығасы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Күмбезді парашюттік акробатикаға арналған қорғаныс дулығасы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Оқу-жаттықтырып парашютпен секіруге және аэродинамикалық кешенде ұшуға арналған қорғаныс дулығасы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 қорғаныш көзілдірігі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 қолғап (жазғы)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 қолғап (қысқы)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Парашютшіні салмағы бойынша жеңілдететін толық қатпарлы кеудеше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Азаматтық киім (жеке қолданылатын)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бас киім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Пальто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күртеше (плащ)</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күртеше (еркін стильде)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Класикалық жазғы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Класикалық қысқы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шалбар (еркін стильде)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шалбар ( еркін стильде)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аяқ киім (еркін стильде)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аяқ киім (еркін стильде)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аяқ киім ( еркін стильде)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Кофр сөмке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сөмке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 сөмке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(еркін стильде)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(еркін стильде)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тау-егерлік және тау-атқыштар бөлімі мен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ӘТК-ның арнайы мақсаттағы бөлімі мен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әскери барлау органының бөлімі мен бөлімшесі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бекіткен тізбе бойынша лауазымда әскери қызмет өткеретін әскери қызметші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әскери полициясының жедел ден қою әскери қызметшісі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міндеттемені орындау шеңберінде міндеттерді орындау үшін тартылатын бөлім мен бөлімшенің әскери қызметшісі (осы жабдықтау нормасында көрсетілген бөлім мен бөлімшедің әскери қызметшісінен басқа)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АрнМ негізігі бөлімшесінің әскери қызметшісі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АрнМ бөлімшесінің әскери қызметшісі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АрнМ негізігі бөлімшесінің әскери қызметшісі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АрнМ бөлімшесінің әскери қызметшісі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АрнМ бөлімі мен бөлімшесінің әскери қызметшісі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бөлім мен бөлімшедің әскери қызметшісі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Арнайы мүлік (жеке қолданылатын)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Ішкиім (жеке қолданылатын)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Аяқ киім (жеке қолданылатын)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Амуниция (мүкәммалдық мүлік*)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p>
            <w:pPr>
              <w:spacing w:after="20"/>
              <w:ind w:left="20"/>
              <w:jc w:val="both"/>
            </w:pPr>
            <w:r>
              <w:rPr>
                <w:rFonts w:ascii="Times New Roman"/>
                <w:b w:val="false"/>
                <w:i w:val="false"/>
                <w:color w:val="000000"/>
                <w:sz w:val="20"/>
              </w:rPr>
              <w:t>
(кемінде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p>
            <w:pPr>
              <w:spacing w:after="20"/>
              <w:ind w:left="20"/>
              <w:jc w:val="both"/>
            </w:pPr>
            <w:r>
              <w:rPr>
                <w:rFonts w:ascii="Times New Roman"/>
                <w:b w:val="false"/>
                <w:i w:val="false"/>
                <w:color w:val="000000"/>
                <w:sz w:val="20"/>
              </w:rPr>
              <w:t>
(кемінде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p>
            <w:pPr>
              <w:spacing w:after="20"/>
              <w:ind w:left="20"/>
              <w:jc w:val="both"/>
            </w:pPr>
            <w:r>
              <w:rPr>
                <w:rFonts w:ascii="Times New Roman"/>
                <w:b w:val="false"/>
                <w:i w:val="false"/>
                <w:color w:val="000000"/>
                <w:sz w:val="20"/>
              </w:rPr>
              <w:t>
(кемінде 5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p>
            <w:pPr>
              <w:spacing w:after="20"/>
              <w:ind w:left="20"/>
              <w:jc w:val="both"/>
            </w:pPr>
            <w:r>
              <w:rPr>
                <w:rFonts w:ascii="Times New Roman"/>
                <w:b w:val="false"/>
                <w:i w:val="false"/>
                <w:color w:val="000000"/>
                <w:sz w:val="20"/>
              </w:rPr>
              <w:t>
(кемінде 5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p>
            <w:pPr>
              <w:spacing w:after="20"/>
              <w:ind w:left="20"/>
              <w:jc w:val="both"/>
            </w:pPr>
            <w:r>
              <w:rPr>
                <w:rFonts w:ascii="Times New Roman"/>
                <w:b w:val="false"/>
                <w:i w:val="false"/>
                <w:color w:val="000000"/>
                <w:sz w:val="20"/>
              </w:rPr>
              <w:t>
(кемінде 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Альпинистік және тау жарағы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Секіруге дайындық және секіру үшін арнайы мүлік (мүккәмалдық мүлік)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Азаматтық киім (жеке қолданылатын)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Әскерді уақтылы қамтамасыз ету үшін жабдықтау жоспары бойынша орталық база мен қоймада жылдық қажеттіліктен 50 пайыз мөлшерінде ауыспалы зат қорын ұстау қажет.</w:t>
      </w:r>
    </w:p>
    <w:p>
      <w:pPr>
        <w:spacing w:after="0"/>
        <w:ind w:left="0"/>
        <w:jc w:val="both"/>
      </w:pPr>
      <w:r>
        <w:rPr>
          <w:rFonts w:ascii="Times New Roman"/>
          <w:b w:val="false"/>
          <w:i w:val="false"/>
          <w:color w:val="000000"/>
          <w:sz w:val="28"/>
        </w:rPr>
        <w:t>
      Әскерді уақтылы қамтамасыз ету үшін жабдықтау жоспары бойынша әскери бөлімнің қоймасында шақтап пішу және бойын келтіру үшін осы заттарға жылдық (біржолғы) қажеттіліктен 10 пайыз мөлшерінде киім-кешек пен аяқ киімнің дайын заттарының азаймайтын қорын ұстау қажет.</w:t>
      </w:r>
    </w:p>
    <w:p>
      <w:pPr>
        <w:spacing w:after="0"/>
        <w:ind w:left="0"/>
        <w:jc w:val="both"/>
      </w:pPr>
      <w:r>
        <w:rPr>
          <w:rFonts w:ascii="Times New Roman"/>
          <w:b w:val="false"/>
          <w:i w:val="false"/>
          <w:color w:val="000000"/>
          <w:sz w:val="28"/>
        </w:rPr>
        <w:t>
      Киім-кешек пен арнайы мүліктің түсі міндеттерді орынду ерекшелігіне байланысты айқындалады.</w:t>
      </w:r>
    </w:p>
    <w:p>
      <w:pPr>
        <w:spacing w:after="0"/>
        <w:ind w:left="0"/>
        <w:jc w:val="both"/>
      </w:pPr>
      <w:r>
        <w:rPr>
          <w:rFonts w:ascii="Times New Roman"/>
          <w:b w:val="false"/>
          <w:i w:val="false"/>
          <w:color w:val="000000"/>
          <w:sz w:val="28"/>
        </w:rPr>
        <w:t>
      ҚР ҮҚ-ға (өткізілетін іс-шара жоспарына) сәйкес Министрдің нұсқауы бойынша қосымша арнайы киім нысаны заттарымен, аяқ киіммен, ішкиіммен және амунициямен қамтамасыз етуге жол беріледі. Сонымен қатар, осы іс-шараны өткізу үшін белгіленбеген үлгідегі және жабдықтау нормасында көзделмеген салтанатты киім нысанын, аяқ киім мен амуниция сатып алуға жол беріледі.</w:t>
      </w:r>
    </w:p>
    <w:p>
      <w:pPr>
        <w:spacing w:after="0"/>
        <w:ind w:left="0"/>
        <w:jc w:val="both"/>
      </w:pPr>
      <w:r>
        <w:rPr>
          <w:rFonts w:ascii="Times New Roman"/>
          <w:b w:val="false"/>
          <w:i w:val="false"/>
          <w:color w:val="000000"/>
          <w:sz w:val="28"/>
        </w:rPr>
        <w:t>
      Таудағы даярлық орталығының және Парашюттік даярлық орталығының әскери қызметшісі АОК-ны жабдықтау нормасы бойынша қамтамасыз етілмейді.</w:t>
      </w:r>
    </w:p>
    <w:p>
      <w:pPr>
        <w:spacing w:after="0"/>
        <w:ind w:left="0"/>
        <w:jc w:val="both"/>
      </w:pPr>
      <w:r>
        <w:rPr>
          <w:rFonts w:ascii="Times New Roman"/>
          <w:b w:val="false"/>
          <w:i w:val="false"/>
          <w:color w:val="000000"/>
          <w:sz w:val="28"/>
        </w:rPr>
        <w:t>
      Әскерге шақыру бойынша қатардағы жауынгер және сержант құрамы асы жабдықтау нормасы бойынша қамтамасыз етілмейді.</w:t>
      </w:r>
    </w:p>
    <w:p>
      <w:pPr>
        <w:spacing w:after="0"/>
        <w:ind w:left="0"/>
        <w:jc w:val="both"/>
      </w:pPr>
      <w:r>
        <w:rPr>
          <w:rFonts w:ascii="Times New Roman"/>
          <w:b w:val="false"/>
          <w:i w:val="false"/>
          <w:color w:val="000000"/>
          <w:sz w:val="28"/>
        </w:rPr>
        <w:t>
      Жаңа үлгілерге кезең-кезеңімен көшу шеңберінде әскери киім үлгілерінің стилі мен түсін ауыстыру кезінде әскери қызметшілерге бұрын қолданыста болған киімдерді беруге рұқсат етіледі.</w:t>
      </w:r>
    </w:p>
    <w:p>
      <w:pPr>
        <w:spacing w:after="0"/>
        <w:ind w:left="0"/>
        <w:jc w:val="both"/>
      </w:pPr>
      <w:r>
        <w:rPr>
          <w:rFonts w:ascii="Times New Roman"/>
          <w:b w:val="false"/>
          <w:i w:val="false"/>
          <w:color w:val="000000"/>
          <w:sz w:val="28"/>
        </w:rPr>
        <w:t>
      Жапсыра тігілетін айырым белгісі әскери киім нысаны жиынтығымен бірге жүреді.</w:t>
      </w:r>
    </w:p>
    <w:p>
      <w:pPr>
        <w:spacing w:after="0"/>
        <w:ind w:left="0"/>
        <w:jc w:val="both"/>
      </w:pPr>
      <w:r>
        <w:rPr>
          <w:rFonts w:ascii="Times New Roman"/>
          <w:b w:val="false"/>
          <w:i w:val="false"/>
          <w:color w:val="000000"/>
          <w:sz w:val="28"/>
        </w:rPr>
        <w:t>
      1. Азаматтық киімді (жеке қолданылатын) сатып алу мен қамтамасыз етуді ҚР ҚМ әскери барлау органы жүзеге асырады Сонымен қатар, ҚР ҚМ әскери барлау органына қосымша арнайы мүлікті (жеке қолданылатын) және альпинистік (тау) жарақты сатып алуға және қамтамасыз етуге жол беріледі.</w:t>
      </w:r>
    </w:p>
    <w:p>
      <w:pPr>
        <w:spacing w:after="0"/>
        <w:ind w:left="0"/>
        <w:jc w:val="both"/>
      </w:pPr>
      <w:r>
        <w:rPr>
          <w:rFonts w:ascii="Times New Roman"/>
          <w:b w:val="false"/>
          <w:i w:val="false"/>
          <w:color w:val="000000"/>
          <w:sz w:val="28"/>
        </w:rPr>
        <w:t>
      2 Альпинистік (тау) жарақты жоспарлауды, сатып алу мен қамтамасыз етуді таудағы даярлықпен тікелей айналысатын тиісті әскери бөлім мен бөлімшенің әскери басқару органы жүзеге асырады.</w:t>
      </w:r>
    </w:p>
    <w:p>
      <w:pPr>
        <w:spacing w:after="0"/>
        <w:ind w:left="0"/>
        <w:jc w:val="both"/>
      </w:pPr>
      <w:r>
        <w:rPr>
          <w:rFonts w:ascii="Times New Roman"/>
          <w:b w:val="false"/>
          <w:i w:val="false"/>
          <w:color w:val="000000"/>
          <w:sz w:val="28"/>
        </w:rPr>
        <w:t>
      3. Арнайы мақсаттағы бөлім мен бөлімшенің мергендеріне беріледі.</w:t>
      </w:r>
    </w:p>
    <w:p>
      <w:pPr>
        <w:spacing w:after="0"/>
        <w:ind w:left="0"/>
        <w:jc w:val="both"/>
      </w:pPr>
      <w:r>
        <w:rPr>
          <w:rFonts w:ascii="Times New Roman"/>
          <w:b w:val="false"/>
          <w:i w:val="false"/>
          <w:color w:val="000000"/>
          <w:sz w:val="28"/>
        </w:rPr>
        <w:t>
      4. Альпинистік және тау жарағы таудағы даярлықпен тікелей айналысатын әскери қызметшілерге беріледі. Бұл ретте топтық тау жарағы есеппен 3-5 адам есебінен беріледі.</w:t>
      </w:r>
    </w:p>
    <w:p>
      <w:pPr>
        <w:spacing w:after="0"/>
        <w:ind w:left="0"/>
        <w:jc w:val="both"/>
      </w:pPr>
      <w:r>
        <w:rPr>
          <w:rFonts w:ascii="Times New Roman"/>
          <w:b w:val="false"/>
          <w:i w:val="false"/>
          <w:color w:val="000000"/>
          <w:sz w:val="28"/>
        </w:rPr>
        <w:t>
      5. Парашюттік даярлық орталығының әскери қызметшілері мен ҚР ҚК спорттық парашюттік командасына беріледі.</w:t>
      </w:r>
    </w:p>
    <w:p>
      <w:pPr>
        <w:spacing w:after="0"/>
        <w:ind w:left="0"/>
        <w:jc w:val="both"/>
      </w:pPr>
      <w:r>
        <w:rPr>
          <w:rFonts w:ascii="Times New Roman"/>
          <w:b w:val="false"/>
          <w:i w:val="false"/>
          <w:color w:val="000000"/>
          <w:sz w:val="28"/>
        </w:rPr>
        <w:t>
      6. 2 адамға 1 шатыр беріледі.</w:t>
      </w:r>
    </w:p>
    <w:p>
      <w:pPr>
        <w:spacing w:after="0"/>
        <w:ind w:left="0"/>
        <w:jc w:val="both"/>
      </w:pPr>
      <w:r>
        <w:rPr>
          <w:rFonts w:ascii="Times New Roman"/>
          <w:b w:val="false"/>
          <w:i w:val="false"/>
          <w:color w:val="000000"/>
          <w:sz w:val="28"/>
        </w:rPr>
        <w:t>
      7. Қосымша парашютті даярлық орталығының ауыспалы құрамына беріледі.</w:t>
      </w:r>
    </w:p>
    <w:p>
      <w:pPr>
        <w:spacing w:after="0"/>
        <w:ind w:left="0"/>
        <w:jc w:val="both"/>
      </w:pPr>
      <w:r>
        <w:rPr>
          <w:rFonts w:ascii="Times New Roman"/>
          <w:b w:val="false"/>
          <w:i w:val="false"/>
          <w:color w:val="000000"/>
          <w:sz w:val="28"/>
        </w:rPr>
        <w:t>
      8. Жазғы жауынгерлік костюм алмайтын әскери қызетшілер 1 жылға 2 жиынтық далалық костюммен камтамасыз етіледі.</w:t>
      </w:r>
    </w:p>
    <w:p>
      <w:pPr>
        <w:spacing w:after="0"/>
        <w:ind w:left="0"/>
        <w:jc w:val="both"/>
      </w:pPr>
      <w:r>
        <w:rPr>
          <w:rFonts w:ascii="Times New Roman"/>
          <w:b w:val="false"/>
          <w:i w:val="false"/>
          <w:color w:val="000000"/>
          <w:sz w:val="28"/>
        </w:rPr>
        <w:t>
      9. ҚР ҚМ режимі мен қауіпсіздігін қамтамасыз ететін әскери полиция жасағының әскери қызметшілеріне беруге жол беріледі.</w:t>
      </w:r>
    </w:p>
    <w:bookmarkStart w:name="z17" w:id="15"/>
    <w:p>
      <w:pPr>
        <w:spacing w:after="0"/>
        <w:ind w:left="0"/>
        <w:jc w:val="left"/>
      </w:pPr>
      <w:r>
        <w:rPr>
          <w:rFonts w:ascii="Times New Roman"/>
          <w:b/>
          <w:i w:val="false"/>
          <w:color w:val="000000"/>
        </w:rPr>
        <w:t xml:space="preserve"> Жауынгерлік кезекшілікке, тәуліктік нарядқа түсетін адамдарды, авиацияның ұшқыш құрамын, жерүсті авиация мамандарын, әскери авиациялық оқу орнының ұшқыш және инженерлік-техникалық құрамның курсанттарын арнайы киіммен (мүкәммалдық мүлік) жабдықтаудың № 10 нормасы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кезекшілік атқаратын әскери қызметші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бекіткен тізбе бойынша АОК-да және режимдік объектіде бақылау-өткізу режимін ұйымдастыру бойынша нарядқа түсетін әскери қызметші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Авиацияның ұшқыщ құрамы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авиация мамны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(штурман) әскери авиация оқу орнының курсанты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құрамның әскери авиация оқу орнының курсанты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Киім-кешек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арнайы костюм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1, 6, 8, 9, 10, 11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арнайы қысқы костюм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комбинезон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ұшқыш костюмі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қысқы ұшқыш костюмі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маусымдық костюм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былғары күртешесі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свитер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күртеше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фуражка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құлақшын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китель мен шалбар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қысқы күртеше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кеудеше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Аяқ киім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бәтеңкесі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ұшқыш бәтеңкесі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ұшқыш бәтеңкесі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туфли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 қысқы бәтеңке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Сандалеты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Ішкиім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жейде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галстук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кашне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 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ішкиім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 (жібек)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ішкиім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 ұйық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ұшқыш қолғабы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қолғап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Амуниция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көзілдірігі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Әскерді уақтылы қамтамасыз ету үшін жабдықтау жоспары бойынша орталық база мен қоймада жылдық қажеттіліктен 50 пайыз мөлшерінде ауыспалы зат қорын ұстау қажет.</w:t>
      </w:r>
    </w:p>
    <w:p>
      <w:pPr>
        <w:spacing w:after="0"/>
        <w:ind w:left="0"/>
        <w:jc w:val="both"/>
      </w:pPr>
      <w:r>
        <w:rPr>
          <w:rFonts w:ascii="Times New Roman"/>
          <w:b w:val="false"/>
          <w:i w:val="false"/>
          <w:color w:val="000000"/>
          <w:sz w:val="28"/>
        </w:rPr>
        <w:t>
      Әскерді уақтылы қамтамасыз ету үшін жабдықтау жоспары бойынша әскери бөлімнің қоймасында шақтап пішу және бойын келтіру үшін осы заттарға жылдық (біржолғы) қажеттіліктен 10 пайыз мөлшерінде киім-кешек пен аяқ киімнің дайын заттарының азаймайтын қорын ұстау қажет.</w:t>
      </w:r>
    </w:p>
    <w:p>
      <w:pPr>
        <w:spacing w:after="0"/>
        <w:ind w:left="0"/>
        <w:jc w:val="both"/>
      </w:pPr>
      <w:r>
        <w:rPr>
          <w:rFonts w:ascii="Times New Roman"/>
          <w:b w:val="false"/>
          <w:i w:val="false"/>
          <w:color w:val="000000"/>
          <w:sz w:val="28"/>
        </w:rPr>
        <w:t>
      Жаңа үлгілерге кезең-кезеңімен көшу шеңберінде әскери киім үлгілерінің стилі мен түсін ауыстыру кезінде әскери қызметшілерге бұрын қолданыста болған киімдерді беруге рұқсат етіледі.</w:t>
      </w:r>
    </w:p>
    <w:p>
      <w:pPr>
        <w:spacing w:after="0"/>
        <w:ind w:left="0"/>
        <w:jc w:val="both"/>
      </w:pPr>
      <w:r>
        <w:rPr>
          <w:rFonts w:ascii="Times New Roman"/>
          <w:b w:val="false"/>
          <w:i w:val="false"/>
          <w:color w:val="000000"/>
          <w:sz w:val="28"/>
        </w:rPr>
        <w:t>
      Әскери парад кезінде әскери парад ниетіне сәйкес осы іс-шараға қатысатын әскери қызметшілерге қосымша: арнайы киім нысанының заттары, аяқ киім, ішкиім мен амуниция беріледі. Әскери парад, салтанатты іс-шара, халықаралық келіссөз және шетел делегациясымен кездесу өткізу үшін жабдықтау нормасында көзделмеген белгіленген үлгідегі әскери киім нысаны мен айырым белгісін сатып алуға жол беріледі.</w:t>
      </w:r>
    </w:p>
    <w:p>
      <w:pPr>
        <w:spacing w:after="0"/>
        <w:ind w:left="0"/>
        <w:jc w:val="both"/>
      </w:pPr>
      <w:r>
        <w:rPr>
          <w:rFonts w:ascii="Times New Roman"/>
          <w:b w:val="false"/>
          <w:i w:val="false"/>
          <w:color w:val="000000"/>
          <w:sz w:val="28"/>
        </w:rPr>
        <w:t>
      Әскери оқу орнының курсантына, кадетіне (ұланына) әскери бөлім (мекеме) тұрған гарнизонның әскери-медициналық (госпиталь, лазарет) бөлімшесінде, ал осы ол гарнизонда болмағанда тіркелген әскери-медициналық (медициналық) бөлімшеде жүргізілген антропометриялық өлшем анықтамасы (антропометриялық деректе елеулі өзгеріс болғанда) және әскери бөлім (мекеме) командирінің (бастығының) бұйрығы негізінде заттай мүлік заттарын мерзімінен бұрын беруге жол беріледі.</w:t>
      </w:r>
    </w:p>
    <w:p>
      <w:pPr>
        <w:spacing w:after="0"/>
        <w:ind w:left="0"/>
        <w:jc w:val="both"/>
      </w:pPr>
      <w:r>
        <w:rPr>
          <w:rFonts w:ascii="Times New Roman"/>
          <w:b w:val="false"/>
          <w:i w:val="false"/>
          <w:color w:val="000000"/>
          <w:sz w:val="28"/>
        </w:rPr>
        <w:t>
      Осы норма бойынша ұшқыш-техникалық киім-кешек (мүкәммалдық мүлік) ӘҚК бас қолбасшысының бұйрығымен бекітілген тізбеге сәйкес авиация ұшқыш құрамының әскери қызметшісіне, авиациялық техникаға қызмет көрсететін және ұшуды қамтамасыз ететін жердегі авиациялық маманға, әскери авиациялық оқу орнының курсантына беріледі. Ұшқыш киім-кешегімен (мүкәммалдық мүлік) қамтамасыз етуді ӘҚК жүргізіледі. Запасқа шығарылған немесе отставкаға кеткенде олардың қалауы бойынша және бөлім командирінің қолдаухаты бойынша тозуды ескеріп, жеке киім-кешек затын тозу мерзіміне қарамастан, бірақ осы жаңа заттар құнының кемінде 25 пайызын бөлшек бағамен ақыға меншікке қалдыруға жол беріледі.</w:t>
      </w:r>
    </w:p>
    <w:p>
      <w:pPr>
        <w:spacing w:after="0"/>
        <w:ind w:left="0"/>
        <w:jc w:val="both"/>
      </w:pPr>
      <w:r>
        <w:rPr>
          <w:rFonts w:ascii="Times New Roman"/>
          <w:b w:val="false"/>
          <w:i w:val="false"/>
          <w:color w:val="000000"/>
          <w:sz w:val="28"/>
        </w:rPr>
        <w:t>
      Жапсыра тігілетін айырым белгісі мен ерекшелік белгісі әскери киім нысанының жиынтығына кіретін фурнитура тізбесіне сәйкес жиынтықпен бірге жүреді.</w:t>
      </w:r>
    </w:p>
    <w:p>
      <w:pPr>
        <w:spacing w:after="0"/>
        <w:ind w:left="0"/>
        <w:jc w:val="both"/>
      </w:pPr>
      <w:r>
        <w:rPr>
          <w:rFonts w:ascii="Times New Roman"/>
          <w:b w:val="false"/>
          <w:i w:val="false"/>
          <w:color w:val="000000"/>
          <w:sz w:val="28"/>
        </w:rPr>
        <w:t>
      1. ҚР ҚМ бекіткен тізбе бойынша режимдік объектіде бақылау-өткізу режимін ұйымдастыру бойынша нарядқа түсетін АОК және ҚР ҚМ әскери барлау органының әскери қызметшісі үшін арнайы мүлікті сатып алуды және қамтамасыз етуді АОК және ҚР ҚМ әскери барлау органы жүзеге асырады.</w:t>
      </w:r>
    </w:p>
    <w:p>
      <w:pPr>
        <w:spacing w:after="0"/>
        <w:ind w:left="0"/>
        <w:jc w:val="both"/>
      </w:pPr>
      <w:r>
        <w:rPr>
          <w:rFonts w:ascii="Times New Roman"/>
          <w:b w:val="false"/>
          <w:i w:val="false"/>
          <w:color w:val="000000"/>
          <w:sz w:val="28"/>
        </w:rPr>
        <w:t>
      2. Жібек ішкиім мен халат тек ӘҚК биіктік-өтемдік костюмін алатын ұшқыш құрамына беріледі.</w:t>
      </w:r>
    </w:p>
    <w:p>
      <w:pPr>
        <w:spacing w:after="0"/>
        <w:ind w:left="0"/>
        <w:jc w:val="both"/>
      </w:pPr>
      <w:r>
        <w:rPr>
          <w:rFonts w:ascii="Times New Roman"/>
          <w:b w:val="false"/>
          <w:i w:val="false"/>
          <w:color w:val="000000"/>
          <w:sz w:val="28"/>
        </w:rPr>
        <w:t>
      3. Тек ӘҚК-нің нақты аспап пен аппаратураға қызмет көрсететін инженерліж-техникалық құрамға беріледі.</w:t>
      </w:r>
    </w:p>
    <w:p>
      <w:pPr>
        <w:spacing w:after="0"/>
        <w:ind w:left="0"/>
        <w:jc w:val="both"/>
      </w:pPr>
      <w:r>
        <w:rPr>
          <w:rFonts w:ascii="Times New Roman"/>
          <w:b w:val="false"/>
          <w:i w:val="false"/>
          <w:color w:val="000000"/>
          <w:sz w:val="28"/>
        </w:rPr>
        <w:t>
      4. Тек ӘҚК әуе кемесінің авиациялық-борт технигіне беріледі.</w:t>
      </w:r>
    </w:p>
    <w:p>
      <w:pPr>
        <w:spacing w:after="0"/>
        <w:ind w:left="0"/>
        <w:jc w:val="both"/>
      </w:pPr>
      <w:r>
        <w:rPr>
          <w:rFonts w:ascii="Times New Roman"/>
          <w:b w:val="false"/>
          <w:i w:val="false"/>
          <w:color w:val="000000"/>
          <w:sz w:val="28"/>
        </w:rPr>
        <w:t>
      5. Ұшу қауіпсіздігін қамтамасыз ету үшін авиациялық техникаға қызмет көрсету және ұшуды қамтамасыз ету жөніндегі жеке құрамға беріледі.</w:t>
      </w:r>
    </w:p>
    <w:p>
      <w:pPr>
        <w:spacing w:after="0"/>
        <w:ind w:left="0"/>
        <w:jc w:val="both"/>
      </w:pPr>
      <w:r>
        <w:rPr>
          <w:rFonts w:ascii="Times New Roman"/>
          <w:b w:val="false"/>
          <w:i w:val="false"/>
          <w:color w:val="000000"/>
          <w:sz w:val="28"/>
        </w:rPr>
        <w:t>
      6. 5 жылдық оқуы бар курсантқа оқу мерзіміне 2 жиынтық (тиісінше жұп) бас киімі бар арнайы костюм, бас киімі бар ұшу костюмі беріледі.</w:t>
      </w:r>
    </w:p>
    <w:p>
      <w:pPr>
        <w:spacing w:after="0"/>
        <w:ind w:left="0"/>
        <w:jc w:val="both"/>
      </w:pPr>
      <w:r>
        <w:rPr>
          <w:rFonts w:ascii="Times New Roman"/>
          <w:b w:val="false"/>
          <w:i w:val="false"/>
          <w:color w:val="000000"/>
          <w:sz w:val="28"/>
        </w:rPr>
        <w:t>
      7. Тек шетелге ұшатын әскери-көлік және армиялық авиация әуе кемесінің экипажына беріледі. Сонымен қатар, әскери қызметші әйелдерге фуражка орнына өкілдік панама, галстук орнына өкілдік әйелдер галстугі беріледі.</w:t>
      </w:r>
    </w:p>
    <w:p>
      <w:pPr>
        <w:spacing w:after="0"/>
        <w:ind w:left="0"/>
        <w:jc w:val="both"/>
      </w:pPr>
      <w:r>
        <w:rPr>
          <w:rFonts w:ascii="Times New Roman"/>
          <w:b w:val="false"/>
          <w:i w:val="false"/>
          <w:color w:val="000000"/>
          <w:sz w:val="28"/>
        </w:rPr>
        <w:t>
      8. Курсантқа берілетін мүліктен басқа, бас киімі бар ұшқыш костюмі, бас киімі бар арнайы костюмі, арнайы свитер, ұшқыш бәтеңкесі, жеңілдетілген ұшқыш бәтеңкесі, қысқы ұшқыш бәтеңкесі, техникалық туфли, қысқы жүн бәтеңке, сандалет, дулыға астары, жазғы ішкиім, ішкиім (жібек), қысқы ішкиім, жүн ұйық, жартылай жүн ұйық, құрастырылған ұшқыш қолғабы, жүн қолғап, халатпы (мақта-мата), сондай-ақ шетелге ұшатын жеке құрамның киім-кешегі, аяқ киімі мен ішкиімі кию мерзімі өткеннен кейін жеке меншігінде қалады.</w:t>
      </w:r>
    </w:p>
    <w:p>
      <w:pPr>
        <w:spacing w:after="0"/>
        <w:ind w:left="0"/>
        <w:jc w:val="both"/>
      </w:pPr>
      <w:r>
        <w:rPr>
          <w:rFonts w:ascii="Times New Roman"/>
          <w:b w:val="false"/>
          <w:i w:val="false"/>
          <w:color w:val="000000"/>
          <w:sz w:val="28"/>
        </w:rPr>
        <w:t>
      9. Жерүсті авиациялық маманына 1 жылға 2 жиынтық бас киімі бар арнайы костюм беріледі.</w:t>
      </w:r>
    </w:p>
    <w:p>
      <w:pPr>
        <w:spacing w:after="0"/>
        <w:ind w:left="0"/>
        <w:jc w:val="both"/>
      </w:pPr>
      <w:r>
        <w:rPr>
          <w:rFonts w:ascii="Times New Roman"/>
          <w:b w:val="false"/>
          <w:i w:val="false"/>
          <w:color w:val="000000"/>
          <w:sz w:val="28"/>
        </w:rPr>
        <w:t>
      10. Авиацияның ұшқыш құрамына және жерүсті авиация маманы қосымша жауынгерлік кезекшілік өткеретін заттай мүлік заттарымен қамтамасыз етілмейді.</w:t>
      </w:r>
    </w:p>
    <w:p>
      <w:pPr>
        <w:spacing w:after="0"/>
        <w:ind w:left="0"/>
        <w:jc w:val="both"/>
      </w:pPr>
      <w:r>
        <w:rPr>
          <w:rFonts w:ascii="Times New Roman"/>
          <w:b w:val="false"/>
          <w:i w:val="false"/>
          <w:color w:val="000000"/>
          <w:sz w:val="28"/>
        </w:rPr>
        <w:t>
      11. Министр бекіткен тізбе бойынша АОК-нің және режимдік объектіде бақылау-өткізу режимін ұйымдастыру бойынша нарядқа түсетін әскери қызметшілердің киім-кешегі мен аяқ киімі заттары мүкәммалдық мүлік болып табылмайды.</w:t>
      </w:r>
    </w:p>
    <w:bookmarkStart w:name="z18" w:id="16"/>
    <w:p>
      <w:pPr>
        <w:spacing w:after="0"/>
        <w:ind w:left="0"/>
        <w:jc w:val="left"/>
      </w:pPr>
      <w:r>
        <w:rPr>
          <w:rFonts w:ascii="Times New Roman"/>
          <w:b/>
          <w:i w:val="false"/>
          <w:color w:val="000000"/>
        </w:rPr>
        <w:t xml:space="preserve"> Әскери бөлім мен мекемені шатырмен (мүкәммалдық мүлік) жабдықтаудың № 11 нормасы</w:t>
      </w:r>
    </w:p>
    <w:bookmarkEnd w:id="16"/>
    <w:p>
      <w:pPr>
        <w:spacing w:after="0"/>
        <w:ind w:left="0"/>
        <w:jc w:val="both"/>
      </w:pPr>
      <w:r>
        <w:rPr>
          <w:rFonts w:ascii="Times New Roman"/>
          <w:b w:val="false"/>
          <w:i w:val="false"/>
          <w:color w:val="ff0000"/>
          <w:sz w:val="28"/>
        </w:rPr>
        <w:t xml:space="preserve">
      Ескерту. № 11 нормаға өзгеріс енгізілді - ҚР Қорғаныс министрінің 09.09.2025 </w:t>
      </w:r>
      <w:r>
        <w:rPr>
          <w:rFonts w:ascii="Times New Roman"/>
          <w:b w:val="false"/>
          <w:i w:val="false"/>
          <w:color w:val="ff0000"/>
          <w:sz w:val="28"/>
        </w:rPr>
        <w:t>№ 1236</w:t>
      </w:r>
      <w:r>
        <w:rPr>
          <w:rFonts w:ascii="Times New Roman"/>
          <w:b w:val="false"/>
          <w:i w:val="false"/>
          <w:color w:val="ff0000"/>
          <w:sz w:val="28"/>
        </w:rPr>
        <w:t xml:space="preserve"> (16.09.2025 бастап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атауы мен саны (жиынтық)</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Лагерьлік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мақсаттағы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орналастыру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 әскери қызметші әйелдер мен жиынға тартылатын запастағы офицер (10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жиынға тартылған келісімшарт бойынша әскери қызметші, әскери оқу орнының курсанты, кадеті (ұланы), тәрбиеленушісі, әскерге шақыру бойынша қатардағы жауынгер және сержант құрамы, запастағы қатардағы жауынгер және сержант құрамы мен студент (40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(дивизион) штабы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Бригаданың қарауылдық үй-жайы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(дивизион) бойынша кезекші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Батальонның (дивизионның) медициналық пункті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Батальонның (дивизионның) гигиеналық пункті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Батальонның (дивизионның) ақпараттық-тәрбие жұмысы бөлмесі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Батальонның (дивизионның) тұрмыстық қызмет көрсету бөлмесі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жеке заттары мен рота мүлкі сақталатын қойма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киім-кешегі мен аяқ киімін кептіретін бөлме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монша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пункті (материалдық қамтамасыз ету батальоны, дивизионы мен ротасы)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жиынға тартылатын офицерлер, запастағы офицерлер тамақтанатын асхана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 тамақтанатын асхана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жиынға тартылатын әскери оқу орнының курсанттары, кадеттері (ұландары), тәрбиеленушілері, қатардағы жауынгер және сержант құрамы мен студенттер тамақтанатын асхана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бойынша кезекші бөлмесі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аспазшылар демалатын бөлме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жағдайда медициналық жасақты, далалық госпиталь, лазарет пен басқа да медициналық бөлімшені өрістету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физио-емдеу блогы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анестезиологияжәне реанимация блогы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блок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блогы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қабылдау пунктін өрістету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команданың келуі мен қабылдау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мен келісімшарт бойынша әскери қызметшілерді бөлу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жауынгер және сержанттық құрамды бөлу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қарап-тексеру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демалу бөлмесі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офицерлер мен әскери қызметшілердің киім-кешегі мен санитариялық өндеу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жауынгер және сержанттық құрамының киім-кешегі мен санитариялық өндеу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аттестатын ресімдеу және жеке заттарды жөнелту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қабылдау пунктін өрістету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техниканы жинау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тарату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газтұмша беру пункті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демалыс бөлмесі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Іздеу-құтқару қызметі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ӘШҚҚ әскерінің жылжымалы шағын биіктік взводы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 сақтау және жөндеу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норма бойынша әскери бөлім (бөлімше) далалық жағдайда орналасқанда қамтамасыз етіледі:</w:t>
      </w:r>
    </w:p>
    <w:p>
      <w:pPr>
        <w:spacing w:after="0"/>
        <w:ind w:left="0"/>
        <w:jc w:val="both"/>
      </w:pPr>
      <w:r>
        <w:rPr>
          <w:rFonts w:ascii="Times New Roman"/>
          <w:b w:val="false"/>
          <w:i w:val="false"/>
          <w:color w:val="000000"/>
          <w:sz w:val="28"/>
        </w:rPr>
        <w:t>
      жауынгерлік даярлық процесінде (далалық жаттығу мен жорық, лагерьлік жиын, тәуліктік демалыспен ұзақ марш кезеңінде);</w:t>
      </w:r>
    </w:p>
    <w:p>
      <w:pPr>
        <w:spacing w:after="0"/>
        <w:ind w:left="0"/>
        <w:jc w:val="both"/>
      </w:pPr>
      <w:r>
        <w:rPr>
          <w:rFonts w:ascii="Times New Roman"/>
          <w:b w:val="false"/>
          <w:i w:val="false"/>
          <w:color w:val="000000"/>
          <w:sz w:val="28"/>
        </w:rPr>
        <w:t>
      қарулы жанжал аймағындағы апат пен зілзала, төтенше жағдай салдарын жою міндеттерін орындау кезінде;</w:t>
      </w:r>
    </w:p>
    <w:p>
      <w:pPr>
        <w:spacing w:after="0"/>
        <w:ind w:left="0"/>
        <w:jc w:val="both"/>
      </w:pPr>
      <w:r>
        <w:rPr>
          <w:rFonts w:ascii="Times New Roman"/>
          <w:b w:val="false"/>
          <w:i w:val="false"/>
          <w:color w:val="000000"/>
          <w:sz w:val="28"/>
        </w:rPr>
        <w:t>
      өзге де төтенше жағдайда, сондай-ақ әскерді тұрақты орналасқан пункттен қол үздіруге байланысты басқа да міндеттерді орындау кезінде;</w:t>
      </w:r>
    </w:p>
    <w:p>
      <w:pPr>
        <w:spacing w:after="0"/>
        <w:ind w:left="0"/>
        <w:jc w:val="both"/>
      </w:pPr>
      <w:r>
        <w:rPr>
          <w:rFonts w:ascii="Times New Roman"/>
          <w:b w:val="false"/>
          <w:i w:val="false"/>
          <w:color w:val="000000"/>
          <w:sz w:val="28"/>
        </w:rPr>
        <w:t>
      казармалық-тұрғынжайда жөндеу жұмысы кезінде;</w:t>
      </w:r>
    </w:p>
    <w:p>
      <w:pPr>
        <w:spacing w:after="0"/>
        <w:ind w:left="0"/>
        <w:jc w:val="both"/>
      </w:pPr>
      <w:r>
        <w:rPr>
          <w:rFonts w:ascii="Times New Roman"/>
          <w:b w:val="false"/>
          <w:i w:val="false"/>
          <w:color w:val="000000"/>
          <w:sz w:val="28"/>
        </w:rPr>
        <w:t>
      40 орынды шатыр орнына 2 жиынтық 20 орынды шатыр және тиісінше керісінше лагерлік шатыр және қосалқы мақсаттағы шатыр немесе тиісінше керісінше беруге жол беріледі.</w:t>
      </w:r>
    </w:p>
    <w:p>
      <w:pPr>
        <w:spacing w:after="0"/>
        <w:ind w:left="0"/>
        <w:jc w:val="both"/>
      </w:pPr>
      <w:r>
        <w:rPr>
          <w:rFonts w:ascii="Times New Roman"/>
          <w:b w:val="false"/>
          <w:i w:val="false"/>
          <w:color w:val="000000"/>
          <w:sz w:val="28"/>
        </w:rPr>
        <w:t>
      Авиациялық бөлімнің әскери қызметшісін далалық әуеайлаққа орналастыру кезінде шатырмен қамтамасыз етіледі:</w:t>
      </w:r>
    </w:p>
    <w:p>
      <w:pPr>
        <w:spacing w:after="0"/>
        <w:ind w:left="0"/>
        <w:jc w:val="both"/>
      </w:pPr>
      <w:r>
        <w:rPr>
          <w:rFonts w:ascii="Times New Roman"/>
          <w:b w:val="false"/>
          <w:i w:val="false"/>
          <w:color w:val="000000"/>
          <w:sz w:val="28"/>
        </w:rPr>
        <w:t>
      әскери қызметшілердің ұшу рационы бойынша тамақтануына арналған асхана-1 шатыр 40 орынды;</w:t>
      </w:r>
    </w:p>
    <w:p>
      <w:pPr>
        <w:spacing w:after="0"/>
        <w:ind w:left="0"/>
        <w:jc w:val="both"/>
      </w:pPr>
      <w:r>
        <w:rPr>
          <w:rFonts w:ascii="Times New Roman"/>
          <w:b w:val="false"/>
          <w:i w:val="false"/>
          <w:color w:val="000000"/>
          <w:sz w:val="28"/>
        </w:rPr>
        <w:t>
      инженерлік-техникалық дәнекерлеу бойынша әскери қызметшілер тамақтанатын асхана – 40 орынды 1 шатыр;</w:t>
      </w:r>
    </w:p>
    <w:p>
      <w:pPr>
        <w:spacing w:after="0"/>
        <w:ind w:left="0"/>
        <w:jc w:val="both"/>
      </w:pPr>
      <w:r>
        <w:rPr>
          <w:rFonts w:ascii="Times New Roman"/>
          <w:b w:val="false"/>
          <w:i w:val="false"/>
          <w:color w:val="000000"/>
          <w:sz w:val="28"/>
        </w:rPr>
        <w:t>
      жалпыәскери рацион бойынша әскери қызметшілер тамақтанатын асхана – 40 орынды 1 шатыр;</w:t>
      </w:r>
    </w:p>
    <w:p>
      <w:pPr>
        <w:spacing w:after="0"/>
        <w:ind w:left="0"/>
        <w:jc w:val="both"/>
      </w:pPr>
      <w:r>
        <w:rPr>
          <w:rFonts w:ascii="Times New Roman"/>
          <w:b w:val="false"/>
          <w:i w:val="false"/>
          <w:color w:val="000000"/>
          <w:sz w:val="28"/>
        </w:rPr>
        <w:t>
      асхананың шаруашылық жұмысына арналған бөлме – 1 қосалқы мақсаттағы шатыр;</w:t>
      </w:r>
    </w:p>
    <w:p>
      <w:pPr>
        <w:spacing w:after="0"/>
        <w:ind w:left="0"/>
        <w:jc w:val="both"/>
      </w:pPr>
      <w:r>
        <w:rPr>
          <w:rFonts w:ascii="Times New Roman"/>
          <w:b w:val="false"/>
          <w:i w:val="false"/>
          <w:color w:val="000000"/>
          <w:sz w:val="28"/>
        </w:rPr>
        <w:t>
      ұшатын ұшқыш құрамына арналған бөлме – 20 орынды 1 шатыр;</w:t>
      </w:r>
    </w:p>
    <w:p>
      <w:pPr>
        <w:spacing w:after="0"/>
        <w:ind w:left="0"/>
        <w:jc w:val="both"/>
      </w:pPr>
      <w:r>
        <w:rPr>
          <w:rFonts w:ascii="Times New Roman"/>
          <w:b w:val="false"/>
          <w:i w:val="false"/>
          <w:color w:val="000000"/>
          <w:sz w:val="28"/>
        </w:rPr>
        <w:t>
      кезекші экипаж бөлмесі – 1 лагерь шатыры;</w:t>
      </w:r>
    </w:p>
    <w:p>
      <w:pPr>
        <w:spacing w:after="0"/>
        <w:ind w:left="0"/>
        <w:jc w:val="both"/>
      </w:pPr>
      <w:r>
        <w:rPr>
          <w:rFonts w:ascii="Times New Roman"/>
          <w:b w:val="false"/>
          <w:i w:val="false"/>
          <w:color w:val="000000"/>
          <w:sz w:val="28"/>
        </w:rPr>
        <w:t>
      әуеайлақтық-техникалық қамтамасыз ету бойынша кезекші бөлмесі – 1 лагерьлік шатыр;</w:t>
      </w:r>
    </w:p>
    <w:p>
      <w:pPr>
        <w:spacing w:after="0"/>
        <w:ind w:left="0"/>
        <w:jc w:val="both"/>
      </w:pPr>
      <w:r>
        <w:rPr>
          <w:rFonts w:ascii="Times New Roman"/>
          <w:b w:val="false"/>
          <w:i w:val="false"/>
          <w:color w:val="000000"/>
          <w:sz w:val="28"/>
        </w:rPr>
        <w:t>
      ұшқыш құрамын даярлау сыныбы – 20 орынды 1 шатыр;</w:t>
      </w:r>
    </w:p>
    <w:p>
      <w:pPr>
        <w:spacing w:after="0"/>
        <w:ind w:left="0"/>
        <w:jc w:val="both"/>
      </w:pPr>
      <w:r>
        <w:rPr>
          <w:rFonts w:ascii="Times New Roman"/>
          <w:b w:val="false"/>
          <w:i w:val="false"/>
          <w:color w:val="000000"/>
          <w:sz w:val="28"/>
        </w:rPr>
        <w:t>
      іздеу-құтқару қызметі бөлмесі – 20 орынды 1 шатыр.</w:t>
      </w:r>
    </w:p>
    <w:p>
      <w:pPr>
        <w:spacing w:after="0"/>
        <w:ind w:left="0"/>
        <w:jc w:val="both"/>
      </w:pPr>
      <w:r>
        <w:rPr>
          <w:rFonts w:ascii="Times New Roman"/>
          <w:b w:val="false"/>
          <w:i w:val="false"/>
          <w:color w:val="000000"/>
          <w:sz w:val="28"/>
        </w:rPr>
        <w:t>
      Авиациялық бөлім үшін далалық лагерьдің қалған элементін қамтамасыз ету (шатырмен қамтамасыз ету) Құрлық әскерінің әскери бөлімі үшін сияқты жүргізіледі.</w:t>
      </w:r>
    </w:p>
    <w:p>
      <w:pPr>
        <w:spacing w:after="0"/>
        <w:ind w:left="0"/>
        <w:jc w:val="both"/>
      </w:pPr>
      <w:r>
        <w:rPr>
          <w:rFonts w:ascii="Times New Roman"/>
          <w:b w:val="false"/>
          <w:i w:val="false"/>
          <w:color w:val="000000"/>
          <w:sz w:val="28"/>
        </w:rPr>
        <w:t>
      Үрлемелі шатыр сатып алуға және әскери бөлімді қамтамасыз етуге жол беріледі.</w:t>
      </w:r>
    </w:p>
    <w:p>
      <w:pPr>
        <w:spacing w:after="0"/>
        <w:ind w:left="0"/>
        <w:jc w:val="both"/>
      </w:pPr>
      <w:r>
        <w:rPr>
          <w:rFonts w:ascii="Times New Roman"/>
          <w:b w:val="false"/>
          <w:i w:val="false"/>
          <w:color w:val="000000"/>
          <w:sz w:val="28"/>
        </w:rPr>
        <w:t>
      Әскери парад кезінде әскери парадтың ниетіне сәйкес қосымша әртүрлі шатыр беріледі. Әскери парад, салтанатты іс-шара, халықаралық келіссөз және шетел делегациясымен кездесу өткізу үшін жабдықтау нормасында көзделмеген белгіленбеген үлгідегі шатыр сатып алуға жол беріледі. Шатыр жиынтығына қосымша бір ішкі тазартқыш (ағартқыш) жиынтығы кіреді.</w:t>
      </w:r>
    </w:p>
    <w:p>
      <w:pPr>
        <w:spacing w:after="0"/>
        <w:ind w:left="0"/>
        <w:jc w:val="both"/>
      </w:pPr>
      <w:r>
        <w:rPr>
          <w:rFonts w:ascii="Times New Roman"/>
          <w:b w:val="false"/>
          <w:i w:val="false"/>
          <w:color w:val="000000"/>
          <w:sz w:val="28"/>
        </w:rPr>
        <w:t>
      Ресми делегацияны далалық жағдайда қабылдау үшін шатыр кешенін сатып алуға жол беріледі. Шатыр кешенінің құрамы мен дизайндық әрлеу өткізілетін іс-шараға байланысты өзгеруі мүмкін.</w:t>
      </w:r>
    </w:p>
    <w:p>
      <w:pPr>
        <w:spacing w:after="0"/>
        <w:ind w:left="0"/>
        <w:jc w:val="both"/>
      </w:pPr>
      <w:r>
        <w:rPr>
          <w:rFonts w:ascii="Times New Roman"/>
          <w:b w:val="false"/>
          <w:i w:val="false"/>
          <w:color w:val="000000"/>
          <w:sz w:val="28"/>
        </w:rPr>
        <w:t>
      Шатырды пайдалану мерзімі нақты пайдаланылғанда 18 ай. Пайдалану мерзімі өткен, бірақ одан әрі пайдалануға жарамды шатыр есептен шығарылмайды және олар толық тозғанға дейін пайдалануда болады. Нақты пайдалану туралы дерек шатыр паспортында (формуляроында) жүргізіледі.</w:t>
      </w:r>
    </w:p>
    <w:p>
      <w:pPr>
        <w:spacing w:after="0"/>
        <w:ind w:left="0"/>
        <w:jc w:val="both"/>
      </w:pPr>
      <w:r>
        <w:rPr>
          <w:rFonts w:ascii="Times New Roman"/>
          <w:b w:val="false"/>
          <w:i w:val="false"/>
          <w:color w:val="000000"/>
          <w:sz w:val="28"/>
        </w:rPr>
        <w:t>
      Офицерлерді, әскери қызметші әйелдерді 40 орынды шатырға бір қатарға 20 адамды орналастыруға жол беріледі.</w:t>
      </w:r>
    </w:p>
    <w:p>
      <w:pPr>
        <w:spacing w:after="0"/>
        <w:ind w:left="0"/>
        <w:jc w:val="both"/>
      </w:pPr>
      <w:r>
        <w:rPr>
          <w:rFonts w:ascii="Times New Roman"/>
          <w:b w:val="false"/>
          <w:i w:val="false"/>
          <w:color w:val="000000"/>
          <w:sz w:val="28"/>
        </w:rPr>
        <w:t>
      40 орынды бір шатыр орнына 20 орынды екі шатыр беруге жол беріледі, бір лагерлік шатыр орнына қосалқы мақсаттағы шатыр беруге жол беріледі.</w:t>
      </w:r>
    </w:p>
    <w:bookmarkStart w:name="z19" w:id="17"/>
    <w:p>
      <w:pPr>
        <w:spacing w:after="0"/>
        <w:ind w:left="0"/>
        <w:jc w:val="left"/>
      </w:pPr>
      <w:r>
        <w:rPr>
          <w:rFonts w:ascii="Times New Roman"/>
          <w:b/>
          <w:i w:val="false"/>
          <w:color w:val="000000"/>
        </w:rPr>
        <w:t xml:space="preserve"> Әскери бөлімді және мекемені Жауынгерлік Тумен және Министрдің және Бас штаб бастығының вымпелымен жабдықтаудың № 12 нормасы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Ту жиынтықта: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сүйір ұштық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шашақты бау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министрінің штандарты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министрінің бірінші орынбасары – ҚР ҚК Бас штабы бастығының штандарты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ауыспалы вымпелы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министрінің бірінші орынбасары – ҚР ҚК Бас штабы бастығының ауыспалы вымпелы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 w:id="18"/>
    <w:p>
      <w:pPr>
        <w:spacing w:after="0"/>
        <w:ind w:left="0"/>
        <w:jc w:val="left"/>
      </w:pPr>
      <w:r>
        <w:rPr>
          <w:rFonts w:ascii="Times New Roman"/>
          <w:b/>
          <w:i w:val="false"/>
          <w:color w:val="000000"/>
        </w:rPr>
        <w:t xml:space="preserve"> Әскери бөлім мен мекемені ескі затпен жабдықтаудың  № 13 нормасы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Регламенттік қызмет көрсету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 көрсету (КҚ)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(ТҚ-1)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(ТҚ-2)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қызмет көрсету (МҚ)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танк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Зымыран-артиллериялық қару-жарақ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Ескі затпен жабдықтау 1 бірлік автомобиль (бронды танк) техникасына, атыс қаруына және зымыран-артиллериялық қару-жараққа, ұшу аппаратына және әуе кемесіне килограммен жүргізіледі.</w:t>
      </w:r>
    </w:p>
    <w:p>
      <w:pPr>
        <w:spacing w:after="0"/>
        <w:ind w:left="0"/>
        <w:jc w:val="both"/>
      </w:pPr>
      <w:r>
        <w:rPr>
          <w:rFonts w:ascii="Times New Roman"/>
          <w:b w:val="false"/>
          <w:i w:val="false"/>
          <w:color w:val="000000"/>
          <w:sz w:val="28"/>
        </w:rPr>
        <w:t>
      Жабдықтау үшін заттай мүлікті немесе басқа да материалдық құралдарды сөгуден алынған затты пайдалануға жол беріледі.</w:t>
      </w:r>
    </w:p>
    <w:bookmarkStart w:name="z21" w:id="19"/>
    <w:p>
      <w:pPr>
        <w:spacing w:after="0"/>
        <w:ind w:left="0"/>
        <w:jc w:val="left"/>
      </w:pPr>
      <w:r>
        <w:rPr>
          <w:rFonts w:ascii="Times New Roman"/>
          <w:b/>
          <w:i w:val="false"/>
          <w:color w:val="000000"/>
        </w:rPr>
        <w:t xml:space="preserve"> Жуыну керек-жарағымен жабдықтаудың № 14 нормасы</w:t>
      </w:r>
    </w:p>
    <w:bookmarkEnd w:id="19"/>
    <w:p>
      <w:pPr>
        <w:spacing w:after="0"/>
        <w:ind w:left="0"/>
        <w:jc w:val="both"/>
      </w:pPr>
      <w:r>
        <w:rPr>
          <w:rFonts w:ascii="Times New Roman"/>
          <w:b w:val="false"/>
          <w:i w:val="false"/>
          <w:color w:val="ff0000"/>
          <w:sz w:val="28"/>
        </w:rPr>
        <w:t xml:space="preserve">
      Ескерту. № 14 норма жаңа редакцияда - ҚР Қорғаныс министрінің 09.09.2025 </w:t>
      </w:r>
      <w:r>
        <w:rPr>
          <w:rFonts w:ascii="Times New Roman"/>
          <w:b w:val="false"/>
          <w:i w:val="false"/>
          <w:color w:val="ff0000"/>
          <w:sz w:val="28"/>
        </w:rPr>
        <w:t>№ 1236</w:t>
      </w:r>
      <w:r>
        <w:rPr>
          <w:rFonts w:ascii="Times New Roman"/>
          <w:b w:val="false"/>
          <w:i w:val="false"/>
          <w:color w:val="ff0000"/>
          <w:sz w:val="28"/>
        </w:rPr>
        <w:t xml:space="preserve"> (16.09.2025 бастап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Материалдық құрал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Қамтамасыз етілетін контингент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Қоймада шекті сақтау мерзімі (жылмен)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Осы затты бергенде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Әскерге шақыру бойынша қатардағы жауынгер және сержант құрамы, әскери оқу орнының курсанты, кадеты (ұланы)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Әскери жиынға шақырылған әскери міндетті мен резервте қызмет өткеретін әскери қызметші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Аспаз, наубайшы және астананың қосалқы жұмысшысы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Тамақтануға құқығы бар келісімшарт бойынша әскери қызметші мен әскерге шақыру бойынша офицер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Жауынгерлік кезекшілік атқарғанда келісімшарт бойынша әскери қызметші мен әскерге шақыру бойынша офицер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Әскери-медициналық (медициналық) және ветеринариялық) бөлімшенің медициналық қызметкері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Механик, моторист, жүргізуші, таркторист, танк және өздігінен жүретін артиллериялық қондырғы экипажы, іске қосу және радиолокациялық станция экипажы, шеберхана және қойма жұмыскері, дезинфекция жасаушы, қызметтік ит нұсқаушысы мен жетекшісі, слесарь, ұста, вулканизаторшы, зертханашы, тиеуші, арбакеш, әбзелші, токарь, аккумуляторшы, сапер, сырлаушы, баспахана терушісі, басып теруші, от жағушы, дизельші, инженерлік-техникалық құрам инженерлік-әуеайлақ қызметі маманы, машинист, трюмші, электрик, торпедашы, моторист, минашы және сүңгуір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иіссабын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1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1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пастасы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тюбик, 1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кір сабын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1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 станогы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1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щеткасы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6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жуынғышы (жөке)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6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 керек-жарағын салатын сөмке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щеткасын салатын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Иіссабын салатын тыс (сабын салғыш)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алғыш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 айнасы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Әскерді уақтылы қамтамасыз ету үшін орталық база мен қоймада жылдық қажеттіліктен 50 %-ға дейін, ал әскери бөлімде 30 %-ға дейін ауыспалы қор ұстау қажет.</w:t>
      </w:r>
    </w:p>
    <w:p>
      <w:pPr>
        <w:spacing w:after="0"/>
        <w:ind w:left="0"/>
        <w:jc w:val="both"/>
      </w:pPr>
      <w:r>
        <w:rPr>
          <w:rFonts w:ascii="Times New Roman"/>
          <w:b w:val="false"/>
          <w:i w:val="false"/>
          <w:color w:val="000000"/>
          <w:sz w:val="28"/>
        </w:rPr>
        <w:t>
      1. Қатты иіс сабынның бір бөлігінің номиналдық көлемі 100 грамм.</w:t>
      </w:r>
    </w:p>
    <w:p>
      <w:pPr>
        <w:spacing w:after="0"/>
        <w:ind w:left="0"/>
        <w:jc w:val="both"/>
      </w:pPr>
      <w:r>
        <w:rPr>
          <w:rFonts w:ascii="Times New Roman"/>
          <w:b w:val="false"/>
          <w:i w:val="false"/>
          <w:color w:val="000000"/>
          <w:sz w:val="28"/>
        </w:rPr>
        <w:t>
      2. Қатты иіс сабын болмағанда оның орнына қатты кір сабын беруге жол беріледі.</w:t>
      </w:r>
    </w:p>
    <w:p>
      <w:pPr>
        <w:spacing w:after="0"/>
        <w:ind w:left="0"/>
        <w:jc w:val="both"/>
      </w:pPr>
      <w:r>
        <w:rPr>
          <w:rFonts w:ascii="Times New Roman"/>
          <w:b w:val="false"/>
          <w:i w:val="false"/>
          <w:color w:val="000000"/>
          <w:sz w:val="28"/>
        </w:rPr>
        <w:t>
      3. Дәретхана қағазы бір орамының ұзындығы кемінде 50 метр.</w:t>
      </w:r>
    </w:p>
    <w:p>
      <w:pPr>
        <w:spacing w:after="0"/>
        <w:ind w:left="0"/>
        <w:jc w:val="both"/>
      </w:pPr>
      <w:r>
        <w:rPr>
          <w:rFonts w:ascii="Times New Roman"/>
          <w:b w:val="false"/>
          <w:i w:val="false"/>
          <w:color w:val="000000"/>
          <w:sz w:val="28"/>
        </w:rPr>
        <w:t>
      4. Тіс пастасы бір тубигінің көлемі кемінде 90 грамм.</w:t>
      </w:r>
    </w:p>
    <w:p>
      <w:pPr>
        <w:spacing w:after="0"/>
        <w:ind w:left="0"/>
        <w:jc w:val="both"/>
      </w:pPr>
      <w:r>
        <w:rPr>
          <w:rFonts w:ascii="Times New Roman"/>
          <w:b w:val="false"/>
          <w:i w:val="false"/>
          <w:color w:val="000000"/>
          <w:sz w:val="28"/>
        </w:rPr>
        <w:t>
      5. Қатты кір сабын болмағанда оның орнына қатты иіс сабын беруге жол беріледі.</w:t>
      </w:r>
    </w:p>
    <w:p>
      <w:pPr>
        <w:spacing w:after="0"/>
        <w:ind w:left="0"/>
        <w:jc w:val="both"/>
      </w:pPr>
      <w:r>
        <w:rPr>
          <w:rFonts w:ascii="Times New Roman"/>
          <w:b w:val="false"/>
          <w:i w:val="false"/>
          <w:color w:val="000000"/>
          <w:sz w:val="28"/>
        </w:rPr>
        <w:t>
      6. Ортақ пайдаланылатын жерге беріледі.</w:t>
      </w:r>
    </w:p>
    <w:p>
      <w:pPr>
        <w:spacing w:after="0"/>
        <w:ind w:left="0"/>
        <w:jc w:val="both"/>
      </w:pPr>
      <w:r>
        <w:rPr>
          <w:rFonts w:ascii="Times New Roman"/>
          <w:b w:val="false"/>
          <w:i w:val="false"/>
          <w:color w:val="000000"/>
          <w:sz w:val="28"/>
        </w:rPr>
        <w:t>
      7. Келісімшарт бойынша әскери қызметшіге және әскерге шақыру бойынша офицерге беріледі.</w:t>
      </w:r>
    </w:p>
    <w:p>
      <w:pPr>
        <w:spacing w:after="0"/>
        <w:ind w:left="0"/>
        <w:jc w:val="both"/>
      </w:pPr>
      <w:r>
        <w:rPr>
          <w:rFonts w:ascii="Times New Roman"/>
          <w:b w:val="false"/>
          <w:i w:val="false"/>
          <w:color w:val="000000"/>
          <w:sz w:val="28"/>
        </w:rPr>
        <w:t>
      8. Резервте қызмет өткеретін әскери қызметшіге гигиеналық құрал тек 20 тәуліктен астам мерзімге беріледі.</w:t>
      </w:r>
    </w:p>
    <w:p>
      <w:pPr>
        <w:spacing w:after="0"/>
        <w:ind w:left="0"/>
        <w:jc w:val="both"/>
      </w:pPr>
      <w:r>
        <w:rPr>
          <w:rFonts w:ascii="Times New Roman"/>
          <w:b w:val="false"/>
          <w:i w:val="false"/>
          <w:color w:val="000000"/>
          <w:sz w:val="28"/>
        </w:rPr>
        <w:t>
      9. Әскери оқу орнының курсантына, кадетіне (ұланын) 1 жылға 1 дана жуыну керек-жарағы салынатын сөмке, тіс щеткасын салатын тыс, сабын салатын тыс, қалта айнасы мен тарақ, ал қатардағы жауынгер және сержант құрамына қызмет өткеру мерзіміне беріледі.</w:t>
      </w:r>
    </w:p>
    <w:bookmarkStart w:name="z22" w:id="20"/>
    <w:p>
      <w:pPr>
        <w:spacing w:after="0"/>
        <w:ind w:left="0"/>
        <w:jc w:val="left"/>
      </w:pPr>
      <w:r>
        <w:rPr>
          <w:rFonts w:ascii="Times New Roman"/>
          <w:b/>
          <w:i w:val="false"/>
          <w:color w:val="000000"/>
        </w:rPr>
        <w:t xml:space="preserve"> Киім-кешек қызметінің мүлкін жуу үшін жуу құралымен жабдықтаудың № 15 нормасы</w:t>
      </w:r>
    </w:p>
    <w:bookmarkEnd w:id="20"/>
    <w:p>
      <w:pPr>
        <w:spacing w:after="0"/>
        <w:ind w:left="0"/>
        <w:jc w:val="both"/>
      </w:pPr>
      <w:r>
        <w:rPr>
          <w:rFonts w:ascii="Times New Roman"/>
          <w:b w:val="false"/>
          <w:i w:val="false"/>
          <w:color w:val="ff0000"/>
          <w:sz w:val="28"/>
        </w:rPr>
        <w:t xml:space="preserve">
      Ескерту. № 15 нормаға өзгеріс енгізілді - ҚР Қорғаныс министрінің 09.09.2025 </w:t>
      </w:r>
      <w:r>
        <w:rPr>
          <w:rFonts w:ascii="Times New Roman"/>
          <w:b w:val="false"/>
          <w:i w:val="false"/>
          <w:color w:val="ff0000"/>
          <w:sz w:val="28"/>
        </w:rPr>
        <w:t>№ 1236</w:t>
      </w:r>
      <w:r>
        <w:rPr>
          <w:rFonts w:ascii="Times New Roman"/>
          <w:b w:val="false"/>
          <w:i w:val="false"/>
          <w:color w:val="ff0000"/>
          <w:sz w:val="28"/>
        </w:rPr>
        <w:t xml:space="preserve"> (16.09.2025 бастап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мүлкі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 (жастық тысы, жайма, көрпе тысы, сүлгі), шатыр ішкі қатпары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трусы, ішкиім және жылы ішкиім, далалық киім-кешек, арнайы киім, санитариялық-шаруашылық мүлік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ұнтағы, грамм (1 кг құрғақ киімге)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Ағартқыш құрал, грамм (1 кг құрғақ киімге)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Әскерді уақтылы қамтамасыз ету үшін орталық база мен қоймада жылдық қажеттіліктен 50 %-ға дейін, ал әскери бөлімде 30 %-ға дейін ауыспалы қор ұстау қажет.</w:t>
      </w:r>
    </w:p>
    <w:p>
      <w:pPr>
        <w:spacing w:after="0"/>
        <w:ind w:left="0"/>
        <w:jc w:val="both"/>
      </w:pPr>
      <w:r>
        <w:rPr>
          <w:rFonts w:ascii="Times New Roman"/>
          <w:b w:val="false"/>
          <w:i w:val="false"/>
          <w:color w:val="000000"/>
          <w:sz w:val="28"/>
        </w:rPr>
        <w:t>
      Тұрмыстық кір жуғыш машинада киім-кешек мүлкін жуу кезінде жуғыш заттар осы жабдықтау нормасы бойынша беріледі.</w:t>
      </w:r>
    </w:p>
    <w:p>
      <w:pPr>
        <w:spacing w:after="0"/>
        <w:ind w:left="0"/>
        <w:jc w:val="both"/>
      </w:pPr>
      <w:r>
        <w:rPr>
          <w:rFonts w:ascii="Times New Roman"/>
          <w:b w:val="false"/>
          <w:i w:val="false"/>
          <w:color w:val="000000"/>
          <w:sz w:val="28"/>
        </w:rPr>
        <w:t>
      Заттай мүлікті бір айға жуу көлемі (есептеу үшін деректер, кір жуу кезінде құрғақ заттай мүліктің нақты салмағы қолданылады):</w:t>
      </w:r>
    </w:p>
    <w:p>
      <w:pPr>
        <w:spacing w:after="0"/>
        <w:ind w:left="0"/>
        <w:jc w:val="both"/>
      </w:pPr>
      <w:r>
        <w:rPr>
          <w:rFonts w:ascii="Times New Roman"/>
          <w:b w:val="false"/>
          <w:i w:val="false"/>
          <w:color w:val="000000"/>
          <w:sz w:val="28"/>
        </w:rPr>
        <w:t>
      1. Әскерге шақыру бойынша қатардағы жауынгер немесе сержант құрамына, әскери оқу орнының курсантына, кадетіне (ұланына) (жұмыс киімі, төсек орын және ішкиім):</w:t>
      </w:r>
    </w:p>
    <w:p>
      <w:pPr>
        <w:spacing w:after="0"/>
        <w:ind w:left="0"/>
        <w:jc w:val="both"/>
      </w:pPr>
      <w:r>
        <w:rPr>
          <w:rFonts w:ascii="Times New Roman"/>
          <w:b w:val="false"/>
          <w:i w:val="false"/>
          <w:color w:val="000000"/>
          <w:sz w:val="28"/>
        </w:rPr>
        <w:t>
      1) жазда 8 кг;</w:t>
      </w:r>
    </w:p>
    <w:p>
      <w:pPr>
        <w:spacing w:after="0"/>
        <w:ind w:left="0"/>
        <w:jc w:val="both"/>
      </w:pPr>
      <w:r>
        <w:rPr>
          <w:rFonts w:ascii="Times New Roman"/>
          <w:b w:val="false"/>
          <w:i w:val="false"/>
          <w:color w:val="000000"/>
          <w:sz w:val="28"/>
        </w:rPr>
        <w:t>
      2) қыста10 кг беріледі.</w:t>
      </w:r>
    </w:p>
    <w:p>
      <w:pPr>
        <w:spacing w:after="0"/>
        <w:ind w:left="0"/>
        <w:jc w:val="both"/>
      </w:pPr>
      <w:r>
        <w:rPr>
          <w:rFonts w:ascii="Times New Roman"/>
          <w:b w:val="false"/>
          <w:i w:val="false"/>
          <w:color w:val="000000"/>
          <w:sz w:val="28"/>
        </w:rPr>
        <w:t>
      2. Әскерге шақыру бойынша бір қатардағы жауынгер немесе сержант құрамына, әскери оқу орнының курсантына, кадетіне (ұланына) (жазғы далалық немесе жауынгерлік киім-кешек):</w:t>
      </w:r>
    </w:p>
    <w:p>
      <w:pPr>
        <w:spacing w:after="0"/>
        <w:ind w:left="0"/>
        <w:jc w:val="both"/>
      </w:pPr>
      <w:r>
        <w:rPr>
          <w:rFonts w:ascii="Times New Roman"/>
          <w:b w:val="false"/>
          <w:i w:val="false"/>
          <w:color w:val="000000"/>
          <w:sz w:val="28"/>
        </w:rPr>
        <w:t>
      1) жазда 3 кг;</w:t>
      </w:r>
    </w:p>
    <w:p>
      <w:pPr>
        <w:spacing w:after="0"/>
        <w:ind w:left="0"/>
        <w:jc w:val="both"/>
      </w:pPr>
      <w:r>
        <w:rPr>
          <w:rFonts w:ascii="Times New Roman"/>
          <w:b w:val="false"/>
          <w:i w:val="false"/>
          <w:color w:val="000000"/>
          <w:sz w:val="28"/>
        </w:rPr>
        <w:t>
      2) қыста 1,5 кг беріледі.</w:t>
      </w:r>
    </w:p>
    <w:p>
      <w:pPr>
        <w:spacing w:after="0"/>
        <w:ind w:left="0"/>
        <w:jc w:val="both"/>
      </w:pPr>
      <w:r>
        <w:rPr>
          <w:rFonts w:ascii="Times New Roman"/>
          <w:b w:val="false"/>
          <w:i w:val="false"/>
          <w:color w:val="000000"/>
          <w:sz w:val="28"/>
        </w:rPr>
        <w:t>
      3. Госпитальдің, лазареттің, бөлімшенің бір әскери-медициналық (медициналық) жатын орнына 17 кг.</w:t>
      </w:r>
    </w:p>
    <w:p>
      <w:pPr>
        <w:spacing w:after="0"/>
        <w:ind w:left="0"/>
        <w:jc w:val="both"/>
      </w:pPr>
      <w:r>
        <w:rPr>
          <w:rFonts w:ascii="Times New Roman"/>
          <w:b w:val="false"/>
          <w:i w:val="false"/>
          <w:color w:val="000000"/>
          <w:sz w:val="28"/>
        </w:rPr>
        <w:t>
      4. Бір медицина қызметкеріне 1 кг.</w:t>
      </w:r>
    </w:p>
    <w:p>
      <w:pPr>
        <w:spacing w:after="0"/>
        <w:ind w:left="0"/>
        <w:jc w:val="both"/>
      </w:pPr>
      <w:r>
        <w:rPr>
          <w:rFonts w:ascii="Times New Roman"/>
          <w:b w:val="false"/>
          <w:i w:val="false"/>
          <w:color w:val="000000"/>
          <w:sz w:val="28"/>
        </w:rPr>
        <w:t>
      5. Бір маманға 2 кг.</w:t>
      </w:r>
    </w:p>
    <w:p>
      <w:pPr>
        <w:spacing w:after="0"/>
        <w:ind w:left="0"/>
        <w:jc w:val="both"/>
      </w:pPr>
      <w:r>
        <w:rPr>
          <w:rFonts w:ascii="Times New Roman"/>
          <w:b w:val="false"/>
          <w:i w:val="false"/>
          <w:color w:val="000000"/>
          <w:sz w:val="28"/>
        </w:rPr>
        <w:t>
      6. Келісімшарт бойынша бір әскери қызметшіге және шақыру бойынша офицерге, оған жатын орын бергенде – 4 кг.</w:t>
      </w:r>
    </w:p>
    <w:p>
      <w:pPr>
        <w:spacing w:after="0"/>
        <w:ind w:left="0"/>
        <w:jc w:val="both"/>
      </w:pPr>
      <w:r>
        <w:rPr>
          <w:rFonts w:ascii="Times New Roman"/>
          <w:b w:val="false"/>
          <w:i w:val="false"/>
          <w:color w:val="000000"/>
          <w:sz w:val="28"/>
        </w:rPr>
        <w:t>
      7. Шатырдың ішкі қабатын жуу ластануына қарай жүзеге асырылады.</w:t>
      </w:r>
    </w:p>
    <w:bookmarkStart w:name="z23" w:id="21"/>
    <w:p>
      <w:pPr>
        <w:spacing w:after="0"/>
        <w:ind w:left="0"/>
        <w:jc w:val="left"/>
      </w:pPr>
      <w:r>
        <w:rPr>
          <w:rFonts w:ascii="Times New Roman"/>
          <w:b/>
          <w:i w:val="false"/>
          <w:color w:val="000000"/>
        </w:rPr>
        <w:t xml:space="preserve"> Аяқ киім жақпамайымен және шаруашылық керек-жарағымен жабдықтаудың  № 16 нормасы</w:t>
      </w:r>
    </w:p>
    <w:bookmarkEnd w:id="21"/>
    <w:p>
      <w:pPr>
        <w:spacing w:after="0"/>
        <w:ind w:left="0"/>
        <w:jc w:val="both"/>
      </w:pPr>
      <w:r>
        <w:rPr>
          <w:rFonts w:ascii="Times New Roman"/>
          <w:b w:val="false"/>
          <w:i w:val="false"/>
          <w:color w:val="ff0000"/>
          <w:sz w:val="28"/>
        </w:rPr>
        <w:t xml:space="preserve">
      Ескерту. № 16 норма жаңа редакцияда - ҚР Қорғаныс министрінің 09.09.2025 </w:t>
      </w:r>
      <w:r>
        <w:rPr>
          <w:rFonts w:ascii="Times New Roman"/>
          <w:b w:val="false"/>
          <w:i w:val="false"/>
          <w:color w:val="ff0000"/>
          <w:sz w:val="28"/>
        </w:rPr>
        <w:t>№ 1236</w:t>
      </w:r>
      <w:r>
        <w:rPr>
          <w:rFonts w:ascii="Times New Roman"/>
          <w:b w:val="false"/>
          <w:i w:val="false"/>
          <w:color w:val="ff0000"/>
          <w:sz w:val="28"/>
        </w:rPr>
        <w:t xml:space="preserve"> (16.09.2025 бастап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Материалдық құрал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Қамтамасыз етілетін контингент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Қоймада шекті сақтау мерзімі (жылмен)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Осы затты бергенде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Әскерге шақыру бойынша қатардағы жауынгер және сержант құрамы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Әскери оқу орнының курсанты, кадеті (ұланы)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Жиынға шақырылған әскери міндетті мен резервтегі қызмет өткеретін әскери қызметші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жақпамайы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милилитр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жіп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керек-жарағына арналған сөмке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түсті жіп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жіп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щеткасы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щеткасы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Әскерді уақтылы қамтамасыз ету үшін орталық база мен қоймада ауыспалы қорды – 50 пайызға дейін, ал әскери бөлімде – жылдық қажеттіліктің 30 пайызына дейін ұстау қажет.</w:t>
      </w:r>
    </w:p>
    <w:p>
      <w:pPr>
        <w:spacing w:after="0"/>
        <w:ind w:left="0"/>
        <w:jc w:val="both"/>
      </w:pPr>
      <w:r>
        <w:rPr>
          <w:rFonts w:ascii="Times New Roman"/>
          <w:b w:val="false"/>
          <w:i w:val="false"/>
          <w:color w:val="000000"/>
          <w:sz w:val="28"/>
        </w:rPr>
        <w:t xml:space="preserve">
      1. Бір шарғыдағы жіптің ұзындығы – кемінде 200 метр. Әскерге шақыру бойынша қатардағы жауынгер мен сержант құрамына, әскери оқу орнының курсантына, кадетіне (ұланына) ақ түсті жіп бір шарғыдан алты айға беріледі. </w:t>
      </w:r>
    </w:p>
    <w:p>
      <w:pPr>
        <w:spacing w:after="0"/>
        <w:ind w:left="0"/>
        <w:jc w:val="both"/>
      </w:pPr>
      <w:r>
        <w:rPr>
          <w:rFonts w:ascii="Times New Roman"/>
          <w:b w:val="false"/>
          <w:i w:val="false"/>
          <w:color w:val="000000"/>
          <w:sz w:val="28"/>
        </w:rPr>
        <w:t>
      2. Әскери оқу орнының курсантына, кадетіне (ұланы) шаруашылық жинақ, аяқ киім щеткасы, қорғаныш және қара түсті жіп 1 данадан 1 жылға, ал әскерге шақыру бойынша қатардағы жауынгер мен сержант құрамына қолданыс мерзіміне беріледі. Әскери оқу орнының курсантына, кадетіне (ұланы) аяқ киім керек-жарағын салатын сөмке оқу мерзіміне беріледі. Киім щеткасы 1 ротаға 8 данадан 2 жылға беріледі.</w:t>
      </w:r>
    </w:p>
    <w:p>
      <w:pPr>
        <w:spacing w:after="0"/>
        <w:ind w:left="0"/>
        <w:jc w:val="both"/>
      </w:pPr>
      <w:r>
        <w:rPr>
          <w:rFonts w:ascii="Times New Roman"/>
          <w:b w:val="false"/>
          <w:i w:val="false"/>
          <w:color w:val="000000"/>
          <w:sz w:val="28"/>
        </w:rPr>
        <w:t>
      3. Резервтегі қызмет өткеретін әскери қызметшіге аяқ киім жақпамайы тек 20 тәуліктен асатын мерзімге жиын кезеңіне беріледі.</w:t>
      </w:r>
    </w:p>
    <w:p>
      <w:pPr>
        <w:spacing w:after="0"/>
        <w:ind w:left="0"/>
        <w:jc w:val="both"/>
      </w:pPr>
      <w:r>
        <w:rPr>
          <w:rFonts w:ascii="Times New Roman"/>
          <w:b w:val="false"/>
          <w:i w:val="false"/>
          <w:color w:val="000000"/>
          <w:sz w:val="28"/>
        </w:rPr>
        <w:t>
      4. Аяқ киім жақпамайы қара түсті аяқ киімге беріледі.</w:t>
      </w:r>
    </w:p>
    <w:bookmarkStart w:name="z24" w:id="22"/>
    <w:p>
      <w:pPr>
        <w:spacing w:after="0"/>
        <w:ind w:left="0"/>
        <w:jc w:val="left"/>
      </w:pPr>
      <w:r>
        <w:rPr>
          <w:rFonts w:ascii="Times New Roman"/>
          <w:b/>
          <w:i w:val="false"/>
          <w:color w:val="000000"/>
        </w:rPr>
        <w:t xml:space="preserve"> Киім-кешек қызметінің мүлкін жуу үшін кір жуу және қосалқы жабдықпен жабдықтаудың № 17 нормасы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жуудың максималды айлық көлемі (кг)</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(жылмен)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p>
            <w:pPr>
              <w:spacing w:after="20"/>
              <w:ind w:left="20"/>
              <w:jc w:val="both"/>
            </w:pPr>
            <w:r>
              <w:rPr>
                <w:rFonts w:ascii="Times New Roman"/>
                <w:b w:val="false"/>
                <w:i w:val="false"/>
                <w:color w:val="000000"/>
                <w:sz w:val="20"/>
              </w:rPr>
              <w:t>
мерзімі, жылмен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w:t>
            </w:r>
          </w:p>
          <w:p>
            <w:pPr>
              <w:spacing w:after="20"/>
              <w:ind w:left="20"/>
              <w:jc w:val="both"/>
            </w:pPr>
            <w:r>
              <w:rPr>
                <w:rFonts w:ascii="Times New Roman"/>
                <w:b w:val="false"/>
                <w:i w:val="false"/>
                <w:color w:val="000000"/>
                <w:sz w:val="20"/>
              </w:rPr>
              <w:t>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5 001-ден 10 000-ға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10 001-ден 15 000-ға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15 001-ден 20 000-ға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20 000-нан астам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салмағы 25-тен 30 кг дейін кір жуу машинасы (жуу-сығу)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салмағы 50 кг асатын кір жуу машинасы (жуу-сығу)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салмағы 25-тен 30 кг дейін кір жуу центрифугасы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салмағы 50 кг асатын кір жуу центрифугасы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салмағы 25-тен 30 кг дейін кептіргіш машина (барабан)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салмағы 50 кг асатын кептіргіш машина (барабан)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катогы (каландр)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камерасы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кірге арналған арба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кірге арналған арба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Кірді суға салып қоюға арналған ванна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таразы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легені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Моншадағы әрбір отыратын орынға 1 данадан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кілемше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Моншадағы әрбір отыратын орынға және душ торына 1 данадан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Әскерді уақтылы қамтамасыз ету үшін орталық база мен қоймада ауыспалы қорды жылдық қажеттіліктің 10 пайызына дейін ұстау қажет.</w:t>
      </w:r>
    </w:p>
    <w:bookmarkStart w:name="z25" w:id="23"/>
    <w:p>
      <w:pPr>
        <w:spacing w:after="0"/>
        <w:ind w:left="0"/>
        <w:jc w:val="left"/>
      </w:pPr>
      <w:r>
        <w:rPr>
          <w:rFonts w:ascii="Times New Roman"/>
          <w:b/>
          <w:i w:val="false"/>
          <w:color w:val="000000"/>
        </w:rPr>
        <w:t xml:space="preserve"> Киім-кешек қызметінің техникалық құралдарымен жабдықтаудың № 18 нормасы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ескертпе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монша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деректеріне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кір жуу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деректеріне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Тактикалық буындағы әскери бөлім мен мекемеге беріледі. Далалық моншаның орнына дезинфекциялық-душ қондырғысын беруге және пайдалануға жол беріледі.</w:t>
      </w:r>
    </w:p>
    <w:p>
      <w:pPr>
        <w:spacing w:after="0"/>
        <w:ind w:left="0"/>
        <w:jc w:val="both"/>
      </w:pPr>
      <w:r>
        <w:rPr>
          <w:rFonts w:ascii="Times New Roman"/>
          <w:b w:val="false"/>
          <w:i w:val="false"/>
          <w:color w:val="000000"/>
          <w:sz w:val="28"/>
        </w:rPr>
        <w:t>
      2. Материалдық қамтамасыз ету әскери бөліміне және әскери госпитальға беріледі.</w:t>
      </w:r>
    </w:p>
    <w:bookmarkStart w:name="z26" w:id="24"/>
    <w:p>
      <w:pPr>
        <w:spacing w:after="0"/>
        <w:ind w:left="0"/>
        <w:jc w:val="left"/>
      </w:pPr>
      <w:r>
        <w:rPr>
          <w:rFonts w:ascii="Times New Roman"/>
          <w:b/>
          <w:i w:val="false"/>
          <w:color w:val="000000"/>
        </w:rPr>
        <w:t xml:space="preserve"> Тұрмыстық қызмет көрсету үшін жабдықпен және құрал-сайманмен жабдықтаудың  № 19 нормасы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құрал-сайман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ескертпе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тақтасы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қиюға арналған машинка (электр)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қиюға арналған машинка (механикалық)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қайшысы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қиюға арналған шаштараз жамылғысы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алжапқышы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кг дейін кір жуу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кг бастап кептіргіш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Әскерді уақтылы қамтамасыз ету үшін орталық база мен қоймада ауыспалы қорды жылдық қажеттіліктің 30 пайызына дейін ұстау қажет.</w:t>
      </w:r>
    </w:p>
    <w:p>
      <w:pPr>
        <w:spacing w:after="0"/>
        <w:ind w:left="0"/>
        <w:jc w:val="both"/>
      </w:pPr>
      <w:r>
        <w:rPr>
          <w:rFonts w:ascii="Times New Roman"/>
          <w:b w:val="false"/>
          <w:i w:val="false"/>
          <w:color w:val="000000"/>
          <w:sz w:val="28"/>
        </w:rPr>
        <w:t>
      1. Тұрмыстық қызмет көрсету бөлмесін жабдықтау үшін беріледі.</w:t>
      </w:r>
    </w:p>
    <w:p>
      <w:pPr>
        <w:spacing w:after="0"/>
        <w:ind w:left="0"/>
        <w:jc w:val="both"/>
      </w:pPr>
      <w:r>
        <w:rPr>
          <w:rFonts w:ascii="Times New Roman"/>
          <w:b w:val="false"/>
          <w:i w:val="false"/>
          <w:color w:val="000000"/>
          <w:sz w:val="28"/>
        </w:rPr>
        <w:t>
      2. Жеке құрамның киім-кешекті жууы үшін беріледі және бөлімшеде арнайы бөлінген жерде орнатылады.</w:t>
      </w:r>
    </w:p>
    <w:p>
      <w:pPr>
        <w:spacing w:after="0"/>
        <w:ind w:left="0"/>
        <w:jc w:val="both"/>
      </w:pPr>
      <w:r>
        <w:rPr>
          <w:rFonts w:ascii="Times New Roman"/>
          <w:b w:val="false"/>
          <w:i w:val="false"/>
          <w:color w:val="000000"/>
          <w:sz w:val="28"/>
        </w:rPr>
        <w:t>
      3. Әскери бөлім мен мекеме госпиталінің, лазаретінің бөлімшесі мен медициналық бөлімшесі үшін, сондай-ақ келісімшарт бойынша әскери қызметші мен әскерге шақыру бойынша офицер үшін оларды оқу-жаттығу орталығының казармасына орналастырған кезде 1 данадан кір жуу және кептіргіш машина беріледі.</w:t>
      </w:r>
    </w:p>
    <w:p>
      <w:pPr>
        <w:spacing w:after="0"/>
        <w:ind w:left="0"/>
        <w:jc w:val="both"/>
      </w:pPr>
      <w:r>
        <w:rPr>
          <w:rFonts w:ascii="Times New Roman"/>
          <w:b w:val="false"/>
          <w:i w:val="false"/>
          <w:color w:val="000000"/>
          <w:sz w:val="28"/>
        </w:rPr>
        <w:t>
      4. Ұлттық қорғаныс университетінде білім алатын ауыспалы құрамды қамтамасыз ету үшін де бір тұратын бөлмеге 1 данадан беріледі.</w:t>
      </w:r>
    </w:p>
    <w:bookmarkStart w:name="z27" w:id="25"/>
    <w:p>
      <w:pPr>
        <w:spacing w:after="0"/>
        <w:ind w:left="0"/>
        <w:jc w:val="left"/>
      </w:pPr>
      <w:r>
        <w:rPr>
          <w:rFonts w:ascii="Times New Roman"/>
          <w:b/>
          <w:i w:val="false"/>
          <w:color w:val="000000"/>
        </w:rPr>
        <w:t xml:space="preserve"> Тігін шеберханасына арналған тігін-аяқ киім жабдығымен және құрал-сайманымен (бір тігіншіге, пішушіге арналған) жабдықтаудың № 20 нормасы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құрал-сайман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Пішетін қайшы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Пішушінің қайшысы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үтігі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таспасы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Пішушінің оймағы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әртүрлі қол ине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әртүрлі машина инесі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щеткасы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Үтіктеуге арналған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киімді түзетуге арналған электроформа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түтетін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Әскерді орталық база мен қоймада уақтылы қамтамасыз ету үшін ауыспалы қорды жылдық қажеттіліктен 30 пайызға дейін көлемде ұстау қажет.</w:t>
      </w:r>
    </w:p>
    <w:p>
      <w:pPr>
        <w:spacing w:after="0"/>
        <w:ind w:left="0"/>
        <w:jc w:val="both"/>
      </w:pPr>
      <w:r>
        <w:rPr>
          <w:rFonts w:ascii="Times New Roman"/>
          <w:b w:val="false"/>
          <w:i w:val="false"/>
          <w:color w:val="000000"/>
          <w:sz w:val="28"/>
        </w:rPr>
        <w:t>
      Осы жабдықтау нормасында көрсетілгеннің орнына сипаттамасы бойынша ұқсас басқа тігін-аяқ киім жабдығымен және құрал-сайманымен жабдықтауға жол беріледі.</w:t>
      </w:r>
    </w:p>
    <w:p>
      <w:pPr>
        <w:spacing w:after="0"/>
        <w:ind w:left="0"/>
        <w:jc w:val="both"/>
      </w:pPr>
      <w:r>
        <w:rPr>
          <w:rFonts w:ascii="Times New Roman"/>
          <w:b w:val="false"/>
          <w:i w:val="false"/>
          <w:color w:val="000000"/>
          <w:sz w:val="28"/>
        </w:rPr>
        <w:t>
      Бір киім жөндеу шеберханасына 1 дана мақта түтетін машина беріледі.</w:t>
      </w:r>
    </w:p>
    <w:p>
      <w:pPr>
        <w:spacing w:after="0"/>
        <w:ind w:left="0"/>
        <w:jc w:val="left"/>
      </w:pPr>
      <w:r>
        <w:rPr>
          <w:rFonts w:ascii="Times New Roman"/>
          <w:b/>
          <w:i w:val="false"/>
          <w:color w:val="000000"/>
        </w:rPr>
        <w:t xml:space="preserve"> Киім-кешекті жөндеу шеберханасы үшін жіппен және материалдармен жабдықтаудың № 21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100 бірлікке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тонды және тұлып жөндеу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Тігін жібі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Қалтаға арналған мақта-мата 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Мақтадан жасалған матрацты жөндеу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жіп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Төсек-орын керек-жарағын жөндеу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тігін жібі: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орам,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Мақта-мата костюмді жөндеу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Шатырды жөндеу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кенебі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техникалық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өңделген зығыр немесе жартылай зығыр кенеп 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Консервацияланған зығыр 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Ағартылған бөз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фланель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Фляжалы ызба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жаятын арқан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зығыр жібі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Әскерді орталық база мен қоймада жабдықтау жоспары бойынша уақтылы қамтамасыз ету үшін ауыспалы қорды жылдық қажеттіліктен 50 пайызға дейін ұстау қажет.</w:t>
      </w:r>
    </w:p>
    <w:p>
      <w:pPr>
        <w:spacing w:after="0"/>
        <w:ind w:left="0"/>
        <w:jc w:val="both"/>
      </w:pPr>
      <w:r>
        <w:rPr>
          <w:rFonts w:ascii="Times New Roman"/>
          <w:b w:val="false"/>
          <w:i w:val="false"/>
          <w:color w:val="000000"/>
          <w:sz w:val="28"/>
        </w:rPr>
        <w:t>
      Әскери бөлімнің (мекеменің) мүлікті жөндеу шеберханасында киім-кешекті жөндеуге және шақтап тігуге жол беріледі.</w:t>
      </w:r>
    </w:p>
    <w:bookmarkStart w:name="z28" w:id="26"/>
    <w:p>
      <w:pPr>
        <w:spacing w:after="0"/>
        <w:ind w:left="0"/>
        <w:jc w:val="left"/>
      </w:pPr>
      <w:r>
        <w:rPr>
          <w:rFonts w:ascii="Times New Roman"/>
          <w:b/>
          <w:i w:val="false"/>
          <w:color w:val="000000"/>
        </w:rPr>
        <w:t xml:space="preserve"> Заттай мүліктің, аяқ киімнің, бас киімнің, киім-кешек пен амуницияның сапасын анықтау зертханасы үшін жабдықпен жабдықтаудың № 22 нормасы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зертханаға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шекті сақтау мерзімі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Сөгілу жүктемесін анықтайтын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жууға төзімділігін сынайтын аспап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матаның қалыңдығын өлшейтін қалыңдық өлшегіш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су өткізбейтінін өлшейтін аспап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бетінің салыстырмалы электр кедергісін өлшегіш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өткізгіштігін өлшеу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Түстің жууға төзімділігін айқындау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немесе пантонды айқындау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(матаның) құрамын айқындау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Матаның тозуын және түтілуін айқындау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құрамы мен диаметрін айқындау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үстіңгі қабатының төзімділігін бағалайтын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табанының беріктігін тексеру айла-бұйымы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түріндегі ілгекті тестілеу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 былғарының төзімділігін айқындау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киімнің нақты өлшемін айқындау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нақты өлшемін айқындау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түсінің төзімділігін айқындау аспабы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Сапалық сипаттамалардың қосымша көрсеткіштерін айқындауға сынақ жүргізу қажеттілігін негізге алып, өзге жабдықты сатып алуға жол беріледі.</w:t>
      </w:r>
    </w:p>
    <w:bookmarkStart w:name="z29" w:id="27"/>
    <w:p>
      <w:pPr>
        <w:spacing w:after="0"/>
        <w:ind w:left="0"/>
        <w:jc w:val="left"/>
      </w:pPr>
      <w:r>
        <w:rPr>
          <w:rFonts w:ascii="Times New Roman"/>
          <w:b/>
          <w:i w:val="false"/>
          <w:color w:val="000000"/>
        </w:rPr>
        <w:t xml:space="preserve"> Әскери қызметшіге дайын бұйым ретінде берілетін (орталықтандырылып) спорттық мүлікпен жабдықтаудың № 23 нормасы*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бейсболка (кепка)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Астары жылы спорттық костюм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костюм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Салтанатты спорттық костюм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ұйық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тапочка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трусы (шорты)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футболка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малақай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сөмке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рюкзак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норма бойынша тек Қазақстан Республикасы Қорғаныс министрлігінің Спорт комитеті – Орталық спорт клубы, Қарулы Күштер Парашюттік даярлық орталығы штаттық командаларының спортшылары, әскери түрлері, тектері, өңірлік қолбасшылықтар және ӘОО құрама командаларының мүшелері, Қарулы Күштердің, республикалық және халықаралық маңызы бар жарыстарына, чемпионаттарына (турнирлеріне) тартылатын спортшылар, әскери полиция арнайы мақсаттағы күзет бөлімінің әскери қызметшілері, Бүкіләлемдік армиялық спорт кеңесі аясында өткізілетін спорттық іс-шараларға, ТМД спартакиадалары мен чемпионаттарына қатысатын делегация мүшелері қамтамасыз етіледі.</w:t>
      </w:r>
    </w:p>
    <w:p>
      <w:pPr>
        <w:spacing w:after="0"/>
        <w:ind w:left="0"/>
        <w:jc w:val="both"/>
      </w:pPr>
      <w:r>
        <w:rPr>
          <w:rFonts w:ascii="Times New Roman"/>
          <w:b w:val="false"/>
          <w:i w:val="false"/>
          <w:color w:val="000000"/>
          <w:sz w:val="28"/>
        </w:rPr>
        <w:t>
      Спорттық мүлікті жоспарлауды, қамтамасыз етуді, сатып алуды және есептен шығаруды Қазақстан Республикасы Қорғаныс министрлігінің Спорт комитеті – Орталық спорт клубы (бұдан әрі – ҚР ҚМ СК – ОСК) жүзеге асырады.</w:t>
      </w:r>
    </w:p>
    <w:bookmarkStart w:name="z30" w:id="28"/>
    <w:p>
      <w:pPr>
        <w:spacing w:after="0"/>
        <w:ind w:left="0"/>
        <w:jc w:val="left"/>
      </w:pPr>
      <w:r>
        <w:rPr>
          <w:rFonts w:ascii="Times New Roman"/>
          <w:b/>
          <w:i w:val="false"/>
          <w:color w:val="000000"/>
        </w:rPr>
        <w:t xml:space="preserve"> Әскери бөлім мен мекемені спорттық мүлікпен, құралмен және жабдықпен (құралдық мүлікпен) (орталықтандырып) жабдықтаудың № 24 нормасы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сандағы әскери бөлім (корабль),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250 адамға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 500 адамға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саны 500 адамнан астам әрбір 250 адамға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жиынтық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жиынтық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мүлік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киім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киім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бутсасы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гетрасы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киім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қалқаны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Шаңғышының жарыс комбинезоны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трико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бәтеңке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трикосы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бәтеңкесі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бәтеңкесі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протекторы (капа)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дәке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Дзюдоға арналған кимоно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Самбоға арналған күртеше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 күреске арналған күртеше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 қорғауға арналған бандаж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Жекпе-жек күреске арналған кимоно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қорғауға арналған фут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жекпе-жек күреске арналған қолғап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жекпе-жек күреске арналған дулыға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Құрал мен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қоссырық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 сырғауылы (қосалқы)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шығыршық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арқалық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Гминастикалық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қабырға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белтемір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Өрмелейтін арқан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Тартысатын арқан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Балуандар кілемі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тұлыбы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(татами даянг)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штангасы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салмақтағы гантел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 және3 2 кг гір 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тұғыр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 700 г спорттық граната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жинақтағы ринг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тұлыпқа арналған боксшы платформасы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боксшы тұлыбы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боксшы тұлыбына камера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Блоктағы құм толтырылған боксшы тұлыбы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дулығасы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қалқаншасы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қолғабы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гонг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баскетбол қалқаны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баскетбол қалқаны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шығыршығына арналған 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антеннасы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жалаушасы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ракетка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шағын шар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шаңғысы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бәтеңкесіне бекітпе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күш тренажҰры: арқа бұлшықетіне, кеуде бұлшықетіне, қол бұлшықетіне, аяқ бұлшықетіне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Секіргіш бау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Штуцері бар сорғы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Құлаққап-тығындағыш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 өлшегіш (хронометр)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ысқырығы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Өлшейтін рулетка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Өлшейтін дөңгелек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Старттық пистолет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Көретін труба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Армспортқа арналған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 эспандері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шаңғы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шаңғыға таяқ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шаңғыға әмбебап бекітпе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Кеудеге тағатын нөмір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 әскери тегі, өңірлік қолбасшылық және ӘОО құрама командасы үшін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10х 8 м арнайы үй-жай бар болғанда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20х 8 м арнайы үй-жай бар болғанда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кешен бар болғанда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алаңы бар болғанда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 бар болғанда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Қоданыс мерзімі, жылмен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ротаға (топқа)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орнына (мектепке)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жиынтық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жиынтық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жиынтық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мүлік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Құрал мен жабдық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Әскерді жазғы және қысқы жабдықтау жоспары бойынша уақтылы қамтамасыз ету үшін орталық база мен қоймада жылдық қажеттіліктен 50 пайыз мөлшерінде спорттық мүліктің ауыспалы қорын ұстау қажет.</w:t>
      </w:r>
    </w:p>
    <w:p>
      <w:pPr>
        <w:spacing w:after="0"/>
        <w:ind w:left="0"/>
        <w:jc w:val="both"/>
      </w:pPr>
      <w:r>
        <w:rPr>
          <w:rFonts w:ascii="Times New Roman"/>
          <w:b w:val="false"/>
          <w:i w:val="false"/>
          <w:color w:val="000000"/>
          <w:sz w:val="28"/>
        </w:rPr>
        <w:t>
      Әскери бөлім мен мекемеде бойын шақтап пішу және теңестіру үшін осы заттарға жылдық (біржолғы) қажеттіліктен 10 пайыз мөлшерінде спорттық мүліктің дайын заттарының азаймайтын қорын ұстау қажет.</w:t>
      </w:r>
    </w:p>
    <w:p>
      <w:pPr>
        <w:spacing w:after="0"/>
        <w:ind w:left="0"/>
        <w:jc w:val="both"/>
      </w:pPr>
      <w:r>
        <w:rPr>
          <w:rFonts w:ascii="Times New Roman"/>
          <w:b w:val="false"/>
          <w:i w:val="false"/>
          <w:color w:val="000000"/>
          <w:sz w:val="28"/>
        </w:rPr>
        <w:t>
      Әскери полиция арнайы мақсаттағы күзет бөлімінің әрбір әскери қызметшісіне жекпе-жек күреске 1 жиынтық кимоно 2 жылға, аяқты қорғауға арналған 1 жұп фут 2 жылға, 1 жұп балуан бәтеңкесі 2 жылға, жекпе-жек күреске 1 жұп қолғап 2 жылға, жекпе-жек күреске 1 дана дулыға 2 жылға, 1 дана тіс проекторы (капа) 1 жылға, шапты қорғауға арналған 1 дана бандаж 1 жылға беріледі.</w:t>
      </w:r>
    </w:p>
    <w:p>
      <w:pPr>
        <w:spacing w:after="0"/>
        <w:ind w:left="0"/>
        <w:jc w:val="both"/>
      </w:pPr>
      <w:r>
        <w:rPr>
          <w:rFonts w:ascii="Times New Roman"/>
          <w:b w:val="false"/>
          <w:i w:val="false"/>
          <w:color w:val="000000"/>
          <w:sz w:val="28"/>
        </w:rPr>
        <w:t>
      Әскери полицияның арнайы мақсаттағы күзет бөліміне пневматикалық тұлып үшін 1 дана боксшы платформасы 10 жылға, пневматикалық 1 дана боксшы тұлыбы 1 жылға, пневматикалық боксшы тұлыбына 1 дана камера 2 жылға, блоктағы құм толтырылған 1 дана боксшы тұлыбы 2 жылға, 2 жұп боксшы қалқаны 1 жылға, 4 дана гимнастикалық төсеніш 3 жылға беріледі.</w:t>
      </w:r>
    </w:p>
    <w:p>
      <w:pPr>
        <w:spacing w:after="0"/>
        <w:ind w:left="0"/>
        <w:jc w:val="both"/>
      </w:pPr>
      <w:r>
        <w:rPr>
          <w:rFonts w:ascii="Times New Roman"/>
          <w:b w:val="false"/>
          <w:i w:val="false"/>
          <w:color w:val="000000"/>
          <w:sz w:val="28"/>
        </w:rPr>
        <w:t>
      Спорттық мүлікті жоспарлауды, қамтамасыз етуді, сатып алуды және есептен шығаруды Қазақстан Республикасы Қорғаныс министрлігінің Спорт комитеті – Орталық спорттық клубы (бұдан әрі – ҚР ҚМ СК – ОСК) жүзеге асырады.</w:t>
      </w:r>
    </w:p>
    <w:bookmarkStart w:name="z31" w:id="29"/>
    <w:p>
      <w:pPr>
        <w:spacing w:after="0"/>
        <w:ind w:left="0"/>
        <w:jc w:val="left"/>
      </w:pPr>
      <w:r>
        <w:rPr>
          <w:rFonts w:ascii="Times New Roman"/>
          <w:b/>
          <w:i w:val="false"/>
          <w:color w:val="000000"/>
        </w:rPr>
        <w:t xml:space="preserve"> Әскерге шақыру бойынша қызмет өткеретін қатардағы жауынгерлер құрамы запасқа шығарылған кезде жабдықталатын заттай мүлік атауының тізбесі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бергенде қолданылатын №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Әскерге шақыру бойынша қатардағы жауынгер құрамы (армиялық нысанды киім)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берет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панама (кепи)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малақай мен снуд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құлақшын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жазғы далалық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қысқы далалық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түстес футболка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ішкиім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далалық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далалық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Шалбар белбеуі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Әскерге шақыру бойынша қатардағы жауынгер құрамы (флоттық нысанды киім)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тысы бар күнқағарсыз фуражка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құлақшын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пальто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кашне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Нысанды жағасы бар нысанды жейде мен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Жеңсіз тельняшка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мен іштен киетін кальцон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мен термокальцон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Сүлгі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Тапочки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белбеу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Тізбеде көрсетілген заттай мүлік заттары ведомость бойынша әскери бөлімнің балансынан есептен шығарылады.</w:t>
      </w:r>
    </w:p>
    <w:p>
      <w:pPr>
        <w:spacing w:after="0"/>
        <w:ind w:left="0"/>
        <w:jc w:val="both"/>
      </w:pPr>
      <w:r>
        <w:rPr>
          <w:rFonts w:ascii="Times New Roman"/>
          <w:b w:val="false"/>
          <w:i w:val="false"/>
          <w:color w:val="000000"/>
          <w:sz w:val="28"/>
        </w:rPr>
        <w:t>
      1. Тек ДШӘ, теңіз жаяу әскері және арнайы мақсаттағы бөлімі мен бөлімшесіне әскерге шақыру бойынша қатардағы жауынгер мен сержант құрамы кетеді.</w:t>
      </w:r>
    </w:p>
    <w:p>
      <w:pPr>
        <w:spacing w:after="0"/>
        <w:ind w:left="0"/>
        <w:jc w:val="both"/>
      </w:pPr>
      <w:r>
        <w:rPr>
          <w:rFonts w:ascii="Times New Roman"/>
          <w:b w:val="false"/>
          <w:i w:val="false"/>
          <w:color w:val="000000"/>
          <w:sz w:val="28"/>
        </w:rPr>
        <w:t>
      2. Тек қысқы уақытта кетеді.</w:t>
      </w:r>
    </w:p>
    <w:p>
      <w:pPr>
        <w:spacing w:after="0"/>
        <w:ind w:left="0"/>
        <w:jc w:val="both"/>
      </w:pPr>
      <w:r>
        <w:rPr>
          <w:rFonts w:ascii="Times New Roman"/>
          <w:b w:val="false"/>
          <w:i w:val="false"/>
          <w:color w:val="000000"/>
          <w:sz w:val="28"/>
        </w:rPr>
        <w:t>
      3. Жез тоғасы бар белдік белбеумен кетуге жол беріледі.</w:t>
      </w:r>
    </w:p>
    <w:bookmarkStart w:name="z32" w:id="30"/>
    <w:p>
      <w:pPr>
        <w:spacing w:after="0"/>
        <w:ind w:left="0"/>
        <w:jc w:val="left"/>
      </w:pPr>
      <w:r>
        <w:rPr>
          <w:rFonts w:ascii="Times New Roman"/>
          <w:b/>
          <w:i w:val="false"/>
          <w:color w:val="000000"/>
        </w:rPr>
        <w:t xml:space="preserve"> Әскери киім нысаны заттарының жиынтығына кіретін фурнитура тізбесі</w:t>
      </w:r>
    </w:p>
    <w:bookmarkEnd w:id="30"/>
    <w:p>
      <w:pPr>
        <w:spacing w:after="0"/>
        <w:ind w:left="0"/>
        <w:jc w:val="both"/>
      </w:pPr>
      <w:r>
        <w:rPr>
          <w:rFonts w:ascii="Times New Roman"/>
          <w:b w:val="false"/>
          <w:i w:val="false"/>
          <w:color w:val="ff0000"/>
          <w:sz w:val="28"/>
        </w:rPr>
        <w:t xml:space="preserve">
      Ескерту. Тізбе жаңа редакцияда - ҚР Қорғаныс министрінің 09.09.2025 </w:t>
      </w:r>
      <w:r>
        <w:rPr>
          <w:rFonts w:ascii="Times New Roman"/>
          <w:b w:val="false"/>
          <w:i w:val="false"/>
          <w:color w:val="ff0000"/>
          <w:sz w:val="28"/>
        </w:rPr>
        <w:t>№ 1236</w:t>
      </w:r>
      <w:r>
        <w:rPr>
          <w:rFonts w:ascii="Times New Roman"/>
          <w:b w:val="false"/>
          <w:i w:val="false"/>
          <w:color w:val="ff0000"/>
          <w:sz w:val="28"/>
        </w:rPr>
        <w:t xml:space="preserve"> (16.09.2025 бастап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Жиынтыққа кіретін фурнитура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Есеп бірл.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эмблемасы бар кокарда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төбеге эмблема (ӘҚК және ДШӘ әскери қызметшісінің фуражкасы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беретке жапсырма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беретке кокарда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бау (фуражка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фуражканың айнала жиегіне және күнқағарына тігіс (жоғары офицер құрамы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күнқағарына ою-өрнек (ӘТК, құрмет қарауылы және оркестрдің әскери қызметшісі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14 мм түйме (фуражка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 (шағын погон)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 бойынша жұлдыз (жұлдызша, жапсырма)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погонға диаметрі 14 мм түйме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 эмблемасы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Қарулы Күштер түріне, әскер тегіне жеңдегі тиесілік белгісі (жейдеден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мундирдің (тужурканың) жағасына және қайырмасына тігіс (жоғары офицер құрамы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тиесілікті білдіретін айырым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ӘТК корабльдік құрамының офицер құрамы үшін әскери атағы бойынша тужуркаға жеңдегі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мен кадеттер (ұлан) үшін оқу курсы бойынша жеңдегі белгі (жейдеден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ӘТК офицер құрамына салтанатты қара түсті тужурканың жағасына зәкірі бар ою-өрнек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қызмет өткеретін ӘТК қатардағы жауынгер және сержант құрамының салтанатты қара түсті тужуркасының жағасына зәкірі бар ою-өрнек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қызмет өткеретін ӘТК қатардағы жауынгер және сержант құрамының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және салтанатты қара түсті тужуркасына қызмет жылдары бойынша жеңдегі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атағын көрсетумен далалық киім-кешекке жеңдегі жапсырма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киім-кешекке "Қан тобы" кеуде жапсырмасы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кеуде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 бітіргені туралы кеуде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Фурнитура тағу мерзіміне нысанды киімнің тиісті затына беріледі. Әскери оқу орнын бітіргені туралы төсбелгі оқу орнын бітіргеннен кейін бір рет беріледі. Сыныптық төсбелгісі әскери қызметшіге бірінші және кейінгі сыныптылықтың кезекті берілуі бойынша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