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5192" w14:textId="40c5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көмірсутектер мен газ және газбен жабдықтау салаларындағы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23 ақпандағы № 132 бұйрығы. Қазақстан Республикасының Әділет министрлігінде 2015 жылы 5 маусымда № 11279 болып тіркелді. Күші жойылды - Қазақстан Республикасы Энергетика министрінің 2020 жылғы 10 сәуірдегі № 139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10.04.2020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"Шикі газды алау етіп жағуға рұқсат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"Теңiздегі объектілерді құруға және орналастыруға рұқсат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Энергетика министрінің 07.03.2017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көрсетілетін қызмет стандарты осы бұйрыққа 6-қосымшаға сәйкес;</w:t>
      </w:r>
    </w:p>
    <w:p>
      <w:pPr>
        <w:spacing w:after="0"/>
        <w:ind w:left="0"/>
        <w:jc w:val="both"/>
      </w:pPr>
      <w:r>
        <w:rPr>
          <w:rFonts w:ascii="Times New Roman"/>
          <w:b w:val="false"/>
          <w:i w:val="false"/>
          <w:color w:val="000000"/>
          <w:sz w:val="28"/>
        </w:rPr>
        <w:t xml:space="preserve">
      7) "Газ желісі ұйымдарын аккредиттеу" мемлекеттік көрсетілетін қызмет стандарты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07.03.2017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13.02.2018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мерзімді баспа басылымдарында және "Әділет" ақпараттық 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27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1-қосымша</w:t>
            </w:r>
          </w:p>
        </w:tc>
      </w:tr>
    </w:tbl>
    <w:bookmarkStart w:name="z6" w:id="5"/>
    <w:p>
      <w:pPr>
        <w:spacing w:after="0"/>
        <w:ind w:left="0"/>
        <w:jc w:val="left"/>
      </w:pPr>
      <w:r>
        <w:rPr>
          <w:rFonts w:ascii="Times New Roman"/>
          <w:b/>
          <w:i w:val="false"/>
          <w:color w:val="000000"/>
        </w:rPr>
        <w:t xml:space="preserve"> "Шикі газды алау етіп жағуға рұқсат беру"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Стандарттың тақырыбы жаңа редакцияда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1-қосымша жаңа редакцияда – ҚР Энергетика министрінің 07.03.2017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9" w:id="6"/>
    <w:p>
      <w:pPr>
        <w:spacing w:after="0"/>
        <w:ind w:left="0"/>
        <w:jc w:val="left"/>
      </w:pPr>
      <w:r>
        <w:rPr>
          <w:rFonts w:ascii="Times New Roman"/>
          <w:b/>
          <w:i w:val="false"/>
          <w:color w:val="000000"/>
        </w:rPr>
        <w:t xml:space="preserve"> 1-тарау. Жалпы ережелер</w:t>
      </w:r>
    </w:p>
    <w:bookmarkEnd w:id="6"/>
    <w:bookmarkStart w:name="z170" w:id="7"/>
    <w:p>
      <w:pPr>
        <w:spacing w:after="0"/>
        <w:ind w:left="0"/>
        <w:jc w:val="both"/>
      </w:pPr>
      <w:r>
        <w:rPr>
          <w:rFonts w:ascii="Times New Roman"/>
          <w:b w:val="false"/>
          <w:i w:val="false"/>
          <w:color w:val="000000"/>
          <w:sz w:val="28"/>
        </w:rPr>
        <w:t>
      1. "Шикі газды алау етіп жағуға рұқсат беру" мемлекеттік көрсетілетін қызметі (бұдан әрі - мемлекеттік көрсетілетін қызмет).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1"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8"/>
    <w:bookmarkStart w:name="z172" w:id="9"/>
    <w:p>
      <w:pPr>
        <w:spacing w:after="0"/>
        <w:ind w:left="0"/>
        <w:jc w:val="both"/>
      </w:pPr>
      <w:r>
        <w:rPr>
          <w:rFonts w:ascii="Times New Roman"/>
          <w:b w:val="false"/>
          <w:i w:val="false"/>
          <w:color w:val="000000"/>
          <w:sz w:val="28"/>
        </w:rPr>
        <w:t xml:space="preserve">
      3. Мемлекеттік қызметті Министрлік көрсетеді (бұдан әрі – көрсетілетін қызметті беруші). </w:t>
      </w:r>
    </w:p>
    <w:bookmarkEnd w:id="9"/>
    <w:bookmarkStart w:name="z173"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www.elicense.kz, www.egov.kz "электрондық үкіметтің" веб-порталы (бұдан әрі – портал) арқылы жүзеге асырылады.</w:t>
      </w:r>
    </w:p>
    <w:bookmarkEnd w:id="10"/>
    <w:bookmarkStart w:name="z174" w:id="11"/>
    <w:p>
      <w:pPr>
        <w:spacing w:after="0"/>
        <w:ind w:left="0"/>
        <w:jc w:val="left"/>
      </w:pPr>
      <w:r>
        <w:rPr>
          <w:rFonts w:ascii="Times New Roman"/>
          <w:b/>
          <w:i w:val="false"/>
          <w:color w:val="000000"/>
        </w:rPr>
        <w:t xml:space="preserve"> 2 - тарау. Мемлекеттік қызметті көрсету тәртібі</w:t>
      </w:r>
    </w:p>
    <w:bookmarkEnd w:id="11"/>
    <w:bookmarkStart w:name="z175" w:id="12"/>
    <w:p>
      <w:pPr>
        <w:spacing w:after="0"/>
        <w:ind w:left="0"/>
        <w:jc w:val="both"/>
      </w:pPr>
      <w:r>
        <w:rPr>
          <w:rFonts w:ascii="Times New Roman"/>
          <w:b w:val="false"/>
          <w:i w:val="false"/>
          <w:color w:val="000000"/>
          <w:sz w:val="28"/>
        </w:rPr>
        <w:t>
      4. Мемлекеттік қызметті көрсету мерзімі:</w:t>
      </w:r>
    </w:p>
    <w:bookmarkEnd w:id="12"/>
    <w:p>
      <w:pPr>
        <w:spacing w:after="0"/>
        <w:ind w:left="0"/>
        <w:jc w:val="both"/>
      </w:pPr>
      <w:r>
        <w:rPr>
          <w:rFonts w:ascii="Times New Roman"/>
          <w:b w:val="false"/>
          <w:i w:val="false"/>
          <w:color w:val="000000"/>
          <w:sz w:val="28"/>
        </w:rPr>
        <w:t>
      портал арқылы жүгінген сәттен бастап – 8 (сегіз)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рұқсат беруге және (немесе) оған қосымша беруге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 өтінішті одан әрі қараудан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7" w:id="13"/>
    <w:p>
      <w:pPr>
        <w:spacing w:after="0"/>
        <w:ind w:left="0"/>
        <w:jc w:val="both"/>
      </w:pPr>
      <w:r>
        <w:rPr>
          <w:rFonts w:ascii="Times New Roman"/>
          <w:b w:val="false"/>
          <w:i w:val="false"/>
          <w:color w:val="000000"/>
          <w:sz w:val="28"/>
        </w:rPr>
        <w:t>
      5. Көрсетілетін мемлекеттік қызмет нысаны: электрондық (толығымен автоматтандырылған).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8" w:id="14"/>
    <w:p>
      <w:pPr>
        <w:spacing w:after="0"/>
        <w:ind w:left="0"/>
        <w:jc w:val="both"/>
      </w:pPr>
      <w:r>
        <w:rPr>
          <w:rFonts w:ascii="Times New Roman"/>
          <w:b w:val="false"/>
          <w:i w:val="false"/>
          <w:color w:val="000000"/>
          <w:sz w:val="28"/>
        </w:rPr>
        <w:t>
      6. Мемлекеттік қызметті көрсету нәтижесі - шикі газды алау етіп жағуға рұқсат беру немесе мемлекеттік қызметті көрсетуден дәлелді бас тарту.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0" w:id="1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p>
    <w:bookmarkEnd w:id="15"/>
    <w:bookmarkStart w:name="z181" w:id="16"/>
    <w:p>
      <w:pPr>
        <w:spacing w:after="0"/>
        <w:ind w:left="0"/>
        <w:jc w:val="both"/>
      </w:pPr>
      <w:r>
        <w:rPr>
          <w:rFonts w:ascii="Times New Roman"/>
          <w:b w:val="false"/>
          <w:i w:val="false"/>
          <w:color w:val="000000"/>
          <w:sz w:val="28"/>
        </w:rPr>
        <w:t xml:space="preserve">
      8. Жұмыс кестесі,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және мереке күндері, жұмыс күні аяқталған соң жүгінсе, өтінішті қабылдау және мемлекеттік қызмет нәтижелерін беру келесі жұмыс күні жүргізіледі). </w:t>
      </w:r>
    </w:p>
    <w:bookmarkEnd w:id="16"/>
    <w:bookmarkStart w:name="z18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Мемлекеттік қызметті көрсету үшін қажетті құжаттар тізбесі:</w:t>
      </w:r>
    </w:p>
    <w:bookmarkEnd w:id="17"/>
    <w:p>
      <w:pPr>
        <w:spacing w:after="0"/>
        <w:ind w:left="0"/>
        <w:jc w:val="both"/>
      </w:pPr>
      <w:r>
        <w:rPr>
          <w:rFonts w:ascii="Times New Roman"/>
          <w:b w:val="false"/>
          <w:i w:val="false"/>
          <w:color w:val="000000"/>
          <w:sz w:val="28"/>
        </w:rPr>
        <w:t>
      1) ұңғыма объектiлерiне сынақтар жүргiзу кезiнде:</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электрондық цифрлық қолтаңбасымен (бұдан әрі - ЭЦҚ) куәландырылған шикі газды алау етіп жағуға рұқсат алу үшін өтініш;</w:t>
      </w:r>
    </w:p>
    <w:p>
      <w:pPr>
        <w:spacing w:after="0"/>
        <w:ind w:left="0"/>
        <w:jc w:val="both"/>
      </w:pPr>
      <w:r>
        <w:rPr>
          <w:rFonts w:ascii="Times New Roman"/>
          <w:b w:val="false"/>
          <w:i w:val="false"/>
          <w:color w:val="000000"/>
          <w:sz w:val="28"/>
        </w:rPr>
        <w:t>
      өтініш беруші бекіткен ұңғыманың объектілерін сынау жоспарының электрондық көшірмесі;</w:t>
      </w:r>
    </w:p>
    <w:p>
      <w:pPr>
        <w:spacing w:after="0"/>
        <w:ind w:left="0"/>
        <w:jc w:val="both"/>
      </w:pPr>
      <w:r>
        <w:rPr>
          <w:rFonts w:ascii="Times New Roman"/>
          <w:b w:val="false"/>
          <w:i w:val="false"/>
          <w:color w:val="000000"/>
          <w:sz w:val="28"/>
        </w:rPr>
        <w:t>
      осыған дейін алынған рұқсат аясында ұңғыма объектілерін сынау бойынша жұмыстар жүргізілмеген жағдайда, өтініш беруші олардың жүргізілмеген себептерін түсіндіретін растау құжаттың электрондық көшірмесін қоса тіркейді.</w:t>
      </w:r>
    </w:p>
    <w:p>
      <w:pPr>
        <w:spacing w:after="0"/>
        <w:ind w:left="0"/>
        <w:jc w:val="both"/>
      </w:pPr>
      <w:r>
        <w:rPr>
          <w:rFonts w:ascii="Times New Roman"/>
          <w:b w:val="false"/>
          <w:i w:val="false"/>
          <w:color w:val="000000"/>
          <w:sz w:val="28"/>
        </w:rPr>
        <w:t>
      2) кен орнын сынамалап пайдалану, шикі газды технологиялық тұрғыдан еріксіз жағу кезінде:</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ЭЦҚ-мен куәландырылған шикі газды алау етіп жағуға рұқсат алу үшін өтініш;</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көрсетілетін қызметті алушының "жеке кабинетінде"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2" w:id="18"/>
    <w:p>
      <w:pPr>
        <w:spacing w:after="0"/>
        <w:ind w:left="0"/>
        <w:jc w:val="both"/>
      </w:pPr>
      <w:r>
        <w:rPr>
          <w:rFonts w:ascii="Times New Roman"/>
          <w:b w:val="false"/>
          <w:i w:val="false"/>
          <w:color w:val="000000"/>
          <w:sz w:val="28"/>
        </w:rPr>
        <w:t>
      10. Рұқсатты беруден бас тарту мынадай негіздер бойынша жүзеге асырылады:</w:t>
      </w:r>
    </w:p>
    <w:bookmarkEnd w:id="18"/>
    <w:bookmarkStart w:name="z193" w:id="19"/>
    <w:p>
      <w:pPr>
        <w:spacing w:after="0"/>
        <w:ind w:left="0"/>
        <w:jc w:val="both"/>
      </w:pPr>
      <w:r>
        <w:rPr>
          <w:rFonts w:ascii="Times New Roman"/>
          <w:b w:val="false"/>
          <w:i w:val="false"/>
          <w:color w:val="000000"/>
          <w:sz w:val="28"/>
        </w:rPr>
        <w:t>
      1) жер қойнауын пайдаланушы (өтініш беруші) рұқсатты алу үшін ұсынған құжаттарының және (немесе) оларда қамтылған деректердің (мәліметтердің) дұрыс еместігі анықталса;</w:t>
      </w:r>
    </w:p>
    <w:bookmarkEnd w:id="19"/>
    <w:bookmarkStart w:name="z194" w:id="20"/>
    <w:p>
      <w:pPr>
        <w:spacing w:after="0"/>
        <w:ind w:left="0"/>
        <w:jc w:val="both"/>
      </w:pPr>
      <w:r>
        <w:rPr>
          <w:rFonts w:ascii="Times New Roman"/>
          <w:b w:val="false"/>
          <w:i w:val="false"/>
          <w:color w:val="000000"/>
          <w:sz w:val="28"/>
        </w:rPr>
        <w:t>
      2) жер қойнауын пайдаланушының (өтініш берушінің) және (немесе) рұқсатты беру үшін қажетті ұсынылған материалдардың, объектілердің, деректердің және мәліметтердің талаптарға және (немесе) Қазақстан Республикасының нормативтік құқықтық актілерінде белгіленген өзге де талаптарға сәйкес келмеуі;</w:t>
      </w:r>
    </w:p>
    <w:bookmarkEnd w:id="20"/>
    <w:bookmarkStart w:name="z195" w:id="21"/>
    <w:p>
      <w:pPr>
        <w:spacing w:after="0"/>
        <w:ind w:left="0"/>
        <w:jc w:val="both"/>
      </w:pPr>
      <w:r>
        <w:rPr>
          <w:rFonts w:ascii="Times New Roman"/>
          <w:b w:val="false"/>
          <w:i w:val="false"/>
          <w:color w:val="000000"/>
          <w:sz w:val="28"/>
        </w:rPr>
        <w:t>
      3) жер қойнауын пайдаланушыға (өтініш берушіге) қатысты айқындалған бірінші (лицензиялар) және (немесе) екінші санаттағы рұқсаттарды алуын талап ететін жекелеген қызмет түрімен айналысуға тыйым салатын, заңды күшіне енген сот шешімі болса;</w:t>
      </w:r>
    </w:p>
    <w:bookmarkEnd w:id="21"/>
    <w:bookmarkStart w:name="z196" w:id="22"/>
    <w:p>
      <w:pPr>
        <w:spacing w:after="0"/>
        <w:ind w:left="0"/>
        <w:jc w:val="both"/>
      </w:pPr>
      <w:r>
        <w:rPr>
          <w:rFonts w:ascii="Times New Roman"/>
          <w:b w:val="false"/>
          <w:i w:val="false"/>
          <w:color w:val="000000"/>
          <w:sz w:val="28"/>
        </w:rPr>
        <w:t>
      4) жер қойнауын пайдаланушыға (өтініш берушіге) қатысты заңды күшіне енген сот шешімі болса, оның негізінде жер қойнауын пайдаланушы айқындалған бірінші (лицензиялар) және (немесе) екінші санаттағы рұқсаттарды алумен байланысты арнаулы құқығынан айырылса.</w:t>
      </w:r>
    </w:p>
    <w:bookmarkEnd w:id="22"/>
    <w:bookmarkStart w:name="z197" w:id="23"/>
    <w:p>
      <w:pPr>
        <w:spacing w:after="0"/>
        <w:ind w:left="0"/>
        <w:jc w:val="left"/>
      </w:pPr>
      <w:r>
        <w:rPr>
          <w:rFonts w:ascii="Times New Roman"/>
          <w:b/>
          <w:i w:val="false"/>
          <w:color w:val="000000"/>
        </w:rPr>
        <w:t xml:space="preserve"> 3 - 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3"/>
    <w:bookmarkStart w:name="z198" w:id="24"/>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010000, Нұр-Сұлтан қаласы, Қабанбай батыр даңғылы, 19-үй, "А" блогы, телефон: 8 (7172) 78-68-01 мекенжайы бойынша беріледі.</w:t>
      </w:r>
    </w:p>
    <w:bookmarkEnd w:id="24"/>
    <w:p>
      <w:pPr>
        <w:spacing w:after="0"/>
        <w:ind w:left="0"/>
        <w:jc w:val="both"/>
      </w:pPr>
      <w:r>
        <w:rPr>
          <w:rFonts w:ascii="Times New Roman"/>
          <w:b w:val="false"/>
          <w:i w:val="false"/>
          <w:color w:val="000000"/>
          <w:sz w:val="28"/>
        </w:rPr>
        <w:t>
      Шағым жазбаша нысанда пошта арқылы немесе электрондық түрде не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қабылдаған адамның тегі мен аты-жөні, берілген шағымға жауапты алу мерзімі және орны көрсетіле отырып, Министрліктің кеңсесінде (мөртабан, кіріс нөмірі және күні) оның тіркелуі болып табылады.</w:t>
      </w:r>
    </w:p>
    <w:p>
      <w:pPr>
        <w:spacing w:after="0"/>
        <w:ind w:left="0"/>
        <w:jc w:val="both"/>
      </w:pPr>
      <w:r>
        <w:rPr>
          <w:rFonts w:ascii="Times New Roman"/>
          <w:b w:val="false"/>
          <w:i w:val="false"/>
          <w:color w:val="000000"/>
          <w:sz w:val="28"/>
        </w:rPr>
        <w:t>
      Министрліктің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тегі, аты, әкесінің аты (бар болған жағдайда), пошталық мекенжайы;</w:t>
      </w:r>
    </w:p>
    <w:p>
      <w:pPr>
        <w:spacing w:after="0"/>
        <w:ind w:left="0"/>
        <w:jc w:val="both"/>
      </w:pPr>
      <w:r>
        <w:rPr>
          <w:rFonts w:ascii="Times New Roman"/>
          <w:b w:val="false"/>
          <w:i w:val="false"/>
          <w:color w:val="000000"/>
          <w:sz w:val="28"/>
        </w:rPr>
        <w:t>
      2) заңды тұлғаның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0" w:id="2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5"/>
    <w:bookmarkStart w:name="z211" w:id="26"/>
    <w:p>
      <w:pPr>
        <w:spacing w:after="0"/>
        <w:ind w:left="0"/>
        <w:jc w:val="left"/>
      </w:pPr>
      <w:r>
        <w:rPr>
          <w:rFonts w:ascii="Times New Roman"/>
          <w:b/>
          <w:i w:val="false"/>
          <w:color w:val="000000"/>
        </w:rPr>
        <w:t xml:space="preserve"> 4 - тарау. Мемлекеттік көрсетілетін қызметті, оның ішінде электрондық нысанда көрсетудің ерекшеліктері ескеріле отырып қойылатын өзге де талаптар</w:t>
      </w:r>
    </w:p>
    <w:bookmarkEnd w:id="26"/>
    <w:bookmarkStart w:name="z212" w:id="27"/>
    <w:p>
      <w:pPr>
        <w:spacing w:after="0"/>
        <w:ind w:left="0"/>
        <w:jc w:val="both"/>
      </w:pPr>
      <w:r>
        <w:rPr>
          <w:rFonts w:ascii="Times New Roman"/>
          <w:b w:val="false"/>
          <w:i w:val="false"/>
          <w:color w:val="000000"/>
          <w:sz w:val="28"/>
        </w:rPr>
        <w:t>
      13. Мемлекеттік қызметті көрсету орындарының мекенжайлары www.energo.gov.kz интернет-ресурсының "Мемлекеттік көрсетілетін қызметтер" бөлімінде орналастырылған.</w:t>
      </w:r>
    </w:p>
    <w:bookmarkEnd w:id="27"/>
    <w:bookmarkStart w:name="z213" w:id="28"/>
    <w:p>
      <w:pPr>
        <w:spacing w:after="0"/>
        <w:ind w:left="0"/>
        <w:jc w:val="both"/>
      </w:pPr>
      <w:r>
        <w:rPr>
          <w:rFonts w:ascii="Times New Roman"/>
          <w:b w:val="false"/>
          <w:i w:val="false"/>
          <w:color w:val="000000"/>
          <w:sz w:val="28"/>
        </w:rPr>
        <w:t>
      14. Көрсетілетін қызметті алушының ЭЦҚ болған жағдайда портал арқылы мемлекеттік қызметті электрондық нысанда алу мүмкіндігі бар.</w:t>
      </w:r>
    </w:p>
    <w:bookmarkEnd w:id="28"/>
    <w:bookmarkStart w:name="z214" w:id="29"/>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29"/>
    <w:bookmarkStart w:name="z215" w:id="30"/>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30"/>
    <w:bookmarkStart w:name="z723" w:id="31"/>
    <w:p>
      <w:pPr>
        <w:spacing w:after="0"/>
        <w:ind w:left="0"/>
        <w:jc w:val="both"/>
      </w:pPr>
      <w:r>
        <w:rPr>
          <w:rFonts w:ascii="Times New Roman"/>
          <w:b w:val="false"/>
          <w:i w:val="false"/>
          <w:color w:val="000000"/>
          <w:sz w:val="28"/>
        </w:rPr>
        <w:t>
      17. Портал арқылы мемлекеттік қызмет көрсету кезінде нашар көретіндерге арналған нұсқа қолжетімді.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алау етіп</w:t>
            </w:r>
            <w:r>
              <w:br/>
            </w:r>
            <w:r>
              <w:rPr>
                <w:rFonts w:ascii="Times New Roman"/>
                <w:b w:val="false"/>
                <w:i w:val="false"/>
                <w:color w:val="000000"/>
                <w:sz w:val="20"/>
              </w:rPr>
              <w:t>жағуға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32"/>
    <w:p>
      <w:pPr>
        <w:spacing w:after="0"/>
        <w:ind w:left="0"/>
        <w:jc w:val="left"/>
      </w:pPr>
      <w:r>
        <w:rPr>
          <w:rFonts w:ascii="Times New Roman"/>
          <w:b/>
          <w:i w:val="false"/>
          <w:color w:val="000000"/>
        </w:rPr>
        <w:t xml:space="preserve"> Шикі газды алау етіп жағуға рұқсат алу үшін</w:t>
      </w:r>
      <w:r>
        <w:br/>
      </w:r>
      <w:r>
        <w:rPr>
          <w:rFonts w:ascii="Times New Roman"/>
          <w:b/>
          <w:i w:val="false"/>
          <w:color w:val="000000"/>
        </w:rPr>
        <w:t>ӨТІНІШ</w:t>
      </w:r>
    </w:p>
    <w:bookmarkEnd w:id="32"/>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(қайда)__________________________________________________________________________</w:t>
      </w:r>
    </w:p>
    <w:p>
      <w:pPr>
        <w:spacing w:after="0"/>
        <w:ind w:left="0"/>
        <w:jc w:val="both"/>
      </w:pPr>
      <w:r>
        <w:rPr>
          <w:rFonts w:ascii="Times New Roman"/>
          <w:b w:val="false"/>
          <w:i w:val="false"/>
          <w:color w:val="000000"/>
          <w:sz w:val="28"/>
        </w:rPr>
        <w:t xml:space="preserve">
      (көмірсутектер саласындағы уәкілетті органның толық атауы) </w:t>
      </w:r>
    </w:p>
    <w:p>
      <w:pPr>
        <w:spacing w:after="0"/>
        <w:ind w:left="0"/>
        <w:jc w:val="both"/>
      </w:pPr>
      <w:r>
        <w:rPr>
          <w:rFonts w:ascii="Times New Roman"/>
          <w:b w:val="false"/>
          <w:i w:val="false"/>
          <w:color w:val="000000"/>
          <w:sz w:val="28"/>
        </w:rPr>
        <w:t>
      (кімнен)_________________________________________________________________________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заңды </w:t>
      </w:r>
    </w:p>
    <w:p>
      <w:pPr>
        <w:spacing w:after="0"/>
        <w:ind w:left="0"/>
        <w:jc w:val="both"/>
      </w:pPr>
      <w:r>
        <w:rPr>
          <w:rFonts w:ascii="Times New Roman"/>
          <w:b w:val="false"/>
          <w:i w:val="false"/>
          <w:color w:val="000000"/>
          <w:sz w:val="28"/>
        </w:rPr>
        <w:t xml:space="preserve">
      тұлғаның толық атауы, орналасқан жерінің мекенжайы, бизнес-сәйкестендіру нөмірі, </w:t>
      </w:r>
    </w:p>
    <w:p>
      <w:pPr>
        <w:spacing w:after="0"/>
        <w:ind w:left="0"/>
        <w:jc w:val="both"/>
      </w:pPr>
      <w:r>
        <w:rPr>
          <w:rFonts w:ascii="Times New Roman"/>
          <w:b w:val="false"/>
          <w:i w:val="false"/>
          <w:color w:val="000000"/>
          <w:sz w:val="28"/>
        </w:rPr>
        <w:t xml:space="preserve">
      байланыс деректері (телефон, электрондық пошта)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(кен орны (құрылым); ұңғыма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(мәлімделген жылға жағу мерзімін көрсете отырып, жағылатын шикі газдың көлемі </w:t>
      </w:r>
    </w:p>
    <w:p>
      <w:pPr>
        <w:spacing w:after="0"/>
        <w:ind w:left="0"/>
        <w:jc w:val="both"/>
      </w:pPr>
      <w:r>
        <w:rPr>
          <w:rFonts w:ascii="Times New Roman"/>
          <w:b w:val="false"/>
          <w:i w:val="false"/>
          <w:color w:val="000000"/>
          <w:sz w:val="28"/>
        </w:rPr>
        <w:t xml:space="preserve">
      (миллион текше метр)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(жүргізілетін жұмыстардың жоспарлы мерзімі)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 қойнауын пайдалану жөніндегі операцияларды жүргізу үшін жобалау құжатының атауы,</w:t>
      </w:r>
    </w:p>
    <w:p>
      <w:pPr>
        <w:spacing w:after="0"/>
        <w:ind w:left="0"/>
        <w:jc w:val="both"/>
      </w:pPr>
      <w:r>
        <w:rPr>
          <w:rFonts w:ascii="Times New Roman"/>
          <w:b w:val="false"/>
          <w:i w:val="false"/>
          <w:color w:val="000000"/>
          <w:sz w:val="28"/>
        </w:rPr>
        <w:t xml:space="preserve">
      нөмірі, бекіту күні және қолдану мерзімі)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нөмірі 16961 болып </w:t>
      </w:r>
    </w:p>
    <w:p>
      <w:pPr>
        <w:spacing w:after="0"/>
        <w:ind w:left="0"/>
        <w:jc w:val="both"/>
      </w:pPr>
      <w:r>
        <w:rPr>
          <w:rFonts w:ascii="Times New Roman"/>
          <w:b w:val="false"/>
          <w:i w:val="false"/>
          <w:color w:val="000000"/>
          <w:sz w:val="28"/>
        </w:rPr>
        <w:t xml:space="preserve">
      тіркелген, Қазақстан Республикасы Энергетика министрінің 2018 жылғы 5 мамырдағы № 164 </w:t>
      </w:r>
    </w:p>
    <w:p>
      <w:pPr>
        <w:spacing w:after="0"/>
        <w:ind w:left="0"/>
        <w:jc w:val="both"/>
      </w:pPr>
      <w:r>
        <w:rPr>
          <w:rFonts w:ascii="Times New Roman"/>
          <w:b w:val="false"/>
          <w:i w:val="false"/>
          <w:color w:val="000000"/>
          <w:sz w:val="28"/>
        </w:rPr>
        <w:t xml:space="preserve">
      бұйрығымен бекітілген Жер қойнауын пайдалану жөніндегі операцияларды жүргізу кезінде </w:t>
      </w:r>
    </w:p>
    <w:p>
      <w:pPr>
        <w:spacing w:after="0"/>
        <w:ind w:left="0"/>
        <w:jc w:val="both"/>
      </w:pPr>
      <w:r>
        <w:rPr>
          <w:rFonts w:ascii="Times New Roman"/>
          <w:b w:val="false"/>
          <w:i w:val="false"/>
          <w:color w:val="000000"/>
          <w:sz w:val="28"/>
        </w:rPr>
        <w:t xml:space="preserve">
      шикі газды жағу нормативтері мен көлемдерін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шикі газды жағу </w:t>
      </w:r>
    </w:p>
    <w:p>
      <w:pPr>
        <w:spacing w:after="0"/>
        <w:ind w:left="0"/>
        <w:jc w:val="both"/>
      </w:pPr>
      <w:r>
        <w:rPr>
          <w:rFonts w:ascii="Times New Roman"/>
          <w:b w:val="false"/>
          <w:i w:val="false"/>
          <w:color w:val="000000"/>
          <w:sz w:val="28"/>
        </w:rPr>
        <w:t>
      нормативтері мен көлемдерінің есептемесі)</w:t>
      </w:r>
    </w:p>
    <w:p>
      <w:pPr>
        <w:spacing w:after="0"/>
        <w:ind w:left="0"/>
        <w:jc w:val="both"/>
      </w:pPr>
      <w:r>
        <w:rPr>
          <w:rFonts w:ascii="Times New Roman"/>
          <w:b w:val="false"/>
          <w:i w:val="false"/>
          <w:color w:val="000000"/>
          <w:sz w:val="28"/>
        </w:rPr>
        <w:t>
      Ұңғыма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075"/>
        <w:gridCol w:w="1976"/>
        <w:gridCol w:w="4724"/>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миллион текше метр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Аралығы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бойынша шикі газды алау етіп жағу күндері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ұңғымалар объектілеріне сынақтар жүргізу кезінде шикі газды жағуға рұқсат алу үшін</w:t>
      </w:r>
    </w:p>
    <w:p>
      <w:pPr>
        <w:spacing w:after="0"/>
        <w:ind w:left="0"/>
        <w:jc w:val="both"/>
      </w:pPr>
      <w:r>
        <w:rPr>
          <w:rFonts w:ascii="Times New Roman"/>
          <w:b w:val="false"/>
          <w:i w:val="false"/>
          <w:color w:val="000000"/>
          <w:sz w:val="28"/>
        </w:rPr>
        <w:t xml:space="preserve">
      Қоса беріліп отырған құжаттардың тізбесі: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 мәліметтерді пайдалануға келісім беремін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немесе уәкілетті адам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rPr>
          <w:rFonts w:ascii="Times New Roman"/>
          <w:b w:val="false"/>
          <w:i w:val="false"/>
          <w:color w:val="000000"/>
          <w:sz w:val="28"/>
        </w:rPr>
        <w:t>
      Электрондық цифрлық қолтаңба 20 __ ж." ____ "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"Ұңғымалар объектілерін сынау,</w:t>
            </w:r>
            <w:r>
              <w:br/>
            </w:r>
            <w:r>
              <w:rPr>
                <w:rFonts w:ascii="Times New Roman"/>
                <w:b w:val="false"/>
                <w:i w:val="false"/>
                <w:color w:val="000000"/>
                <w:sz w:val="20"/>
              </w:rPr>
              <w:t>кен орнын сынамалы пайдалану,</w:t>
            </w:r>
            <w:r>
              <w:br/>
            </w:r>
            <w:r>
              <w:rPr>
                <w:rFonts w:ascii="Times New Roman"/>
                <w:b w:val="false"/>
                <w:i w:val="false"/>
                <w:color w:val="000000"/>
                <w:sz w:val="20"/>
              </w:rPr>
              <w:t>технологиялық жабдықты іске</w:t>
            </w:r>
            <w:r>
              <w:br/>
            </w:r>
            <w:r>
              <w:rPr>
                <w:rFonts w:ascii="Times New Roman"/>
                <w:b w:val="false"/>
                <w:i w:val="false"/>
                <w:color w:val="000000"/>
                <w:sz w:val="20"/>
              </w:rPr>
              <w:t>қосу-баптау, пайдалану, оған</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жөндеу жұмыстары кезінде</w:t>
            </w:r>
            <w:r>
              <w:br/>
            </w:r>
            <w:r>
              <w:rPr>
                <w:rFonts w:ascii="Times New Roman"/>
                <w:b w:val="false"/>
                <w:i w:val="false"/>
                <w:color w:val="000000"/>
                <w:sz w:val="20"/>
              </w:rPr>
              <w:t>газды технологиялық еріксіз</w:t>
            </w:r>
            <w:r>
              <w:br/>
            </w:r>
            <w:r>
              <w:rPr>
                <w:rFonts w:ascii="Times New Roman"/>
                <w:b w:val="false"/>
                <w:i w:val="false"/>
                <w:color w:val="000000"/>
                <w:sz w:val="20"/>
              </w:rPr>
              <w:t>жағу кезінде ілеспе және</w:t>
            </w:r>
            <w:r>
              <w:br/>
            </w:r>
            <w:r>
              <w:rPr>
                <w:rFonts w:ascii="Times New Roman"/>
                <w:b w:val="false"/>
                <w:i w:val="false"/>
                <w:color w:val="000000"/>
                <w:sz w:val="20"/>
              </w:rPr>
              <w:t>(немесе) табиғи газды алау етіп</w:t>
            </w:r>
            <w:r>
              <w:br/>
            </w:r>
            <w:r>
              <w:rPr>
                <w:rFonts w:ascii="Times New Roman"/>
                <w:b w:val="false"/>
                <w:i w:val="false"/>
                <w:color w:val="000000"/>
                <w:sz w:val="20"/>
              </w:rPr>
              <w:t>жағуға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7" w:id="33"/>
    <w:p>
      <w:pPr>
        <w:spacing w:after="0"/>
        <w:ind w:left="0"/>
        <w:jc w:val="left"/>
      </w:pPr>
      <w:r>
        <w:rPr>
          <w:rFonts w:ascii="Times New Roman"/>
          <w:b/>
          <w:i w:val="false"/>
          <w:color w:val="000000"/>
        </w:rPr>
        <w:t xml:space="preserve"> МӘЛІМЕТТЕР НЫСАНЫ</w:t>
      </w:r>
    </w:p>
    <w:bookmarkEnd w:id="33"/>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2-қосымша</w:t>
            </w:r>
          </w:p>
        </w:tc>
      </w:tr>
    </w:tbl>
    <w:bookmarkStart w:name="z34" w:id="34"/>
    <w:p>
      <w:pPr>
        <w:spacing w:after="0"/>
        <w:ind w:left="0"/>
        <w:jc w:val="left"/>
      </w:pPr>
      <w:r>
        <w:rPr>
          <w:rFonts w:ascii="Times New Roman"/>
          <w:b/>
          <w:i w:val="false"/>
          <w:color w:val="000000"/>
        </w:rPr>
        <w:t xml:space="preserve"> "Теңiздегі объектілерді құруға және орналастыруға рұқсат беру" мемлекеттік көрсетілетін қызмет стандарты</w:t>
      </w:r>
    </w:p>
    <w:bookmarkEnd w:id="34"/>
    <w:p>
      <w:pPr>
        <w:spacing w:after="0"/>
        <w:ind w:left="0"/>
        <w:jc w:val="both"/>
      </w:pPr>
      <w:r>
        <w:rPr>
          <w:rFonts w:ascii="Times New Roman"/>
          <w:b w:val="false"/>
          <w:i w:val="false"/>
          <w:color w:val="ff0000"/>
          <w:sz w:val="28"/>
        </w:rPr>
        <w:t xml:space="preserve">
      Ескерту. Стандарттың тақырыбы жаңа редакцияда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2-қосымша жаңа редакцияда – ҚР Энергетика министрінің 07.03.2017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19" w:id="35"/>
    <w:p>
      <w:pPr>
        <w:spacing w:after="0"/>
        <w:ind w:left="0"/>
        <w:jc w:val="left"/>
      </w:pPr>
      <w:r>
        <w:rPr>
          <w:rFonts w:ascii="Times New Roman"/>
          <w:b/>
          <w:i w:val="false"/>
          <w:color w:val="000000"/>
        </w:rPr>
        <w:t xml:space="preserve"> 1 - тарау. Жалпы ережелер</w:t>
      </w:r>
    </w:p>
    <w:bookmarkEnd w:id="35"/>
    <w:bookmarkStart w:name="z320" w:id="36"/>
    <w:p>
      <w:pPr>
        <w:spacing w:after="0"/>
        <w:ind w:left="0"/>
        <w:jc w:val="both"/>
      </w:pPr>
      <w:r>
        <w:rPr>
          <w:rFonts w:ascii="Times New Roman"/>
          <w:b w:val="false"/>
          <w:i w:val="false"/>
          <w:color w:val="000000"/>
          <w:sz w:val="28"/>
        </w:rPr>
        <w:t>
      1. "Теңiздегі объектілерді құруға және орналастыруға рұқсат беру" мемлекеттік көрсетілетін қызметі (бұдан әрі - мемлекеттік көрсетілетін қызмет).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1" w:id="3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37"/>
    <w:bookmarkStart w:name="z322" w:id="38"/>
    <w:p>
      <w:pPr>
        <w:spacing w:after="0"/>
        <w:ind w:left="0"/>
        <w:jc w:val="both"/>
      </w:pPr>
      <w:r>
        <w:rPr>
          <w:rFonts w:ascii="Times New Roman"/>
          <w:b w:val="false"/>
          <w:i w:val="false"/>
          <w:color w:val="000000"/>
          <w:sz w:val="28"/>
        </w:rPr>
        <w:t xml:space="preserve">
      3. Мемлекеттік қызметті Министрлік көрсетеді (бұдан әрі – көрсетілетін қызметті беруші). </w:t>
      </w:r>
    </w:p>
    <w:bookmarkEnd w:id="38"/>
    <w:bookmarkStart w:name="z323" w:id="3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www.elicense.kz, www.egov.kz "электрондық үкіметтің" веб-порталы (бұдан әрі – портал) арқылы жүзеге асырылады.</w:t>
      </w:r>
    </w:p>
    <w:bookmarkEnd w:id="39"/>
    <w:bookmarkStart w:name="z324" w:id="40"/>
    <w:p>
      <w:pPr>
        <w:spacing w:after="0"/>
        <w:ind w:left="0"/>
        <w:jc w:val="left"/>
      </w:pPr>
      <w:r>
        <w:rPr>
          <w:rFonts w:ascii="Times New Roman"/>
          <w:b/>
          <w:i w:val="false"/>
          <w:color w:val="000000"/>
        </w:rPr>
        <w:t xml:space="preserve"> 2 - тарау. Мемлекеттік қызметті көрсету тәртібі</w:t>
      </w:r>
    </w:p>
    <w:bookmarkEnd w:id="40"/>
    <w:bookmarkStart w:name="z325"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мерзімі:</w:t>
      </w:r>
    </w:p>
    <w:bookmarkEnd w:id="41"/>
    <w:p>
      <w:pPr>
        <w:spacing w:after="0"/>
        <w:ind w:left="0"/>
        <w:jc w:val="both"/>
      </w:pPr>
      <w:r>
        <w:rPr>
          <w:rFonts w:ascii="Times New Roman"/>
          <w:b w:val="false"/>
          <w:i w:val="false"/>
          <w:color w:val="000000"/>
          <w:sz w:val="28"/>
        </w:rPr>
        <w:t>
      портал арқылы жүгінген сәттен бастап – 13 (он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 алушыдан құжаттарды алған сәттен бастап екі жұмыс күні ішінде ұсынылған құжаттардың толықтығын тексереді. Ұсынылған құжаттар болмаған жағдайда, көрсетілетін қызметті беруші көрсетілген мерзімде өтінішті одан әрі қараудан бас тарту туралы дәлелді жазбаша жауабын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7" w:id="42"/>
    <w:p>
      <w:pPr>
        <w:spacing w:after="0"/>
        <w:ind w:left="0"/>
        <w:jc w:val="both"/>
      </w:pPr>
      <w:r>
        <w:rPr>
          <w:rFonts w:ascii="Times New Roman"/>
          <w:b w:val="false"/>
          <w:i w:val="false"/>
          <w:color w:val="000000"/>
          <w:sz w:val="28"/>
        </w:rPr>
        <w:t>
      5. Көрсетілетін мемлекеттік қызмет нысаны: электрондық (толығымен автоматтандырылған).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8" w:id="43"/>
    <w:p>
      <w:pPr>
        <w:spacing w:after="0"/>
        <w:ind w:left="0"/>
        <w:jc w:val="both"/>
      </w:pPr>
      <w:r>
        <w:rPr>
          <w:rFonts w:ascii="Times New Roman"/>
          <w:b w:val="false"/>
          <w:i w:val="false"/>
          <w:color w:val="000000"/>
          <w:sz w:val="28"/>
        </w:rPr>
        <w:t>
      6. Мемлекеттік қызметті көрсету нәтижесі - теңіздегі объектілерді құруға және орналастыруға рұқсат беру немесе мемлекеттік қызметті көрсетуден дәлелді бас тарту.</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0" w:id="4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p>
    <w:bookmarkEnd w:id="44"/>
    <w:bookmarkStart w:name="z331" w:id="45"/>
    <w:p>
      <w:pPr>
        <w:spacing w:after="0"/>
        <w:ind w:left="0"/>
        <w:jc w:val="both"/>
      </w:pPr>
      <w:r>
        <w:rPr>
          <w:rFonts w:ascii="Times New Roman"/>
          <w:b w:val="false"/>
          <w:i w:val="false"/>
          <w:color w:val="000000"/>
          <w:sz w:val="28"/>
        </w:rPr>
        <w:t xml:space="preserve">
      8. Порталдың жұмыс кестесі,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және мереке күндері, жұмыс күні аяқталған соң жүгінсе, өтінішті қабылдау және мемлекеттік қызмет нәтижелерін беру келесі жұмыс күні жүргізіледі). </w:t>
      </w:r>
    </w:p>
    <w:bookmarkEnd w:id="45"/>
    <w:bookmarkStart w:name="z332" w:id="46"/>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46"/>
    <w:bookmarkStart w:name="z333" w:id="4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көрсетілетін қызметті алушының электрондық цифрлық қолтаңбасымен (бұдан әрі – ЭЦҚ) куәландырылған өтініш;</w:t>
      </w:r>
    </w:p>
    <w:bookmarkEnd w:id="47"/>
    <w:bookmarkStart w:name="z334" w:id="4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w:t>
      </w:r>
    </w:p>
    <w:bookmarkEnd w:id="48"/>
    <w:bookmarkStart w:name="z335" w:id="49"/>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беруші "электрондық үкімет" шлюзі арқылы мемлекеттік органдардың ақпараттық жүйелерінен алады.</w:t>
      </w:r>
    </w:p>
    <w:bookmarkEnd w:id="49"/>
    <w:bookmarkStart w:name="z336" w:id="50"/>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көрсетілетін қызметті алушының "жеке кабинетінде" көрсетіледі.</w:t>
      </w:r>
    </w:p>
    <w:bookmarkEnd w:id="50"/>
    <w:bookmarkStart w:name="z337" w:id="51"/>
    <w:p>
      <w:pPr>
        <w:spacing w:after="0"/>
        <w:ind w:left="0"/>
        <w:jc w:val="both"/>
      </w:pPr>
      <w:r>
        <w:rPr>
          <w:rFonts w:ascii="Times New Roman"/>
          <w:b w:val="false"/>
          <w:i w:val="false"/>
          <w:color w:val="000000"/>
          <w:sz w:val="28"/>
        </w:rPr>
        <w:t>
      10. Рұқсатты беруден бас тарту мынадай негіздер бойынша жүзеге асырылады:</w:t>
      </w:r>
    </w:p>
    <w:bookmarkEnd w:id="51"/>
    <w:bookmarkStart w:name="z338" w:id="52"/>
    <w:p>
      <w:pPr>
        <w:spacing w:after="0"/>
        <w:ind w:left="0"/>
        <w:jc w:val="both"/>
      </w:pPr>
      <w:r>
        <w:rPr>
          <w:rFonts w:ascii="Times New Roman"/>
          <w:b w:val="false"/>
          <w:i w:val="false"/>
          <w:color w:val="000000"/>
          <w:sz w:val="28"/>
        </w:rPr>
        <w:t>
      1) жер қойнауын пайдаланушы немесе жүзбелі жабдықты (жүзбелі бұрғылау қондырғысын) алуға тапсырыс беруші дәйексіз мәлiметтерді қамтитын құжаттарды ұсынған жағдайда;</w:t>
      </w:r>
    </w:p>
    <w:bookmarkEnd w:id="52"/>
    <w:bookmarkStart w:name="z339" w:id="53"/>
    <w:p>
      <w:pPr>
        <w:spacing w:after="0"/>
        <w:ind w:left="0"/>
        <w:jc w:val="both"/>
      </w:pPr>
      <w:r>
        <w:rPr>
          <w:rFonts w:ascii="Times New Roman"/>
          <w:b w:val="false"/>
          <w:i w:val="false"/>
          <w:color w:val="000000"/>
          <w:sz w:val="28"/>
        </w:rPr>
        <w:t>
      2) келісуші уәкілетті органдардың біреуінің теріс жауабы болса;</w:t>
      </w:r>
    </w:p>
    <w:bookmarkEnd w:id="53"/>
    <w:bookmarkStart w:name="z340" w:id="5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54"/>
    <w:bookmarkStart w:name="z341" w:id="5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55"/>
    <w:bookmarkStart w:name="z342" w:id="56"/>
    <w:p>
      <w:pPr>
        <w:spacing w:after="0"/>
        <w:ind w:left="0"/>
        <w:jc w:val="left"/>
      </w:pPr>
      <w:r>
        <w:rPr>
          <w:rFonts w:ascii="Times New Roman"/>
          <w:b/>
          <w:i w:val="false"/>
          <w:color w:val="000000"/>
        </w:rPr>
        <w:t xml:space="preserve"> 3 - 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56"/>
    <w:bookmarkStart w:name="z343" w:id="57"/>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010000, Нұр-Сұлтан қаласы, Қабанбай батыр даңғылы, 19-үй, "А" блогы, телефон: 8 (7172) 78-68-01 мекенжайы бойынша беріледі.</w:t>
      </w:r>
    </w:p>
    <w:bookmarkEnd w:id="57"/>
    <w:p>
      <w:pPr>
        <w:spacing w:after="0"/>
        <w:ind w:left="0"/>
        <w:jc w:val="both"/>
      </w:pPr>
      <w:r>
        <w:rPr>
          <w:rFonts w:ascii="Times New Roman"/>
          <w:b w:val="false"/>
          <w:i w:val="false"/>
          <w:color w:val="000000"/>
          <w:sz w:val="28"/>
        </w:rPr>
        <w:t>
      Шағым жазбаша нысанда пошта арқылы немесе электрондық түрде не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қабылдаған адамның тегі мен аты-жөні, берілген шағымға жауапты алу мерзімі және орны көрсетіле отырып, Министрліктің кеңсесінде (мөртабан, кіріс нөмірі және күні) оның тіркелуі болып табылады.</w:t>
      </w:r>
    </w:p>
    <w:p>
      <w:pPr>
        <w:spacing w:after="0"/>
        <w:ind w:left="0"/>
        <w:jc w:val="both"/>
      </w:pPr>
      <w:r>
        <w:rPr>
          <w:rFonts w:ascii="Times New Roman"/>
          <w:b w:val="false"/>
          <w:i w:val="false"/>
          <w:color w:val="000000"/>
          <w:sz w:val="28"/>
        </w:rPr>
        <w:t>
      Министрліктің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тегі, аты, әкесінің аты (бар болған жағдайда), пошталық мекенжайы;</w:t>
      </w:r>
    </w:p>
    <w:p>
      <w:pPr>
        <w:spacing w:after="0"/>
        <w:ind w:left="0"/>
        <w:jc w:val="both"/>
      </w:pPr>
      <w:r>
        <w:rPr>
          <w:rFonts w:ascii="Times New Roman"/>
          <w:b w:val="false"/>
          <w:i w:val="false"/>
          <w:color w:val="000000"/>
          <w:sz w:val="28"/>
        </w:rPr>
        <w:t>
      2) заңды тұлғаның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5" w:id="58"/>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8"/>
    <w:bookmarkStart w:name="z356" w:id="59"/>
    <w:p>
      <w:pPr>
        <w:spacing w:after="0"/>
        <w:ind w:left="0"/>
        <w:jc w:val="left"/>
      </w:pPr>
      <w:r>
        <w:rPr>
          <w:rFonts w:ascii="Times New Roman"/>
          <w:b/>
          <w:i w:val="false"/>
          <w:color w:val="000000"/>
        </w:rPr>
        <w:t xml:space="preserve"> 4 - тарау. Мемлекеттік көрсетілетін қызметті, оның ішінде электрондық нысанда көрсетудің ерекшеліктері ескеріле отырып қойылатын өзге де талаптар</w:t>
      </w:r>
    </w:p>
    <w:bookmarkEnd w:id="59"/>
    <w:bookmarkStart w:name="z357" w:id="60"/>
    <w:p>
      <w:pPr>
        <w:spacing w:after="0"/>
        <w:ind w:left="0"/>
        <w:jc w:val="both"/>
      </w:pPr>
      <w:r>
        <w:rPr>
          <w:rFonts w:ascii="Times New Roman"/>
          <w:b w:val="false"/>
          <w:i w:val="false"/>
          <w:color w:val="000000"/>
          <w:sz w:val="28"/>
        </w:rPr>
        <w:t>
      13. Мемлекеттік қызметті көрсету орындарының мекенжайлары www.energo.gov.kz интернет-ресурсының "Мемлекеттік көрсетілетін қызметтер" бөлімінде орналастырылған.</w:t>
      </w:r>
    </w:p>
    <w:bookmarkEnd w:id="60"/>
    <w:bookmarkStart w:name="z358" w:id="61"/>
    <w:p>
      <w:pPr>
        <w:spacing w:after="0"/>
        <w:ind w:left="0"/>
        <w:jc w:val="both"/>
      </w:pPr>
      <w:r>
        <w:rPr>
          <w:rFonts w:ascii="Times New Roman"/>
          <w:b w:val="false"/>
          <w:i w:val="false"/>
          <w:color w:val="000000"/>
          <w:sz w:val="28"/>
        </w:rPr>
        <w:t>
      14. Көрсетілетін қызметті алушының ЭЦҚ болған жағдайда портал арқылы мемлекеттік қызметті электрондық нысанда алу мүмкіндігі бар.</w:t>
      </w:r>
    </w:p>
    <w:bookmarkEnd w:id="61"/>
    <w:bookmarkStart w:name="z359" w:id="62"/>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62"/>
    <w:bookmarkStart w:name="z360" w:id="63"/>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63"/>
    <w:bookmarkStart w:name="z724" w:id="64"/>
    <w:p>
      <w:pPr>
        <w:spacing w:after="0"/>
        <w:ind w:left="0"/>
        <w:jc w:val="both"/>
      </w:pPr>
      <w:r>
        <w:rPr>
          <w:rFonts w:ascii="Times New Roman"/>
          <w:b w:val="false"/>
          <w:i w:val="false"/>
          <w:color w:val="000000"/>
          <w:sz w:val="28"/>
        </w:rPr>
        <w:t>
      17. Портал арқылы мемлекеттік қызмет көрсету кезінде нашар көретіндерге арналған нұсқа қолжетімді.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және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3" w:id="65"/>
    <w:p>
      <w:pPr>
        <w:spacing w:after="0"/>
        <w:ind w:left="0"/>
        <w:jc w:val="left"/>
      </w:pPr>
      <w:r>
        <w:rPr>
          <w:rFonts w:ascii="Times New Roman"/>
          <w:b/>
          <w:i w:val="false"/>
          <w:color w:val="000000"/>
        </w:rPr>
        <w:t xml:space="preserve"> Теңіздегі объектілерді құруға және орналастыруға рұқсат алуға</w:t>
      </w:r>
      <w:r>
        <w:br/>
      </w:r>
      <w:r>
        <w:rPr>
          <w:rFonts w:ascii="Times New Roman"/>
          <w:b/>
          <w:i w:val="false"/>
          <w:color w:val="000000"/>
        </w:rPr>
        <w:t>ӨТІНІШ</w:t>
      </w:r>
    </w:p>
    <w:bookmarkEnd w:id="65"/>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(қайда) _________________________________________________________________________</w:t>
      </w:r>
    </w:p>
    <w:p>
      <w:pPr>
        <w:spacing w:after="0"/>
        <w:ind w:left="0"/>
        <w:jc w:val="both"/>
      </w:pPr>
      <w:r>
        <w:rPr>
          <w:rFonts w:ascii="Times New Roman"/>
          <w:b w:val="false"/>
          <w:i w:val="false"/>
          <w:color w:val="000000"/>
          <w:sz w:val="28"/>
        </w:rPr>
        <w:t>
      (уәкiлеттi органның толық атауы)</w:t>
      </w:r>
    </w:p>
    <w:p>
      <w:pPr>
        <w:spacing w:after="0"/>
        <w:ind w:left="0"/>
        <w:jc w:val="both"/>
      </w:pPr>
      <w:r>
        <w:rPr>
          <w:rFonts w:ascii="Times New Roman"/>
          <w:b w:val="false"/>
          <w:i w:val="false"/>
          <w:color w:val="000000"/>
          <w:sz w:val="28"/>
        </w:rPr>
        <w:t>
      (кімнен) 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заңды </w:t>
      </w:r>
    </w:p>
    <w:p>
      <w:pPr>
        <w:spacing w:after="0"/>
        <w:ind w:left="0"/>
        <w:jc w:val="both"/>
      </w:pPr>
      <w:r>
        <w:rPr>
          <w:rFonts w:ascii="Times New Roman"/>
          <w:b w:val="false"/>
          <w:i w:val="false"/>
          <w:color w:val="000000"/>
          <w:sz w:val="28"/>
        </w:rPr>
        <w:t xml:space="preserve">
      тұлғаның толық атауы, орналасқан жерінің мекенжайы, бизнес-сәйкестендіру нөмірі, </w:t>
      </w:r>
    </w:p>
    <w:p>
      <w:pPr>
        <w:spacing w:after="0"/>
        <w:ind w:left="0"/>
        <w:jc w:val="both"/>
      </w:pPr>
      <w:r>
        <w:rPr>
          <w:rFonts w:ascii="Times New Roman"/>
          <w:b w:val="false"/>
          <w:i w:val="false"/>
          <w:color w:val="000000"/>
          <w:sz w:val="28"/>
        </w:rPr>
        <w:t xml:space="preserve">
      байланыс деректері (телефон, электрондық пошта)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(теңіз объектінің атауы (маркасы)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(теңiз объектісін құру және орналастыру бойынша теңізде және ішкі су айдындарында </w:t>
      </w:r>
    </w:p>
    <w:p>
      <w:pPr>
        <w:spacing w:after="0"/>
        <w:ind w:left="0"/>
        <w:jc w:val="both"/>
      </w:pPr>
      <w:r>
        <w:rPr>
          <w:rFonts w:ascii="Times New Roman"/>
          <w:b w:val="false"/>
          <w:i w:val="false"/>
          <w:color w:val="000000"/>
          <w:sz w:val="28"/>
        </w:rPr>
        <w:t xml:space="preserve">
      көмірсутектерді барлау және (немесе) өндіру жүргізу қажеттілігінің себебі мен негіздемесі)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(жоспарланған теңіз объектісін не осындай теңіз объектісін құру және орналастыру жөніндегі </w:t>
      </w:r>
    </w:p>
    <w:p>
      <w:pPr>
        <w:spacing w:after="0"/>
        <w:ind w:left="0"/>
        <w:jc w:val="both"/>
      </w:pPr>
      <w:r>
        <w:rPr>
          <w:rFonts w:ascii="Times New Roman"/>
          <w:b w:val="false"/>
          <w:i w:val="false"/>
          <w:color w:val="000000"/>
          <w:sz w:val="28"/>
        </w:rPr>
        <w:t xml:space="preserve">
      жүргізілетін жұмыстардың мерзімі мен орналасатын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xml:space="preserve">
      Ұйымның басшысы немесе сенімгер адам (лауазымы) </w:t>
      </w:r>
    </w:p>
    <w:p>
      <w:pPr>
        <w:spacing w:after="0"/>
        <w:ind w:left="0"/>
        <w:jc w:val="both"/>
      </w:pPr>
      <w:r>
        <w:rPr>
          <w:rFonts w:ascii="Times New Roman"/>
          <w:b w:val="false"/>
          <w:i w:val="false"/>
          <w:color w:val="000000"/>
          <w:sz w:val="28"/>
        </w:rPr>
        <w:t>
      ______________ 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left"/>
      </w:pPr>
      <w:r>
        <w:rPr>
          <w:rFonts w:ascii="Times New Roman"/>
          <w:b w:val="false"/>
          <w:i w:val="false"/>
          <w:color w:val="000000"/>
          <w:sz w:val="28"/>
        </w:rPr>
        <w:t>
      Электрондық цифрлық қолтаңба                              20__ж. "___" 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және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8" w:id="66"/>
    <w:p>
      <w:pPr>
        <w:spacing w:after="0"/>
        <w:ind w:left="0"/>
        <w:jc w:val="left"/>
      </w:pPr>
      <w:r>
        <w:rPr>
          <w:rFonts w:ascii="Times New Roman"/>
          <w:b/>
          <w:i w:val="false"/>
          <w:color w:val="000000"/>
        </w:rPr>
        <w:t xml:space="preserve"> Теңіздегі объектілерді құруға және орналастыруға рұқсат алуға мәлімет нысаны</w:t>
      </w:r>
    </w:p>
    <w:bookmarkEnd w:id="66"/>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Теңіз объектісінің атауы (маркасы) __________________________________________</w:t>
      </w:r>
    </w:p>
    <w:p>
      <w:pPr>
        <w:spacing w:after="0"/>
        <w:ind w:left="0"/>
        <w:jc w:val="both"/>
      </w:pPr>
      <w:r>
        <w:rPr>
          <w:rFonts w:ascii="Times New Roman"/>
          <w:b w:val="false"/>
          <w:i w:val="false"/>
          <w:color w:val="000000"/>
          <w:sz w:val="28"/>
        </w:rPr>
        <w:t>
      2. Жер қойнауын пайдалануға келісімшарттың нөмірі және күні ____________________</w:t>
      </w:r>
    </w:p>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тәртіпте бекітілген, жер </w:t>
      </w:r>
    </w:p>
    <w:p>
      <w:pPr>
        <w:spacing w:after="0"/>
        <w:ind w:left="0"/>
        <w:jc w:val="both"/>
      </w:pPr>
      <w:r>
        <w:rPr>
          <w:rFonts w:ascii="Times New Roman"/>
          <w:b w:val="false"/>
          <w:i w:val="false"/>
          <w:color w:val="000000"/>
          <w:sz w:val="28"/>
        </w:rPr>
        <w:t xml:space="preserve">
      қойнауын пайдалану операцияларын жүргізу үшін жобалық құжаттың атауы мен бекіту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Теңіз объектісін құру мақсаты, мәні мен негізі_________________________________</w:t>
      </w:r>
    </w:p>
    <w:p>
      <w:pPr>
        <w:spacing w:after="0"/>
        <w:ind w:left="0"/>
        <w:jc w:val="both"/>
      </w:pPr>
      <w:r>
        <w:rPr>
          <w:rFonts w:ascii="Times New Roman"/>
          <w:b w:val="false"/>
          <w:i w:val="false"/>
          <w:color w:val="000000"/>
          <w:sz w:val="28"/>
        </w:rPr>
        <w:t xml:space="preserve">
      5. Келісімшарттық аумақ шегінде құрылатын теңіз объектісінің географиялық </w:t>
      </w:r>
    </w:p>
    <w:p>
      <w:pPr>
        <w:spacing w:after="0"/>
        <w:ind w:left="0"/>
        <w:jc w:val="both"/>
      </w:pPr>
      <w:r>
        <w:rPr>
          <w:rFonts w:ascii="Times New Roman"/>
          <w:b w:val="false"/>
          <w:i w:val="false"/>
          <w:color w:val="000000"/>
          <w:sz w:val="28"/>
        </w:rPr>
        <w:t>
      координаттарының негіздемесі:</w:t>
      </w:r>
    </w:p>
    <w:p>
      <w:pPr>
        <w:spacing w:after="0"/>
        <w:ind w:left="0"/>
        <w:jc w:val="both"/>
      </w:pPr>
      <w:r>
        <w:rPr>
          <w:rFonts w:ascii="Times New Roman"/>
          <w:b w:val="false"/>
          <w:i w:val="false"/>
          <w:color w:val="000000"/>
          <w:sz w:val="28"/>
        </w:rPr>
        <w:t>
      1) ендігі __________;</w:t>
      </w:r>
    </w:p>
    <w:p>
      <w:pPr>
        <w:spacing w:after="0"/>
        <w:ind w:left="0"/>
        <w:jc w:val="both"/>
      </w:pPr>
      <w:r>
        <w:rPr>
          <w:rFonts w:ascii="Times New Roman"/>
          <w:b w:val="false"/>
          <w:i w:val="false"/>
          <w:color w:val="000000"/>
          <w:sz w:val="28"/>
        </w:rPr>
        <w:t>
      2) ұзақтығы ______.</w:t>
      </w:r>
    </w:p>
    <w:p>
      <w:pPr>
        <w:spacing w:after="0"/>
        <w:ind w:left="0"/>
        <w:jc w:val="both"/>
      </w:pPr>
      <w:r>
        <w:rPr>
          <w:rFonts w:ascii="Times New Roman"/>
          <w:b w:val="false"/>
          <w:i w:val="false"/>
          <w:color w:val="000000"/>
          <w:sz w:val="28"/>
        </w:rPr>
        <w:t xml:space="preserve">
      6. Теңіз объектісін құру жөніндегі жұмыстарды орындау кезінде пайдаланылуы </w:t>
      </w:r>
    </w:p>
    <w:p>
      <w:pPr>
        <w:spacing w:after="0"/>
        <w:ind w:left="0"/>
        <w:jc w:val="both"/>
      </w:pPr>
      <w:r>
        <w:rPr>
          <w:rFonts w:ascii="Times New Roman"/>
          <w:b w:val="false"/>
          <w:i w:val="false"/>
          <w:color w:val="000000"/>
          <w:sz w:val="28"/>
        </w:rPr>
        <w:t>
      болжанатын кеме және өзге де жүзу құралдары туралы ақпарат:</w:t>
      </w:r>
    </w:p>
    <w:p>
      <w:pPr>
        <w:spacing w:after="0"/>
        <w:ind w:left="0"/>
        <w:jc w:val="both"/>
      </w:pPr>
      <w:r>
        <w:rPr>
          <w:rFonts w:ascii="Times New Roman"/>
          <w:b w:val="false"/>
          <w:i w:val="false"/>
          <w:color w:val="000000"/>
          <w:sz w:val="28"/>
        </w:rPr>
        <w:t>
      1) кеме және өзге де жүзу құралдарының саны __________________________________;</w:t>
      </w:r>
    </w:p>
    <w:p>
      <w:pPr>
        <w:spacing w:after="0"/>
        <w:ind w:left="0"/>
        <w:jc w:val="both"/>
      </w:pPr>
      <w:r>
        <w:rPr>
          <w:rFonts w:ascii="Times New Roman"/>
          <w:b w:val="false"/>
          <w:i w:val="false"/>
          <w:color w:val="000000"/>
          <w:sz w:val="28"/>
        </w:rPr>
        <w:t>
      2) кеме және өзге де жүзу құралдарының атауы _________________________________.</w:t>
      </w:r>
    </w:p>
    <w:p>
      <w:pPr>
        <w:spacing w:after="0"/>
        <w:ind w:left="0"/>
        <w:jc w:val="both"/>
      </w:pPr>
      <w:r>
        <w:rPr>
          <w:rFonts w:ascii="Times New Roman"/>
          <w:b w:val="false"/>
          <w:i w:val="false"/>
          <w:color w:val="000000"/>
          <w:sz w:val="28"/>
        </w:rPr>
        <w:t>
      7. Теңіз объектісін құруды бастау және аяқтау күні ______________________________.</w:t>
      </w:r>
    </w:p>
    <w:p>
      <w:pPr>
        <w:spacing w:after="0"/>
        <w:ind w:left="0"/>
        <w:jc w:val="both"/>
      </w:pPr>
      <w:r>
        <w:rPr>
          <w:rFonts w:ascii="Times New Roman"/>
          <w:b w:val="false"/>
          <w:i w:val="false"/>
          <w:color w:val="000000"/>
          <w:sz w:val="28"/>
        </w:rPr>
        <w:t xml:space="preserve">
      8. Теңіз объектісін пайдалану кезінде қолданылатын байланыс құралдары </w:t>
      </w:r>
    </w:p>
    <w:p>
      <w:pPr>
        <w:spacing w:after="0"/>
        <w:ind w:left="0"/>
        <w:jc w:val="both"/>
      </w:pPr>
      <w:r>
        <w:rPr>
          <w:rFonts w:ascii="Times New Roman"/>
          <w:b w:val="false"/>
          <w:i w:val="false"/>
          <w:color w:val="000000"/>
          <w:sz w:val="28"/>
        </w:rPr>
        <w:t>
      (радиотаратқыштың қуаты, жиіліктер, өзге де мәліметтер) туралы ақпарат _______.</w:t>
      </w:r>
    </w:p>
    <w:p>
      <w:pPr>
        <w:spacing w:after="0"/>
        <w:ind w:left="0"/>
        <w:jc w:val="both"/>
      </w:pPr>
      <w:r>
        <w:rPr>
          <w:rFonts w:ascii="Times New Roman"/>
          <w:b w:val="false"/>
          <w:i w:val="false"/>
          <w:color w:val="000000"/>
          <w:sz w:val="28"/>
        </w:rPr>
        <w:t>
      9. Теңiз құрылысын құру және орналастыру кезіндегі жоспарланған іс-шаралар:</w:t>
      </w:r>
    </w:p>
    <w:p>
      <w:pPr>
        <w:spacing w:after="0"/>
        <w:ind w:left="0"/>
        <w:jc w:val="both"/>
      </w:pPr>
      <w:r>
        <w:rPr>
          <w:rFonts w:ascii="Times New Roman"/>
          <w:b w:val="false"/>
          <w:i w:val="false"/>
          <w:color w:val="000000"/>
          <w:sz w:val="28"/>
        </w:rPr>
        <w:t xml:space="preserve">
      1) техникалық сумен жабдықтаудың тұйық жүйелерін, жүзгіш немесе тұрақты тазарту </w:t>
      </w:r>
    </w:p>
    <w:p>
      <w:pPr>
        <w:spacing w:after="0"/>
        <w:ind w:left="0"/>
        <w:jc w:val="both"/>
      </w:pPr>
      <w:r>
        <w:rPr>
          <w:rFonts w:ascii="Times New Roman"/>
          <w:b w:val="false"/>
          <w:i w:val="false"/>
          <w:color w:val="000000"/>
          <w:sz w:val="28"/>
        </w:rPr>
        <w:t xml:space="preserve">
      құрылыстары мен құрамында мұнай бар суды және басқада зиянды заттарды қабылдауға </w:t>
      </w:r>
    </w:p>
    <w:p>
      <w:pPr>
        <w:spacing w:after="0"/>
        <w:ind w:left="0"/>
        <w:jc w:val="both"/>
      </w:pPr>
      <w:r>
        <w:rPr>
          <w:rFonts w:ascii="Times New Roman"/>
          <w:b w:val="false"/>
          <w:i w:val="false"/>
          <w:color w:val="000000"/>
          <w:sz w:val="28"/>
        </w:rPr>
        <w:t xml:space="preserve">
      арналған құралдар жасауды қоса алғанда, қоршаған ортаға ықтимал залалдың алдын алу </w:t>
      </w:r>
    </w:p>
    <w:p>
      <w:pPr>
        <w:spacing w:after="0"/>
        <w:ind w:left="0"/>
        <w:jc w:val="both"/>
      </w:pPr>
      <w:r>
        <w:rPr>
          <w:rFonts w:ascii="Times New Roman"/>
          <w:b w:val="false"/>
          <w:i w:val="false"/>
          <w:color w:val="000000"/>
          <w:sz w:val="28"/>
        </w:rPr>
        <w:t>
      немесе азайту жөнінде ____________________________________________________________;</w:t>
      </w:r>
    </w:p>
    <w:p>
      <w:pPr>
        <w:spacing w:after="0"/>
        <w:ind w:left="0"/>
        <w:jc w:val="both"/>
      </w:pPr>
      <w:r>
        <w:rPr>
          <w:rFonts w:ascii="Times New Roman"/>
          <w:b w:val="false"/>
          <w:i w:val="false"/>
          <w:color w:val="000000"/>
          <w:sz w:val="28"/>
        </w:rPr>
        <w:t xml:space="preserve">
      2) теңіз объектісінде авариялық жағдайларды болдырмау және жою жөнінде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3) теңізде жүзудің және ұшақ аппараттары ұшуының қауіпсіздігін қамтамасыз ету </w:t>
      </w:r>
    </w:p>
    <w:p>
      <w:pPr>
        <w:spacing w:after="0"/>
        <w:ind w:left="0"/>
        <w:jc w:val="both"/>
      </w:pPr>
      <w:r>
        <w:rPr>
          <w:rFonts w:ascii="Times New Roman"/>
          <w:b w:val="false"/>
          <w:i w:val="false"/>
          <w:color w:val="000000"/>
          <w:sz w:val="28"/>
        </w:rPr>
        <w:t xml:space="preserve">
      жөніндегі, сондай-ақ балықтар және басқа да су жануарлары мекендейтiн ортаны, олардың </w:t>
      </w:r>
    </w:p>
    <w:p>
      <w:pPr>
        <w:spacing w:after="0"/>
        <w:ind w:left="0"/>
        <w:jc w:val="both"/>
      </w:pPr>
      <w:r>
        <w:rPr>
          <w:rFonts w:ascii="Times New Roman"/>
          <w:b w:val="false"/>
          <w:i w:val="false"/>
          <w:color w:val="000000"/>
          <w:sz w:val="28"/>
        </w:rPr>
        <w:t xml:space="preserve">
      көбею жағдайларын, өрiс аудару жолдарын және шоғырланған жерлерiн сақтау жөнінде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10. Теңіз объектісін болжамды орналастыру орнының негізгі гидрологиялық және </w:t>
      </w:r>
    </w:p>
    <w:p>
      <w:pPr>
        <w:spacing w:after="0"/>
        <w:ind w:left="0"/>
        <w:jc w:val="both"/>
      </w:pPr>
      <w:r>
        <w:rPr>
          <w:rFonts w:ascii="Times New Roman"/>
          <w:b w:val="false"/>
          <w:i w:val="false"/>
          <w:color w:val="000000"/>
          <w:sz w:val="28"/>
        </w:rPr>
        <w:t xml:space="preserve">
      гидрогеологиялық сипаттамалары, көтерілген суды, жіберілетін сарқындысуларды, алынатын </w:t>
      </w:r>
    </w:p>
    <w:p>
      <w:pPr>
        <w:spacing w:after="0"/>
        <w:ind w:left="0"/>
        <w:jc w:val="both"/>
      </w:pPr>
      <w:r>
        <w:rPr>
          <w:rFonts w:ascii="Times New Roman"/>
          <w:b w:val="false"/>
          <w:i w:val="false"/>
          <w:color w:val="000000"/>
          <w:sz w:val="28"/>
        </w:rPr>
        <w:t>
      жерасты суларын алудың және (немесе) пайдаланудың болжанатын көлемі</w:t>
      </w:r>
    </w:p>
    <w:p>
      <w:pPr>
        <w:spacing w:after="0"/>
        <w:ind w:left="0"/>
        <w:jc w:val="left"/>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3-қосымша</w:t>
            </w:r>
          </w:p>
        </w:tc>
      </w:tr>
    </w:tbl>
    <w:bookmarkStart w:name="z59" w:id="67"/>
    <w:p>
      <w:pPr>
        <w:spacing w:after="0"/>
        <w:ind w:left="0"/>
        <w:jc w:val="left"/>
      </w:pPr>
      <w:r>
        <w:rPr>
          <w:rFonts w:ascii="Times New Roman"/>
          <w:b/>
          <w:i w:val="false"/>
          <w:color w:val="000000"/>
        </w:rPr>
        <w:t xml:space="preserve">  "Теңiзде iздестiру, барлау, пайдалану ұңғымасын немесе өзге де ұңғыманы бұрғылауға рұқсаттар беру" мемлекеттік көрсетілетін қызмет стандарты</w:t>
      </w:r>
    </w:p>
    <w:bookmarkEnd w:id="67"/>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4-қосымша</w:t>
            </w:r>
          </w:p>
        </w:tc>
      </w:tr>
    </w:tbl>
    <w:bookmarkStart w:name="z84" w:id="68"/>
    <w:p>
      <w:pPr>
        <w:spacing w:after="0"/>
        <w:ind w:left="0"/>
        <w:jc w:val="left"/>
      </w:pPr>
      <w:r>
        <w:rPr>
          <w:rFonts w:ascii="Times New Roman"/>
          <w:b/>
          <w:i w:val="false"/>
          <w:color w:val="000000"/>
        </w:rPr>
        <w:t xml:space="preserve"> "Қойнау-қатiшiлiк қысымды ұстап тұру үшiн ілеспе және табиғи газды айдауға рұқсаттар беру" мемлекеттік көрсетілетін қызмет стандарты</w:t>
      </w:r>
    </w:p>
    <w:bookmarkEnd w:id="68"/>
    <w:p>
      <w:pPr>
        <w:spacing w:after="0"/>
        <w:ind w:left="0"/>
        <w:jc w:val="both"/>
      </w:pPr>
      <w:r>
        <w:rPr>
          <w:rFonts w:ascii="Times New Roman"/>
          <w:b w:val="false"/>
          <w:i w:val="false"/>
          <w:color w:val="ff0000"/>
          <w:sz w:val="28"/>
        </w:rPr>
        <w:t xml:space="preserve">
      Ескерту. Алып тасталды – ҚР Энергетика министрінің 07.03.2017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5-қосымша</w:t>
            </w:r>
          </w:p>
        </w:tc>
      </w:tr>
    </w:tbl>
    <w:bookmarkStart w:name="z108" w:id="69"/>
    <w:p>
      <w:pPr>
        <w:spacing w:after="0"/>
        <w:ind w:left="0"/>
        <w:jc w:val="left"/>
      </w:pPr>
      <w:r>
        <w:rPr>
          <w:rFonts w:ascii="Times New Roman"/>
          <w:b/>
          <w:i w:val="false"/>
          <w:color w:val="000000"/>
        </w:rPr>
        <w:t xml:space="preserve">  "Теңізде мұнай-газ құбырларын салу, монтаждау немесе төсеу жөніндегі жұмыстарға </w:t>
      </w:r>
      <w:r>
        <w:br/>
      </w:r>
      <w:r>
        <w:rPr>
          <w:rFonts w:ascii="Times New Roman"/>
          <w:b/>
          <w:i w:val="false"/>
          <w:color w:val="000000"/>
        </w:rPr>
        <w:t>рұқсаттар беру" мемлекеттік көрсетілетін қызмет стандарты</w:t>
      </w:r>
    </w:p>
    <w:bookmarkEnd w:id="69"/>
    <w:p>
      <w:pPr>
        <w:spacing w:after="0"/>
        <w:ind w:left="0"/>
        <w:jc w:val="both"/>
      </w:pPr>
      <w:r>
        <w:rPr>
          <w:rFonts w:ascii="Times New Roman"/>
          <w:b w:val="false"/>
          <w:i w:val="false"/>
          <w:color w:val="ff0000"/>
          <w:sz w:val="28"/>
        </w:rPr>
        <w:t xml:space="preserve">
      Ескерту. 5-қосымша алып тасталды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6-қосымша</w:t>
            </w:r>
          </w:p>
        </w:tc>
      </w:tr>
    </w:tbl>
    <w:bookmarkStart w:name="z134" w:id="70"/>
    <w:p>
      <w:pPr>
        <w:spacing w:after="0"/>
        <w:ind w:left="0"/>
        <w:jc w:val="left"/>
      </w:pPr>
      <w:r>
        <w:rPr>
          <w:rFonts w:ascii="Times New Roman"/>
          <w:b/>
          <w:i w:val="false"/>
          <w:color w:val="000000"/>
        </w:rPr>
        <w:t xml:space="preserve">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мемлекеттік көрсетілетін қызмет стандарты</w:t>
      </w:r>
    </w:p>
    <w:bookmarkEnd w:id="70"/>
    <w:p>
      <w:pPr>
        <w:spacing w:after="0"/>
        <w:ind w:left="0"/>
        <w:jc w:val="both"/>
      </w:pPr>
      <w:r>
        <w:rPr>
          <w:rFonts w:ascii="Times New Roman"/>
          <w:b w:val="false"/>
          <w:i w:val="false"/>
          <w:color w:val="ff0000"/>
          <w:sz w:val="28"/>
        </w:rPr>
        <w:t xml:space="preserve">
      Ескерту. Стандарттың тақырыбы жаңа редакцияда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6-қосымша жаңа редакцияда – ҚР Энергетика министрінің 07.03.2017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19" w:id="71"/>
    <w:p>
      <w:pPr>
        <w:spacing w:after="0"/>
        <w:ind w:left="0"/>
        <w:jc w:val="left"/>
      </w:pPr>
      <w:r>
        <w:rPr>
          <w:rFonts w:ascii="Times New Roman"/>
          <w:b/>
          <w:i w:val="false"/>
          <w:color w:val="000000"/>
        </w:rPr>
        <w:t xml:space="preserve"> 1 - тарау. Жалпы ережелер</w:t>
      </w:r>
    </w:p>
    <w:bookmarkEnd w:id="71"/>
    <w:bookmarkStart w:name="z520" w:id="72"/>
    <w:p>
      <w:pPr>
        <w:spacing w:after="0"/>
        <w:ind w:left="0"/>
        <w:jc w:val="both"/>
      </w:pPr>
      <w:r>
        <w:rPr>
          <w:rFonts w:ascii="Times New Roman"/>
          <w:b w:val="false"/>
          <w:i w:val="false"/>
          <w:color w:val="000000"/>
          <w:sz w:val="28"/>
        </w:rPr>
        <w:t>
      1. "Көмірсутектер саласындағы тау-кен өндірістерін (көмірсутек),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мемлекеттік көрсетілетін қызметі (бұдан әрі - мемлекеттік көрсетілетін қызмет).</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1" w:id="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73"/>
    <w:bookmarkStart w:name="z522" w:id="74"/>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74"/>
    <w:bookmarkStart w:name="z523" w:id="75"/>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End w:id="75"/>
    <w:bookmarkStart w:name="z524" w:id="76"/>
    <w:p>
      <w:pPr>
        <w:spacing w:after="0"/>
        <w:ind w:left="0"/>
        <w:jc w:val="left"/>
      </w:pPr>
      <w:r>
        <w:rPr>
          <w:rFonts w:ascii="Times New Roman"/>
          <w:b/>
          <w:i w:val="false"/>
          <w:color w:val="000000"/>
        </w:rPr>
        <w:t xml:space="preserve"> 2 - тарау. Мемлекеттік қызметті көрсету тәртібі</w:t>
      </w:r>
    </w:p>
    <w:bookmarkEnd w:id="76"/>
    <w:bookmarkStart w:name="z525" w:id="77"/>
    <w:p>
      <w:pPr>
        <w:spacing w:after="0"/>
        <w:ind w:left="0"/>
        <w:jc w:val="both"/>
      </w:pPr>
      <w:r>
        <w:rPr>
          <w:rFonts w:ascii="Times New Roman"/>
          <w:b w:val="false"/>
          <w:i w:val="false"/>
          <w:color w:val="000000"/>
          <w:sz w:val="28"/>
        </w:rPr>
        <w:t>
      4. Мемлекеттік қызметті портал арқылы жүгінген кезде құжаттарды көрсетілетін қызметті берушіге тапсырған сәттен бастап көрсету мерзімі:</w:t>
      </w:r>
    </w:p>
    <w:bookmarkEnd w:id="77"/>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 алушыдан құжаттарды алған сәттен бастап екі жұмыс күні ішінде ұсынылған құжаттардың толықтығын және (немесе) мәліметтер нысанында көрсетілгендерді тексеруге міндетті. Ұсынылған құжаттар және (немесе) мәліметтер нысанында көрсетілгендер толық болмаған жағдайда, көрсетілетін қызметті беруші көрсетілген мерзімде өтінішті одан әрі қараудан бас тарту туралы дәлелді жазбаша жауабын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9" w:id="78"/>
    <w:p>
      <w:pPr>
        <w:spacing w:after="0"/>
        <w:ind w:left="0"/>
        <w:jc w:val="both"/>
      </w:pPr>
      <w:r>
        <w:rPr>
          <w:rFonts w:ascii="Times New Roman"/>
          <w:b w:val="false"/>
          <w:i w:val="false"/>
          <w:color w:val="000000"/>
          <w:sz w:val="28"/>
        </w:rPr>
        <w:t>
      5. Көрсетілетін мемлекеттік қызмет нысаны: электрондық (толығымен автоматтандырылған).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0" w:id="79"/>
    <w:p>
      <w:pPr>
        <w:spacing w:after="0"/>
        <w:ind w:left="0"/>
        <w:jc w:val="both"/>
      </w:pPr>
      <w:r>
        <w:rPr>
          <w:rFonts w:ascii="Times New Roman"/>
          <w:b w:val="false"/>
          <w:i w:val="false"/>
          <w:color w:val="000000"/>
          <w:sz w:val="28"/>
        </w:rPr>
        <w:t>
      6. Мемлекеттiк қызметті көрсету нәтижесi -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және (немесе) лицензияға қосымша, қайта ресімдеу не осы мемлекеттік көрсетілетін қызмет стандартының 10-тармағында көзделген жағдайлар және негіздемелер бойынша мемлекеттік қызметті көрсетуден бас тарту туралы дәлелді жауап.</w:t>
      </w:r>
    </w:p>
    <w:bookmarkEnd w:id="7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3" w:id="8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көрсетіледі.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bookmarkEnd w:id="80"/>
    <w:p>
      <w:pPr>
        <w:spacing w:after="0"/>
        <w:ind w:left="0"/>
        <w:jc w:val="both"/>
      </w:pPr>
      <w:r>
        <w:rPr>
          <w:rFonts w:ascii="Times New Roman"/>
          <w:b w:val="false"/>
          <w:i w:val="false"/>
          <w:color w:val="000000"/>
          <w:sz w:val="28"/>
        </w:rPr>
        <w:t>
      1) төмендегі қызмет түрімен айналысу құқығы үшін лицензияны беру кезінде лицензиялық алым:</w:t>
      </w:r>
    </w:p>
    <w:p>
      <w:pPr>
        <w:spacing w:after="0"/>
        <w:ind w:left="0"/>
        <w:jc w:val="both"/>
      </w:pPr>
      <w:r>
        <w:rPr>
          <w:rFonts w:ascii="Times New Roman"/>
          <w:b w:val="false"/>
          <w:i w:val="false"/>
          <w:color w:val="000000"/>
          <w:sz w:val="28"/>
        </w:rPr>
        <w:t>
      тау-кен өндірістерін (көмірсутектер) жобалауға (технологиялық) - 10 айлық есепті көрсеткішті (бұдан әрі - АЕК);</w:t>
      </w:r>
    </w:p>
    <w:p>
      <w:pPr>
        <w:spacing w:after="0"/>
        <w:ind w:left="0"/>
        <w:jc w:val="both"/>
      </w:pPr>
      <w:r>
        <w:rPr>
          <w:rFonts w:ascii="Times New Roman"/>
          <w:b w:val="false"/>
          <w:i w:val="false"/>
          <w:color w:val="000000"/>
          <w:sz w:val="28"/>
        </w:rPr>
        <w:t>
      тау-кен өндірістерін (көмірсутектер), мұнай-химия өндірістерін пайдалануға, магистральдық газ құбырларын, мұнай құбырларын, мұнай өнімдері құбырларын пайдалануға - 100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лицензияны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13.02.2018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537" w:id="81"/>
    <w:p>
      <w:pPr>
        <w:spacing w:after="0"/>
        <w:ind w:left="0"/>
        <w:jc w:val="both"/>
      </w:pPr>
      <w:r>
        <w:rPr>
          <w:rFonts w:ascii="Times New Roman"/>
          <w:b w:val="false"/>
          <w:i w:val="false"/>
          <w:color w:val="000000"/>
          <w:sz w:val="28"/>
        </w:rPr>
        <w:t>
      8. Порталдың жұмыс кестесі тәулік бойы, жөндеу жұмыстарын жүргізуге байланысты техникалық үзілістерді қоспағанда (қызмет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bookmarkEnd w:id="81"/>
    <w:bookmarkStart w:name="z538" w:id="82"/>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расталған сенімхат бойынша жеке тұлға) жүгінген кезде мемлекеттік қызметті көрсету үшін қажетті құжаттар тізбесі:</w:t>
      </w:r>
    </w:p>
    <w:bookmarkEnd w:id="82"/>
    <w:p>
      <w:pPr>
        <w:spacing w:after="0"/>
        <w:ind w:left="0"/>
        <w:jc w:val="both"/>
      </w:pPr>
      <w:r>
        <w:rPr>
          <w:rFonts w:ascii="Times New Roman"/>
          <w:b w:val="false"/>
          <w:i w:val="false"/>
          <w:color w:val="000000"/>
          <w:sz w:val="28"/>
        </w:rPr>
        <w:t>
      1) көрсетілетін қызметті алушы лицензияны және (немесе) лицензияға қосымшаны алу үшiн жүгінген кезде:</w:t>
      </w:r>
    </w:p>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ЭҮТШ арқылы төлемді қоспағанда, бюджетке лицензиялық алымның төленгенiн растайтын құжаттың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мәліметтер нысаны;</w:t>
      </w:r>
    </w:p>
    <w:p>
      <w:pPr>
        <w:spacing w:after="0"/>
        <w:ind w:left="0"/>
        <w:jc w:val="both"/>
      </w:pPr>
      <w:r>
        <w:rPr>
          <w:rFonts w:ascii="Times New Roman"/>
          <w:b w:val="false"/>
          <w:i w:val="false"/>
          <w:color w:val="000000"/>
          <w:sz w:val="28"/>
        </w:rPr>
        <w:t>
      2) лицензиясы бар қызмет түрi шеңберiнде лицензияға қосымшаны алу үшiн:</w:t>
      </w:r>
    </w:p>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мәліметтер нысаны;</w:t>
      </w:r>
    </w:p>
    <w:p>
      <w:pPr>
        <w:spacing w:after="0"/>
        <w:ind w:left="0"/>
        <w:jc w:val="both"/>
      </w:pPr>
      <w:r>
        <w:rPr>
          <w:rFonts w:ascii="Times New Roman"/>
          <w:b w:val="false"/>
          <w:i w:val="false"/>
          <w:color w:val="000000"/>
          <w:sz w:val="28"/>
        </w:rPr>
        <w:t>
      3) лицензияны және (немесе) лицензияға қосымшаны қайта ресiмдеу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ЭҮТШ арқылы төлемді қоспағанда, лицензияларды қайта ресімдеген кезде бюджетке лицензиялық алымның төленгенiн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көшірмелерін ұсынады;</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лицензия туралы, бюджетке лицензиялық алым сомасын төлегені (ЭҮТШ арқылы төлеген жағдайда)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Шетелдік заңды тұлға, шетелдік немесе азаматтығы жоқ адам болып табылатын көрсетілетін қызметті алушы заңды тұлғаны мемлекеттiк тiркеу (қайта тіркеу) туралы анықтамасы жоқ болған жағдайда - заңды тұлға не жеке басын куәландыратын құжат үшін - жеке тұлға үшін (сәйкестендіру үшін) көрсетілетін қызметті алушы туралы ұқсас мәліметтерді қамтитын басқа да құжаттарды ұсынады.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Порталда электрондық сұрауды қабылдау көрсетілетін қызметті алушының "жеке кабинетінен" жүзеге асырылады.</w:t>
      </w:r>
    </w:p>
    <w:p>
      <w:pPr>
        <w:spacing w:after="0"/>
        <w:ind w:left="0"/>
        <w:jc w:val="both"/>
      </w:pPr>
      <w:r>
        <w:rPr>
          <w:rFonts w:ascii="Times New Roman"/>
          <w:b w:val="false"/>
          <w:i w:val="false"/>
          <w:color w:val="000000"/>
          <w:sz w:val="28"/>
        </w:rPr>
        <w:t>
      Егер рұқсат және (немесе) рұқсатқа қосымша қағаз нысанында берілсе, лицензиат өтініш арқылы оларды электрондық форматқа ауыстыруға және рұқсат және (немесе) рұқсатқа қосымшаның электрондық нұсқасын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30.11.2018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56" w:id="83"/>
    <w:p>
      <w:pPr>
        <w:spacing w:after="0"/>
        <w:ind w:left="0"/>
        <w:jc w:val="both"/>
      </w:pPr>
      <w:r>
        <w:rPr>
          <w:rFonts w:ascii="Times New Roman"/>
          <w:b w:val="false"/>
          <w:i w:val="false"/>
          <w:color w:val="000000"/>
          <w:sz w:val="28"/>
        </w:rPr>
        <w:t>
      10. Рұқсатты беруден бас тарту мынадай негіздер негізінде жүзеге асырылады:</w:t>
      </w:r>
    </w:p>
    <w:bookmarkEnd w:id="83"/>
    <w:bookmarkStart w:name="z557" w:id="84"/>
    <w:p>
      <w:pPr>
        <w:spacing w:after="0"/>
        <w:ind w:left="0"/>
        <w:jc w:val="both"/>
      </w:pPr>
      <w:r>
        <w:rPr>
          <w:rFonts w:ascii="Times New Roman"/>
          <w:b w:val="false"/>
          <w:i w:val="false"/>
          <w:color w:val="000000"/>
          <w:sz w:val="28"/>
        </w:rPr>
        <w:t>
      1) Қазақстан Республикасының заңдарымен субъектiлердiң осы санаты үшiн қызметтiң түрiмен айналысуға тыйым салынуы;</w:t>
      </w:r>
    </w:p>
    <w:bookmarkEnd w:id="84"/>
    <w:bookmarkStart w:name="z558" w:id="85"/>
    <w:p>
      <w:pPr>
        <w:spacing w:after="0"/>
        <w:ind w:left="0"/>
        <w:jc w:val="both"/>
      </w:pPr>
      <w:r>
        <w:rPr>
          <w:rFonts w:ascii="Times New Roman"/>
          <w:b w:val="false"/>
          <w:i w:val="false"/>
          <w:color w:val="000000"/>
          <w:sz w:val="28"/>
        </w:rPr>
        <w:t>
      2) лицензиялық алым енгізілмегені;</w:t>
      </w:r>
    </w:p>
    <w:bookmarkEnd w:id="85"/>
    <w:bookmarkStart w:name="z559" w:id="86"/>
    <w:p>
      <w:pPr>
        <w:spacing w:after="0"/>
        <w:ind w:left="0"/>
        <w:jc w:val="both"/>
      </w:pPr>
      <w:r>
        <w:rPr>
          <w:rFonts w:ascii="Times New Roman"/>
          <w:b w:val="false"/>
          <w:i w:val="false"/>
          <w:color w:val="000000"/>
          <w:sz w:val="28"/>
        </w:rPr>
        <w:t>
      3) көрсетілетін қызметті алушының бiлiктiлiк талаптарына сәйкес келмеуі;</w:t>
      </w:r>
    </w:p>
    <w:bookmarkEnd w:id="86"/>
    <w:bookmarkStart w:name="z560" w:id="87"/>
    <w:p>
      <w:pPr>
        <w:spacing w:after="0"/>
        <w:ind w:left="0"/>
        <w:jc w:val="both"/>
      </w:pPr>
      <w:r>
        <w:rPr>
          <w:rFonts w:ascii="Times New Roman"/>
          <w:b w:val="false"/>
          <w:i w:val="false"/>
          <w:color w:val="000000"/>
          <w:sz w:val="28"/>
        </w:rPr>
        <w:t xml:space="preserve">
      4) лицензиар тиісті келісуші мемлекеттік органнан өтініш берушінің лицензиялау кезінде қойылатын талаптарға сәйкес келмейтіні туралы жауап алғаны; </w:t>
      </w:r>
    </w:p>
    <w:bookmarkEnd w:id="87"/>
    <w:bookmarkStart w:name="z561" w:id="88"/>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bookmarkEnd w:id="88"/>
    <w:bookmarkStart w:name="z562" w:id="89"/>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салғаны.</w:t>
      </w:r>
    </w:p>
    <w:bookmarkEnd w:id="89"/>
    <w:bookmarkStart w:name="z563" w:id="90"/>
    <w:p>
      <w:pPr>
        <w:spacing w:after="0"/>
        <w:ind w:left="0"/>
        <w:jc w:val="left"/>
      </w:pPr>
      <w:r>
        <w:rPr>
          <w:rFonts w:ascii="Times New Roman"/>
          <w:b/>
          <w:i w:val="false"/>
          <w:color w:val="000000"/>
        </w:rPr>
        <w:t xml:space="preserve"> 3 - тарау. Орталық мемлекеттік органның,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90"/>
    <w:bookmarkStart w:name="z564" w:id="91"/>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010000, Нұр-Сұлтан қаласы, Қабанбай батыр даңғылы, 19-үй, "А" блогы, телефон: 8 (7172) 78-68-01 мекенжайы бойынша беріледі.</w:t>
      </w:r>
    </w:p>
    <w:bookmarkEnd w:id="91"/>
    <w:p>
      <w:pPr>
        <w:spacing w:after="0"/>
        <w:ind w:left="0"/>
        <w:jc w:val="both"/>
      </w:pPr>
      <w:r>
        <w:rPr>
          <w:rFonts w:ascii="Times New Roman"/>
          <w:b w:val="false"/>
          <w:i w:val="false"/>
          <w:color w:val="000000"/>
          <w:sz w:val="28"/>
        </w:rPr>
        <w:t>
      Шағым жазбаша нысанда пошта арқылы немесе электрондық түрде не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қабылдаған адамның тегі мен аты-жөні, берілген шағымға жауапты алу мерзімі және орны көрсетіле отырып, Министрліктің кеңсесінде (мөртабан, кіріс нөмірі және күні) оның тіркелуі болып табылады.</w:t>
      </w:r>
    </w:p>
    <w:p>
      <w:pPr>
        <w:spacing w:after="0"/>
        <w:ind w:left="0"/>
        <w:jc w:val="both"/>
      </w:pPr>
      <w:r>
        <w:rPr>
          <w:rFonts w:ascii="Times New Roman"/>
          <w:b w:val="false"/>
          <w:i w:val="false"/>
          <w:color w:val="000000"/>
          <w:sz w:val="28"/>
        </w:rPr>
        <w:t>
      Министрліктің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тегі, аты, әкесінің аты (бар болған жағдайда), пошталық мекенжайы;</w:t>
      </w:r>
    </w:p>
    <w:p>
      <w:pPr>
        <w:spacing w:after="0"/>
        <w:ind w:left="0"/>
        <w:jc w:val="both"/>
      </w:pPr>
      <w:r>
        <w:rPr>
          <w:rFonts w:ascii="Times New Roman"/>
          <w:b w:val="false"/>
          <w:i w:val="false"/>
          <w:color w:val="000000"/>
          <w:sz w:val="28"/>
        </w:rPr>
        <w:t>
      2) заңды тұлғаның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3" w:id="9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2"/>
    <w:bookmarkStart w:name="z574" w:id="93"/>
    <w:p>
      <w:pPr>
        <w:spacing w:after="0"/>
        <w:ind w:left="0"/>
        <w:jc w:val="left"/>
      </w:pPr>
      <w:r>
        <w:rPr>
          <w:rFonts w:ascii="Times New Roman"/>
          <w:b/>
          <w:i w:val="false"/>
          <w:color w:val="000000"/>
        </w:rPr>
        <w:t xml:space="preserve"> 4 - тарау. Мемлекеттік қызмет көрсету, оның ішінде электрондық нысанда көрсетудің </w:t>
      </w:r>
      <w:r>
        <w:br/>
      </w:r>
      <w:r>
        <w:rPr>
          <w:rFonts w:ascii="Times New Roman"/>
          <w:b/>
          <w:i w:val="false"/>
          <w:color w:val="000000"/>
        </w:rPr>
        <w:t>ерекшеліктері ескеріле отырып қойылатын өзге де талаптар</w:t>
      </w:r>
    </w:p>
    <w:bookmarkEnd w:id="93"/>
    <w:bookmarkStart w:name="z575" w:id="94"/>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94"/>
    <w:bookmarkStart w:name="z576" w:id="95"/>
    <w:p>
      <w:pPr>
        <w:spacing w:after="0"/>
        <w:ind w:left="0"/>
        <w:jc w:val="both"/>
      </w:pPr>
      <w:r>
        <w:rPr>
          <w:rFonts w:ascii="Times New Roman"/>
          <w:b w:val="false"/>
          <w:i w:val="false"/>
          <w:color w:val="000000"/>
          <w:sz w:val="28"/>
        </w:rPr>
        <w:t>
      1) Министріліктің www.energo.gov.kz интернет-ресурсының "Мемлекеттік көрсетілетін қызметтер" бөлімінде;</w:t>
      </w:r>
    </w:p>
    <w:bookmarkEnd w:id="95"/>
    <w:bookmarkStart w:name="z577" w:id="96"/>
    <w:p>
      <w:pPr>
        <w:spacing w:after="0"/>
        <w:ind w:left="0"/>
        <w:jc w:val="both"/>
      </w:pPr>
      <w:r>
        <w:rPr>
          <w:rFonts w:ascii="Times New Roman"/>
          <w:b w:val="false"/>
          <w:i w:val="false"/>
          <w:color w:val="000000"/>
          <w:sz w:val="28"/>
        </w:rPr>
        <w:t>
      2) порталда орналастырылған.</w:t>
      </w:r>
    </w:p>
    <w:bookmarkEnd w:id="96"/>
    <w:bookmarkStart w:name="z578" w:id="97"/>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мемлекеттік қызметті электрондық нысанда алу мүмкіндігі бар.</w:t>
      </w:r>
    </w:p>
    <w:bookmarkEnd w:id="97"/>
    <w:bookmarkStart w:name="z579" w:id="98"/>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98"/>
    <w:bookmarkStart w:name="z580" w:id="99"/>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99"/>
    <w:bookmarkStart w:name="z725" w:id="100"/>
    <w:p>
      <w:pPr>
        <w:spacing w:after="0"/>
        <w:ind w:left="0"/>
        <w:jc w:val="both"/>
      </w:pPr>
      <w:r>
        <w:rPr>
          <w:rFonts w:ascii="Times New Roman"/>
          <w:b w:val="false"/>
          <w:i w:val="false"/>
          <w:color w:val="000000"/>
          <w:sz w:val="28"/>
        </w:rPr>
        <w:t>
      17. Портал арқылы мемлекеттік қызмет көрсету кезінде нашар көретіндерге арналған нұсқа қолжетімді.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тау-кен өндірістерін</w:t>
            </w:r>
            <w:r>
              <w:br/>
            </w:r>
            <w:r>
              <w:rPr>
                <w:rFonts w:ascii="Times New Roman"/>
                <w:b w:val="false"/>
                <w:i w:val="false"/>
                <w:color w:val="000000"/>
                <w:sz w:val="20"/>
              </w:rPr>
              <w:t>(көмірсутектер), мұнай-химия</w:t>
            </w:r>
            <w:r>
              <w:br/>
            </w:r>
            <w:r>
              <w:rPr>
                <w:rFonts w:ascii="Times New Roman"/>
                <w:b w:val="false"/>
                <w:i w:val="false"/>
                <w:color w:val="000000"/>
                <w:sz w:val="20"/>
              </w:rPr>
              <w:t>өндірістерін жобалауға</w:t>
            </w:r>
            <w:r>
              <w:br/>
            </w:r>
            <w:r>
              <w:rPr>
                <w:rFonts w:ascii="Times New Roman"/>
                <w:b w:val="false"/>
                <w:i w:val="false"/>
                <w:color w:val="000000"/>
                <w:sz w:val="20"/>
              </w:rPr>
              <w:t>(технологиялық) және (немесе)</w:t>
            </w:r>
            <w:r>
              <w:br/>
            </w:r>
            <w:r>
              <w:rPr>
                <w:rFonts w:ascii="Times New Roman"/>
                <w:b w:val="false"/>
                <w:i w:val="false"/>
                <w:color w:val="000000"/>
                <w:sz w:val="20"/>
              </w:rPr>
              <w:t>пайдалануға, магистральдық газ</w:t>
            </w:r>
            <w:r>
              <w:br/>
            </w:r>
            <w:r>
              <w:rPr>
                <w:rFonts w:ascii="Times New Roman"/>
                <w:b w:val="false"/>
                <w:i w:val="false"/>
                <w:color w:val="000000"/>
                <w:sz w:val="20"/>
              </w:rPr>
              <w:t>құбырларын, мұнай</w:t>
            </w:r>
            <w:r>
              <w:br/>
            </w:r>
            <w:r>
              <w:rPr>
                <w:rFonts w:ascii="Times New Roman"/>
                <w:b w:val="false"/>
                <w:i w:val="false"/>
                <w:color w:val="000000"/>
                <w:sz w:val="20"/>
              </w:rPr>
              <w:t>құбырларын, мұнай өнімдері</w:t>
            </w:r>
            <w:r>
              <w:br/>
            </w:r>
            <w:r>
              <w:rPr>
                <w:rFonts w:ascii="Times New Roman"/>
                <w:b w:val="false"/>
                <w:i w:val="false"/>
                <w:color w:val="000000"/>
                <w:sz w:val="20"/>
              </w:rPr>
              <w:t>кұбырларын пайдалануға</w:t>
            </w:r>
            <w:r>
              <w:br/>
            </w:r>
            <w:r>
              <w:rPr>
                <w:rFonts w:ascii="Times New Roman"/>
                <w:b w:val="false"/>
                <w:i w:val="false"/>
                <w:color w:val="000000"/>
                <w:sz w:val="20"/>
              </w:rPr>
              <w:t>арналған лицензия"</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3" w:id="101"/>
    <w:p>
      <w:pPr>
        <w:spacing w:after="0"/>
        <w:ind w:left="0"/>
        <w:jc w:val="left"/>
      </w:pPr>
      <w:r>
        <w:rPr>
          <w:rFonts w:ascii="Times New Roman"/>
          <w:b/>
          <w:i w:val="false"/>
          <w:color w:val="000000"/>
        </w:rPr>
        <w:t xml:space="preserve"> Көмірсутектер саласындағы қызметтi жүзеге асыру үшiн біліктілік талаптары және оларға сәйкестiкті растайтын құжаттар тізбесіне мәліметтер нысаны</w:t>
      </w:r>
    </w:p>
    <w:bookmarkEnd w:id="101"/>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30.11.2018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Технологиялық регламенттің болуы туралы (көмірсутектер кен орындарына</w:t>
      </w:r>
    </w:p>
    <w:p>
      <w:pPr>
        <w:spacing w:after="0"/>
        <w:ind w:left="0"/>
        <w:jc w:val="both"/>
      </w:pPr>
      <w:r>
        <w:rPr>
          <w:rFonts w:ascii="Times New Roman"/>
          <w:b w:val="false"/>
          <w:i w:val="false"/>
          <w:color w:val="000000"/>
          <w:sz w:val="28"/>
        </w:rPr>
        <w:t>
      арналған жобалау құжаттарын; технологиялық регламенттерді; жобалардың техникалық-</w:t>
      </w:r>
    </w:p>
    <w:p>
      <w:pPr>
        <w:spacing w:after="0"/>
        <w:ind w:left="0"/>
        <w:jc w:val="both"/>
      </w:pPr>
      <w:r>
        <w:rPr>
          <w:rFonts w:ascii="Times New Roman"/>
          <w:b w:val="false"/>
          <w:i w:val="false"/>
          <w:color w:val="000000"/>
          <w:sz w:val="28"/>
        </w:rPr>
        <w:t>
      экономикалық негіздемесін жасау; магистральдық газ құбырларын, мұнай құбырларын, мұнай</w:t>
      </w:r>
    </w:p>
    <w:p>
      <w:pPr>
        <w:spacing w:after="0"/>
        <w:ind w:left="0"/>
        <w:jc w:val="both"/>
      </w:pPr>
      <w:r>
        <w:rPr>
          <w:rFonts w:ascii="Times New Roman"/>
          <w:b w:val="false"/>
          <w:i w:val="false"/>
          <w:color w:val="000000"/>
          <w:sz w:val="28"/>
        </w:rPr>
        <w:t>
      өнiмдерi құбырларын пайдалану жөніндегі қызмет үшін қолданылмайды):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(мәлімделген қызметтің кіші түріне арналған технологиялық регламенттің атауы және </w:t>
      </w:r>
    </w:p>
    <w:p>
      <w:pPr>
        <w:spacing w:after="0"/>
        <w:ind w:left="0"/>
        <w:jc w:val="both"/>
      </w:pPr>
      <w:r>
        <w:rPr>
          <w:rFonts w:ascii="Times New Roman"/>
          <w:b w:val="false"/>
          <w:i w:val="false"/>
          <w:color w:val="000000"/>
          <w:sz w:val="28"/>
        </w:rPr>
        <w:t>
      бекітілген күні)</w:t>
      </w:r>
    </w:p>
    <w:p>
      <w:pPr>
        <w:spacing w:after="0"/>
        <w:ind w:left="0"/>
        <w:jc w:val="both"/>
      </w:pPr>
      <w:r>
        <w:rPr>
          <w:rFonts w:ascii="Times New Roman"/>
          <w:b w:val="false"/>
          <w:i w:val="false"/>
          <w:color w:val="000000"/>
          <w:sz w:val="28"/>
        </w:rPr>
        <w:t>
      2. Меншік құқығындағы немесе өзге де заңды негіздегі өндірістік базаның (ғимараттың,</w:t>
      </w:r>
    </w:p>
    <w:p>
      <w:pPr>
        <w:spacing w:after="0"/>
        <w:ind w:left="0"/>
        <w:jc w:val="both"/>
      </w:pPr>
      <w:r>
        <w:rPr>
          <w:rFonts w:ascii="Times New Roman"/>
          <w:b w:val="false"/>
          <w:i w:val="false"/>
          <w:color w:val="000000"/>
          <w:sz w:val="28"/>
        </w:rPr>
        <w:t xml:space="preserve">
      тұрғын емес үй-жайдың) болуы ("магистральдық газ құбырларын, мұнай құбырларын, мұнай өнiмдерi құбырларын пайдалану" қызметінің кіші түріне қолданылмайды):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(жалға берушіні және жалдау/сенімгерлікпен басқару мерзімдерін, жылжымайтын мүлік </w:t>
      </w:r>
    </w:p>
    <w:p>
      <w:pPr>
        <w:spacing w:after="0"/>
        <w:ind w:left="0"/>
        <w:jc w:val="both"/>
      </w:pPr>
      <w:r>
        <w:rPr>
          <w:rFonts w:ascii="Times New Roman"/>
          <w:b w:val="false"/>
          <w:i w:val="false"/>
          <w:color w:val="000000"/>
          <w:sz w:val="28"/>
        </w:rPr>
        <w:t xml:space="preserve">
      объектісінің сәйкестендіру сипаттамаларын көрсете отырып, өндірістік базаның (ғимараттың, </w:t>
      </w:r>
    </w:p>
    <w:p>
      <w:pPr>
        <w:spacing w:after="0"/>
        <w:ind w:left="0"/>
        <w:jc w:val="both"/>
      </w:pPr>
      <w:r>
        <w:rPr>
          <w:rFonts w:ascii="Times New Roman"/>
          <w:b w:val="false"/>
          <w:i w:val="false"/>
          <w:color w:val="000000"/>
          <w:sz w:val="28"/>
        </w:rPr>
        <w:t>
      тұрғын емес үй-жайдың) болуын растайтын құжаттардың атауы, нөмірі және күні)</w:t>
      </w:r>
    </w:p>
    <w:p>
      <w:pPr>
        <w:spacing w:after="0"/>
        <w:ind w:left="0"/>
        <w:jc w:val="both"/>
      </w:pPr>
      <w:r>
        <w:rPr>
          <w:rFonts w:ascii="Times New Roman"/>
          <w:b w:val="false"/>
          <w:i w:val="false"/>
          <w:color w:val="000000"/>
          <w:sz w:val="28"/>
        </w:rPr>
        <w:t xml:space="preserve">
      3. Көмірсутектер саласында тау-кен (көмірсутектер) өндірістерін, мұнай-химия </w:t>
      </w:r>
    </w:p>
    <w:p>
      <w:pPr>
        <w:spacing w:after="0"/>
        <w:ind w:left="0"/>
        <w:jc w:val="both"/>
      </w:pPr>
      <w:r>
        <w:rPr>
          <w:rFonts w:ascii="Times New Roman"/>
          <w:b w:val="false"/>
          <w:i w:val="false"/>
          <w:color w:val="000000"/>
          <w:sz w:val="28"/>
        </w:rPr>
        <w:t xml:space="preserve">
      өндірістерін жобалау (технологиялық) және (немесе) пайдалану, магистральдық газ </w:t>
      </w:r>
    </w:p>
    <w:p>
      <w:pPr>
        <w:spacing w:after="0"/>
        <w:ind w:left="0"/>
        <w:jc w:val="both"/>
      </w:pPr>
      <w:r>
        <w:rPr>
          <w:rFonts w:ascii="Times New Roman"/>
          <w:b w:val="false"/>
          <w:i w:val="false"/>
          <w:color w:val="000000"/>
          <w:sz w:val="28"/>
        </w:rPr>
        <w:t xml:space="preserve">
      құбырларын, мұнай құбырларын,мұнай өнімдері құбырларын пайдалану жөніндегі қызметтер </w:t>
      </w:r>
    </w:p>
    <w:p>
      <w:pPr>
        <w:spacing w:after="0"/>
        <w:ind w:left="0"/>
        <w:jc w:val="both"/>
      </w:pPr>
      <w:r>
        <w:rPr>
          <w:rFonts w:ascii="Times New Roman"/>
          <w:b w:val="false"/>
          <w:i w:val="false"/>
          <w:color w:val="000000"/>
          <w:sz w:val="28"/>
        </w:rPr>
        <w:t xml:space="preserve">
      үшін мәлімделген қызметтің кіші түріне сәйкес келетін меншік құқығындағы немесе өзге де </w:t>
      </w:r>
    </w:p>
    <w:p>
      <w:pPr>
        <w:spacing w:after="0"/>
        <w:ind w:left="0"/>
        <w:jc w:val="both"/>
      </w:pPr>
      <w:r>
        <w:rPr>
          <w:rFonts w:ascii="Times New Roman"/>
          <w:b w:val="false"/>
          <w:i w:val="false"/>
          <w:color w:val="000000"/>
          <w:sz w:val="28"/>
        </w:rPr>
        <w:t xml:space="preserve">
      заңды негіздегі төмендегілердің болуы қажет: </w:t>
      </w:r>
    </w:p>
    <w:p>
      <w:pPr>
        <w:spacing w:after="0"/>
        <w:ind w:left="0"/>
        <w:jc w:val="both"/>
      </w:pPr>
      <w:r>
        <w:rPr>
          <w:rFonts w:ascii="Times New Roman"/>
          <w:b w:val="false"/>
          <w:i w:val="false"/>
          <w:color w:val="000000"/>
          <w:sz w:val="28"/>
        </w:rPr>
        <w:t>
      1) мұнайды, газды, мұнай-газ конденсатын өндiру үшін: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негізгі инженерлік құрылыстардың және </w:t>
      </w:r>
    </w:p>
    <w:p>
      <w:pPr>
        <w:spacing w:after="0"/>
        <w:ind w:left="0"/>
        <w:jc w:val="both"/>
      </w:pPr>
      <w:r>
        <w:rPr>
          <w:rFonts w:ascii="Times New Roman"/>
          <w:b w:val="false"/>
          <w:i w:val="false"/>
          <w:color w:val="000000"/>
          <w:sz w:val="28"/>
        </w:rPr>
        <w:t>
      қондырғылардың атауы)</w:t>
      </w:r>
    </w:p>
    <w:p>
      <w:pPr>
        <w:spacing w:after="0"/>
        <w:ind w:left="0"/>
        <w:jc w:val="both"/>
      </w:pPr>
      <w:r>
        <w:rPr>
          <w:rFonts w:ascii="Times New Roman"/>
          <w:b w:val="false"/>
          <w:i w:val="false"/>
          <w:color w:val="000000"/>
          <w:sz w:val="28"/>
        </w:rPr>
        <w:t xml:space="preserve">
      2) көмірсутектер кен орындарында технологиялық жұмыстарды жүргізу </w:t>
      </w:r>
    </w:p>
    <w:p>
      <w:pPr>
        <w:spacing w:after="0"/>
        <w:ind w:left="0"/>
        <w:jc w:val="both"/>
      </w:pPr>
      <w:r>
        <w:rPr>
          <w:rFonts w:ascii="Times New Roman"/>
          <w:b w:val="false"/>
          <w:i w:val="false"/>
          <w:color w:val="000000"/>
          <w:sz w:val="28"/>
        </w:rPr>
        <w:t xml:space="preserve">
      (кәсіпшілік зерттеулер; сейсмикалық барлау жұмыстары; геофизикалық жұмыстар) үшін: </w:t>
      </w:r>
    </w:p>
    <w:p>
      <w:pPr>
        <w:spacing w:after="0"/>
        <w:ind w:left="0"/>
        <w:jc w:val="both"/>
      </w:pPr>
      <w:r>
        <w:rPr>
          <w:rFonts w:ascii="Times New Roman"/>
          <w:b w:val="false"/>
          <w:i w:val="false"/>
          <w:color w:val="000000"/>
          <w:sz w:val="28"/>
        </w:rPr>
        <w:t>
      кәсіпшілік зерттеулер үшін: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ұңғымалық аспаптардың және (немесе) жабдықтың </w:t>
      </w:r>
    </w:p>
    <w:p>
      <w:pPr>
        <w:spacing w:after="0"/>
        <w:ind w:left="0"/>
        <w:jc w:val="both"/>
      </w:pPr>
      <w:r>
        <w:rPr>
          <w:rFonts w:ascii="Times New Roman"/>
          <w:b w:val="false"/>
          <w:i w:val="false"/>
          <w:color w:val="000000"/>
          <w:sz w:val="28"/>
        </w:rPr>
        <w:t xml:space="preserve">
      атауы, маркасы, шығарылған жылы, дайындаушы зауыттың сериялық нөмірі) геофизикалық </w:t>
      </w:r>
    </w:p>
    <w:p>
      <w:pPr>
        <w:spacing w:after="0"/>
        <w:ind w:left="0"/>
        <w:jc w:val="both"/>
      </w:pPr>
      <w:r>
        <w:rPr>
          <w:rFonts w:ascii="Times New Roman"/>
          <w:b w:val="false"/>
          <w:i w:val="false"/>
          <w:color w:val="000000"/>
          <w:sz w:val="28"/>
        </w:rPr>
        <w:t>
      жұмыстар үшін: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ұңғымалық аспаптардың және аспаптардың </w:t>
      </w:r>
    </w:p>
    <w:p>
      <w:pPr>
        <w:spacing w:after="0"/>
        <w:ind w:left="0"/>
        <w:jc w:val="both"/>
      </w:pPr>
      <w:r>
        <w:rPr>
          <w:rFonts w:ascii="Times New Roman"/>
          <w:b w:val="false"/>
          <w:i w:val="false"/>
          <w:color w:val="000000"/>
          <w:sz w:val="28"/>
        </w:rPr>
        <w:t xml:space="preserve">
      көрсеткіштерін тіркеуге арналған жерүсті аппаратурасының, ұңғымада түсіру-көтеру </w:t>
      </w:r>
    </w:p>
    <w:p>
      <w:pPr>
        <w:spacing w:after="0"/>
        <w:ind w:left="0"/>
        <w:jc w:val="both"/>
      </w:pPr>
      <w:r>
        <w:rPr>
          <w:rFonts w:ascii="Times New Roman"/>
          <w:b w:val="false"/>
          <w:i w:val="false"/>
          <w:color w:val="000000"/>
          <w:sz w:val="28"/>
        </w:rPr>
        <w:t xml:space="preserve">
      операцияларына арналған жүк шығырдың және жабдықтың атауы, маркасы, шығарылған </w:t>
      </w:r>
    </w:p>
    <w:p>
      <w:pPr>
        <w:spacing w:after="0"/>
        <w:ind w:left="0"/>
        <w:jc w:val="both"/>
      </w:pPr>
      <w:r>
        <w:rPr>
          <w:rFonts w:ascii="Times New Roman"/>
          <w:b w:val="false"/>
          <w:i w:val="false"/>
          <w:color w:val="000000"/>
          <w:sz w:val="28"/>
        </w:rPr>
        <w:t xml:space="preserve">
      жылы, дайындаушы зауыттың сериялық нөмірі) сейсмикалық барлау жұмыстары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сейсмикалық станцияның және (немесе) </w:t>
      </w:r>
    </w:p>
    <w:p>
      <w:pPr>
        <w:spacing w:after="0"/>
        <w:ind w:left="0"/>
        <w:jc w:val="both"/>
      </w:pPr>
      <w:r>
        <w:rPr>
          <w:rFonts w:ascii="Times New Roman"/>
          <w:b w:val="false"/>
          <w:i w:val="false"/>
          <w:color w:val="000000"/>
          <w:sz w:val="28"/>
        </w:rPr>
        <w:t xml:space="preserve">
      сейсмикалық барлау жабдығының атауы, маркасы, шығарылған жылы, дайындаушы зауыттың </w:t>
      </w:r>
    </w:p>
    <w:p>
      <w:pPr>
        <w:spacing w:after="0"/>
        <w:ind w:left="0"/>
        <w:jc w:val="both"/>
      </w:pPr>
      <w:r>
        <w:rPr>
          <w:rFonts w:ascii="Times New Roman"/>
          <w:b w:val="false"/>
          <w:i w:val="false"/>
          <w:color w:val="000000"/>
          <w:sz w:val="28"/>
        </w:rPr>
        <w:t xml:space="preserve">
      сериялық нөмірі) </w:t>
      </w:r>
    </w:p>
    <w:p>
      <w:pPr>
        <w:spacing w:after="0"/>
        <w:ind w:left="0"/>
        <w:jc w:val="both"/>
      </w:pPr>
      <w:r>
        <w:rPr>
          <w:rFonts w:ascii="Times New Roman"/>
          <w:b w:val="false"/>
          <w:i w:val="false"/>
          <w:color w:val="000000"/>
          <w:sz w:val="28"/>
        </w:rPr>
        <w:t xml:space="preserve">
      3) мұнай; газ; газ конденсаты; қысыммен айдау ұңғымаларындағы атқылау-жару жұмыстарын </w:t>
      </w:r>
    </w:p>
    <w:p>
      <w:pPr>
        <w:spacing w:after="0"/>
        <w:ind w:left="0"/>
        <w:jc w:val="both"/>
      </w:pPr>
      <w:r>
        <w:rPr>
          <w:rFonts w:ascii="Times New Roman"/>
          <w:b w:val="false"/>
          <w:i w:val="false"/>
          <w:color w:val="000000"/>
          <w:sz w:val="28"/>
        </w:rPr>
        <w:t xml:space="preserve">
      жүргiзу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(жарылғыш заттарды және олардың негізінде жасалған бұйымдарды үнемі қолдануға </w:t>
      </w:r>
    </w:p>
    <w:p>
      <w:pPr>
        <w:spacing w:after="0"/>
        <w:ind w:left="0"/>
        <w:jc w:val="both"/>
      </w:pPr>
      <w:r>
        <w:rPr>
          <w:rFonts w:ascii="Times New Roman"/>
          <w:b w:val="false"/>
          <w:i w:val="false"/>
          <w:color w:val="000000"/>
          <w:sz w:val="28"/>
        </w:rPr>
        <w:t xml:space="preserve">
      рұқсаттың атауы,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(жарылғыш заттарды және олардың негізінде жасалған бұйымдарды үнемі қолдануға рұқсаты </w:t>
      </w:r>
    </w:p>
    <w:p>
      <w:pPr>
        <w:spacing w:after="0"/>
        <w:ind w:left="0"/>
        <w:jc w:val="both"/>
      </w:pPr>
      <w:r>
        <w:rPr>
          <w:rFonts w:ascii="Times New Roman"/>
          <w:b w:val="false"/>
          <w:i w:val="false"/>
          <w:color w:val="000000"/>
          <w:sz w:val="28"/>
        </w:rPr>
        <w:t>
      бар ұйыммен жасалған шарттың атауы, нөмірі және берілген күні)*</w:t>
      </w:r>
    </w:p>
    <w:p>
      <w:pPr>
        <w:spacing w:after="0"/>
        <w:ind w:left="0"/>
        <w:jc w:val="both"/>
      </w:pPr>
      <w:r>
        <w:rPr>
          <w:rFonts w:ascii="Times New Roman"/>
          <w:b w:val="false"/>
          <w:i w:val="false"/>
          <w:color w:val="000000"/>
          <w:sz w:val="28"/>
        </w:rPr>
        <w:t xml:space="preserve">
      *ұйымның жарылғыш заттарды және олардың негізінде жасалған бұйымдарды үнемі </w:t>
      </w:r>
    </w:p>
    <w:p>
      <w:pPr>
        <w:spacing w:after="0"/>
        <w:ind w:left="0"/>
        <w:jc w:val="both"/>
      </w:pPr>
      <w:r>
        <w:rPr>
          <w:rFonts w:ascii="Times New Roman"/>
          <w:b w:val="false"/>
          <w:i w:val="false"/>
          <w:color w:val="000000"/>
          <w:sz w:val="28"/>
        </w:rPr>
        <w:t xml:space="preserve">
      қолдануға рұқсаты бар болған жағдайда осы абзацтың екінші жолы толтырылмайды;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(технологиялық регламентте көрсетілген, перфорациялық жабдық немесе жүйенің атауы, </w:t>
      </w:r>
    </w:p>
    <w:p>
      <w:pPr>
        <w:spacing w:after="0"/>
        <w:ind w:left="0"/>
        <w:jc w:val="both"/>
      </w:pPr>
      <w:r>
        <w:rPr>
          <w:rFonts w:ascii="Times New Roman"/>
          <w:b w:val="false"/>
          <w:i w:val="false"/>
          <w:color w:val="000000"/>
          <w:sz w:val="28"/>
        </w:rPr>
        <w:t xml:space="preserve">
      маркасы, шығарылған жылы, дайындаушы зауыттың сериялық нөмірі) </w:t>
      </w:r>
    </w:p>
    <w:p>
      <w:pPr>
        <w:spacing w:after="0"/>
        <w:ind w:left="0"/>
        <w:jc w:val="both"/>
      </w:pPr>
      <w:r>
        <w:rPr>
          <w:rFonts w:ascii="Times New Roman"/>
          <w:b w:val="false"/>
          <w:i w:val="false"/>
          <w:color w:val="000000"/>
          <w:sz w:val="28"/>
        </w:rPr>
        <w:t xml:space="preserve">
      4) құрлықтағы; теңіздегі; ішкі су айдындарындағы көмірсутектер кен орындарында </w:t>
      </w:r>
    </w:p>
    <w:p>
      <w:pPr>
        <w:spacing w:after="0"/>
        <w:ind w:left="0"/>
        <w:jc w:val="both"/>
      </w:pPr>
      <w:r>
        <w:rPr>
          <w:rFonts w:ascii="Times New Roman"/>
          <w:b w:val="false"/>
          <w:i w:val="false"/>
          <w:color w:val="000000"/>
          <w:sz w:val="28"/>
        </w:rPr>
        <w:t xml:space="preserve">
      ұңғымаларды бұрғылау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бұрғылау қондырғысының, шығарындыға қарсы </w:t>
      </w:r>
    </w:p>
    <w:p>
      <w:pPr>
        <w:spacing w:after="0"/>
        <w:ind w:left="0"/>
        <w:jc w:val="both"/>
      </w:pPr>
      <w:r>
        <w:rPr>
          <w:rFonts w:ascii="Times New Roman"/>
          <w:b w:val="false"/>
          <w:i w:val="false"/>
          <w:color w:val="000000"/>
          <w:sz w:val="28"/>
        </w:rPr>
        <w:t xml:space="preserve">
      жабдықтың және басқа да жабдықтың атауы, маркасы, шығарылған жылы, дайындаушы </w:t>
      </w:r>
    </w:p>
    <w:p>
      <w:pPr>
        <w:spacing w:after="0"/>
        <w:ind w:left="0"/>
        <w:jc w:val="both"/>
      </w:pPr>
      <w:r>
        <w:rPr>
          <w:rFonts w:ascii="Times New Roman"/>
          <w:b w:val="false"/>
          <w:i w:val="false"/>
          <w:color w:val="000000"/>
          <w:sz w:val="28"/>
        </w:rPr>
        <w:t>
      зауыттың сериялық нөмірі)</w:t>
      </w:r>
    </w:p>
    <w:p>
      <w:pPr>
        <w:spacing w:after="0"/>
        <w:ind w:left="0"/>
        <w:jc w:val="both"/>
      </w:pPr>
      <w:r>
        <w:rPr>
          <w:rFonts w:ascii="Times New Roman"/>
          <w:b w:val="false"/>
          <w:i w:val="false"/>
          <w:color w:val="000000"/>
          <w:sz w:val="28"/>
        </w:rPr>
        <w:t>
      5) кен орындарында ұңғымаларды жерасты жөндеу (ағымдағы, күрделi) үшін: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ұңғымаларды жөндеу бойынша қондырғының, </w:t>
      </w:r>
    </w:p>
    <w:p>
      <w:pPr>
        <w:spacing w:after="0"/>
        <w:ind w:left="0"/>
        <w:jc w:val="both"/>
      </w:pPr>
      <w:r>
        <w:rPr>
          <w:rFonts w:ascii="Times New Roman"/>
          <w:b w:val="false"/>
          <w:i w:val="false"/>
          <w:color w:val="000000"/>
          <w:sz w:val="28"/>
        </w:rPr>
        <w:t xml:space="preserve">
      шығарындыға қарсы жабдықтың және басқа да жабдықтың атауы, маркасы, шығарылған </w:t>
      </w:r>
    </w:p>
    <w:p>
      <w:pPr>
        <w:spacing w:after="0"/>
        <w:ind w:left="0"/>
        <w:jc w:val="both"/>
      </w:pPr>
      <w:r>
        <w:rPr>
          <w:rFonts w:ascii="Times New Roman"/>
          <w:b w:val="false"/>
          <w:i w:val="false"/>
          <w:color w:val="000000"/>
          <w:sz w:val="28"/>
        </w:rPr>
        <w:t xml:space="preserve">
      жылы, дайындаушы зауыттың сериялық нөмірі) </w:t>
      </w:r>
    </w:p>
    <w:p>
      <w:pPr>
        <w:spacing w:after="0"/>
        <w:ind w:left="0"/>
        <w:jc w:val="both"/>
      </w:pPr>
      <w:r>
        <w:rPr>
          <w:rFonts w:ascii="Times New Roman"/>
          <w:b w:val="false"/>
          <w:i w:val="false"/>
          <w:color w:val="000000"/>
          <w:sz w:val="28"/>
        </w:rPr>
        <w:t xml:space="preserve">
      6) көмірсутектер кен орындарында ұңғымаларды цементтеу; сынау; игеру, сынамалаудан </w:t>
      </w:r>
    </w:p>
    <w:p>
      <w:pPr>
        <w:spacing w:after="0"/>
        <w:ind w:left="0"/>
        <w:jc w:val="both"/>
      </w:pPr>
      <w:r>
        <w:rPr>
          <w:rFonts w:ascii="Times New Roman"/>
          <w:b w:val="false"/>
          <w:i w:val="false"/>
          <w:color w:val="000000"/>
          <w:sz w:val="28"/>
        </w:rPr>
        <w:t xml:space="preserve">
      өткізу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қондырғының және (немесе) арнайы техниканың </w:t>
      </w:r>
    </w:p>
    <w:p>
      <w:pPr>
        <w:spacing w:after="0"/>
        <w:ind w:left="0"/>
        <w:jc w:val="both"/>
      </w:pPr>
      <w:r>
        <w:rPr>
          <w:rFonts w:ascii="Times New Roman"/>
          <w:b w:val="false"/>
          <w:i w:val="false"/>
          <w:color w:val="000000"/>
          <w:sz w:val="28"/>
        </w:rPr>
        <w:t xml:space="preserve">
      атауы, маркасы, шығарылған жылы, дайындаушы зауыттың сериялық нөмірі) </w:t>
      </w:r>
    </w:p>
    <w:p>
      <w:pPr>
        <w:spacing w:after="0"/>
        <w:ind w:left="0"/>
        <w:jc w:val="both"/>
      </w:pPr>
      <w:r>
        <w:rPr>
          <w:rFonts w:ascii="Times New Roman"/>
          <w:b w:val="false"/>
          <w:i w:val="false"/>
          <w:color w:val="000000"/>
          <w:sz w:val="28"/>
        </w:rPr>
        <w:t xml:space="preserve">
      7) көмірсутектер кен орындарында ұңғымаларды консервациялау; жою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консервациялауға және жоюға арналған </w:t>
      </w:r>
    </w:p>
    <w:p>
      <w:pPr>
        <w:spacing w:after="0"/>
        <w:ind w:left="0"/>
        <w:jc w:val="both"/>
      </w:pPr>
      <w:r>
        <w:rPr>
          <w:rFonts w:ascii="Times New Roman"/>
          <w:b w:val="false"/>
          <w:i w:val="false"/>
          <w:color w:val="000000"/>
          <w:sz w:val="28"/>
        </w:rPr>
        <w:t xml:space="preserve">
      қондырғының және (немесе) жабдықтың атауы, маркасы, шығарылған жылы, дайындаушы </w:t>
      </w:r>
    </w:p>
    <w:p>
      <w:pPr>
        <w:spacing w:after="0"/>
        <w:ind w:left="0"/>
        <w:jc w:val="both"/>
      </w:pPr>
      <w:r>
        <w:rPr>
          <w:rFonts w:ascii="Times New Roman"/>
          <w:b w:val="false"/>
          <w:i w:val="false"/>
          <w:color w:val="000000"/>
          <w:sz w:val="28"/>
        </w:rPr>
        <w:t xml:space="preserve">
      зауыттың сериялық нөмірі) </w:t>
      </w:r>
    </w:p>
    <w:p>
      <w:pPr>
        <w:spacing w:after="0"/>
        <w:ind w:left="0"/>
        <w:jc w:val="both"/>
      </w:pPr>
      <w:r>
        <w:rPr>
          <w:rFonts w:ascii="Times New Roman"/>
          <w:b w:val="false"/>
          <w:i w:val="false"/>
          <w:color w:val="000000"/>
          <w:sz w:val="28"/>
        </w:rPr>
        <w:t xml:space="preserve">
      8) мұнай қабаттарының мұнай беруiн арттыру және ұңғымалардың өнiмдiлiгiн ұлғайту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арнайы техниканың және (немесе) жабдықтың </w:t>
      </w:r>
    </w:p>
    <w:p>
      <w:pPr>
        <w:spacing w:after="0"/>
        <w:ind w:left="0"/>
        <w:jc w:val="both"/>
      </w:pPr>
      <w:r>
        <w:rPr>
          <w:rFonts w:ascii="Times New Roman"/>
          <w:b w:val="false"/>
          <w:i w:val="false"/>
          <w:color w:val="000000"/>
          <w:sz w:val="28"/>
        </w:rPr>
        <w:t xml:space="preserve">
      атауы, маркасы, шығарылған жылы, дайындаушы зауыттың сериялық нөмірі) </w:t>
      </w:r>
    </w:p>
    <w:p>
      <w:pPr>
        <w:spacing w:after="0"/>
        <w:ind w:left="0"/>
        <w:jc w:val="both"/>
      </w:pPr>
      <w:r>
        <w:rPr>
          <w:rFonts w:ascii="Times New Roman"/>
          <w:b w:val="false"/>
          <w:i w:val="false"/>
          <w:color w:val="000000"/>
          <w:sz w:val="28"/>
        </w:rPr>
        <w:t xml:space="preserve">
      9) құрлықтағы; теңiздегі көмірсутектер кен орындарында төгiлуді болғызбау және жою </w:t>
      </w:r>
    </w:p>
    <w:p>
      <w:pPr>
        <w:spacing w:after="0"/>
        <w:ind w:left="0"/>
        <w:jc w:val="both"/>
      </w:pPr>
      <w:r>
        <w:rPr>
          <w:rFonts w:ascii="Times New Roman"/>
          <w:b w:val="false"/>
          <w:i w:val="false"/>
          <w:color w:val="000000"/>
          <w:sz w:val="28"/>
        </w:rPr>
        <w:t xml:space="preserve">
      жөнiндегi жұмыстар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арнайы техниканың және (немесе) құрлықта мұнай </w:t>
      </w:r>
    </w:p>
    <w:p>
      <w:pPr>
        <w:spacing w:after="0"/>
        <w:ind w:left="0"/>
        <w:jc w:val="both"/>
      </w:pPr>
      <w:r>
        <w:rPr>
          <w:rFonts w:ascii="Times New Roman"/>
          <w:b w:val="false"/>
          <w:i w:val="false"/>
          <w:color w:val="000000"/>
          <w:sz w:val="28"/>
        </w:rPr>
        <w:t xml:space="preserve">
      жинауға арналған жабдықтың; теңіздегі мұнай жинау құрылғысының, жүзуші резервуарлар </w:t>
      </w:r>
    </w:p>
    <w:p>
      <w:pPr>
        <w:spacing w:after="0"/>
        <w:ind w:left="0"/>
        <w:jc w:val="both"/>
      </w:pPr>
      <w:r>
        <w:rPr>
          <w:rFonts w:ascii="Times New Roman"/>
          <w:b w:val="false"/>
          <w:i w:val="false"/>
          <w:color w:val="000000"/>
          <w:sz w:val="28"/>
        </w:rPr>
        <w:t xml:space="preserve">
      және бондық тосқауылдардың атауы, маркасы, шығарылған жылы, дайындаушы зауыттың </w:t>
      </w:r>
    </w:p>
    <w:p>
      <w:pPr>
        <w:spacing w:after="0"/>
        <w:ind w:left="0"/>
        <w:jc w:val="both"/>
      </w:pPr>
      <w:r>
        <w:rPr>
          <w:rFonts w:ascii="Times New Roman"/>
          <w:b w:val="false"/>
          <w:i w:val="false"/>
          <w:color w:val="000000"/>
          <w:sz w:val="28"/>
        </w:rPr>
        <w:t xml:space="preserve">
      сериялық нөмірі) </w:t>
      </w:r>
    </w:p>
    <w:p>
      <w:pPr>
        <w:spacing w:after="0"/>
        <w:ind w:left="0"/>
        <w:jc w:val="both"/>
      </w:pPr>
      <w:r>
        <w:rPr>
          <w:rFonts w:ascii="Times New Roman"/>
          <w:b w:val="false"/>
          <w:i w:val="false"/>
          <w:color w:val="000000"/>
          <w:sz w:val="28"/>
        </w:rPr>
        <w:t xml:space="preserve">
      10) мұнай-химия өндiрiстерiн пайдалану үшін: негізгі технологиялық қондырғылардың және </w:t>
      </w:r>
    </w:p>
    <w:p>
      <w:pPr>
        <w:spacing w:after="0"/>
        <w:ind w:left="0"/>
        <w:jc w:val="both"/>
      </w:pPr>
      <w:r>
        <w:rPr>
          <w:rFonts w:ascii="Times New Roman"/>
          <w:b w:val="false"/>
          <w:i w:val="false"/>
          <w:color w:val="000000"/>
          <w:sz w:val="28"/>
        </w:rPr>
        <w:t xml:space="preserve">
      жабдықтың болуы туралы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негізгі технологиялық қондырғылардың және </w:t>
      </w:r>
    </w:p>
    <w:p>
      <w:pPr>
        <w:spacing w:after="0"/>
        <w:ind w:left="0"/>
        <w:jc w:val="both"/>
      </w:pPr>
      <w:r>
        <w:rPr>
          <w:rFonts w:ascii="Times New Roman"/>
          <w:b w:val="false"/>
          <w:i w:val="false"/>
          <w:color w:val="000000"/>
          <w:sz w:val="28"/>
        </w:rPr>
        <w:t xml:space="preserve">
      жабдықтың атауы, маркасы, шығарылған жылы, дайындаушы зауыттың сериялық нөмірі) </w:t>
      </w:r>
    </w:p>
    <w:p>
      <w:pPr>
        <w:spacing w:after="0"/>
        <w:ind w:left="0"/>
        <w:jc w:val="both"/>
      </w:pPr>
      <w:r>
        <w:rPr>
          <w:rFonts w:ascii="Times New Roman"/>
          <w:b w:val="false"/>
          <w:i w:val="false"/>
          <w:color w:val="000000"/>
          <w:sz w:val="28"/>
        </w:rPr>
        <w:t xml:space="preserve">
      арнайы жабдықталған қоймалардың болуы туралы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(арнайы жабдықталған қоймалардың атаулары) аккредиттелген зертхананың немесе </w:t>
      </w:r>
    </w:p>
    <w:p>
      <w:pPr>
        <w:spacing w:after="0"/>
        <w:ind w:left="0"/>
        <w:jc w:val="both"/>
      </w:pPr>
      <w:r>
        <w:rPr>
          <w:rFonts w:ascii="Times New Roman"/>
          <w:b w:val="false"/>
          <w:i w:val="false"/>
          <w:color w:val="000000"/>
          <w:sz w:val="28"/>
        </w:rPr>
        <w:t xml:space="preserve">
      аккредиттелген зертханамен қызмет көрсету шартының болуы туралы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(өнiмнің стандарттарға, нормалар мен техникалық шарттарға сәйкестiгiн бақылау бойынша </w:t>
      </w:r>
    </w:p>
    <w:p>
      <w:pPr>
        <w:spacing w:after="0"/>
        <w:ind w:left="0"/>
        <w:jc w:val="both"/>
      </w:pPr>
      <w:r>
        <w:rPr>
          <w:rFonts w:ascii="Times New Roman"/>
          <w:b w:val="false"/>
          <w:i w:val="false"/>
          <w:color w:val="000000"/>
          <w:sz w:val="28"/>
        </w:rPr>
        <w:t xml:space="preserve">
      зертханаға берілген аккредиттеу аттестатының нөмірі және күні)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(өнiмнің стандарттарға, нормалар мен техникалық шарттарға сәйкестiгiн бақылау бойынша </w:t>
      </w:r>
    </w:p>
    <w:p>
      <w:pPr>
        <w:spacing w:after="0"/>
        <w:ind w:left="0"/>
        <w:jc w:val="both"/>
      </w:pPr>
      <w:r>
        <w:rPr>
          <w:rFonts w:ascii="Times New Roman"/>
          <w:b w:val="false"/>
          <w:i w:val="false"/>
          <w:color w:val="000000"/>
          <w:sz w:val="28"/>
        </w:rPr>
        <w:t xml:space="preserve">
      аккредиттелген зертханамен қызмет көрсету шартының нөмірі және берілген күні)** </w:t>
      </w:r>
    </w:p>
    <w:p>
      <w:pPr>
        <w:spacing w:after="0"/>
        <w:ind w:left="0"/>
        <w:jc w:val="both"/>
      </w:pPr>
      <w:r>
        <w:rPr>
          <w:rFonts w:ascii="Times New Roman"/>
          <w:b w:val="false"/>
          <w:i w:val="false"/>
          <w:color w:val="000000"/>
          <w:sz w:val="28"/>
        </w:rPr>
        <w:t>
      **ұйымның жеке зертханасы бар болған жағдайда төртінші абзацтың екінші жолы толтырылмайды;</w:t>
      </w:r>
    </w:p>
    <w:p>
      <w:pPr>
        <w:spacing w:after="0"/>
        <w:ind w:left="0"/>
        <w:jc w:val="both"/>
      </w:pPr>
      <w:r>
        <w:rPr>
          <w:rFonts w:ascii="Times New Roman"/>
          <w:b w:val="false"/>
          <w:i w:val="false"/>
          <w:color w:val="000000"/>
          <w:sz w:val="28"/>
        </w:rPr>
        <w:t xml:space="preserve">
      11) көмірсутектер кен орындарына арналған жобалау құжаттарын; </w:t>
      </w:r>
    </w:p>
    <w:p>
      <w:pPr>
        <w:spacing w:after="0"/>
        <w:ind w:left="0"/>
        <w:jc w:val="both"/>
      </w:pPr>
      <w:r>
        <w:rPr>
          <w:rFonts w:ascii="Times New Roman"/>
          <w:b w:val="false"/>
          <w:i w:val="false"/>
          <w:color w:val="000000"/>
          <w:sz w:val="28"/>
        </w:rPr>
        <w:t xml:space="preserve">
      технологиялық регламенттерді; жобалардың техникалық-экономикалық негіздемесін жасау </w:t>
      </w:r>
    </w:p>
    <w:p>
      <w:pPr>
        <w:spacing w:after="0"/>
        <w:ind w:left="0"/>
        <w:jc w:val="both"/>
      </w:pPr>
      <w:r>
        <w:rPr>
          <w:rFonts w:ascii="Times New Roman"/>
          <w:b w:val="false"/>
          <w:i w:val="false"/>
          <w:color w:val="000000"/>
          <w:sz w:val="28"/>
        </w:rPr>
        <w:t xml:space="preserve">
      үшін: __________________________________________________________________________; </w:t>
      </w:r>
    </w:p>
    <w:p>
      <w:pPr>
        <w:spacing w:after="0"/>
        <w:ind w:left="0"/>
        <w:jc w:val="both"/>
      </w:pPr>
      <w:r>
        <w:rPr>
          <w:rFonts w:ascii="Times New Roman"/>
          <w:b w:val="false"/>
          <w:i w:val="false"/>
          <w:color w:val="000000"/>
          <w:sz w:val="28"/>
        </w:rPr>
        <w:t xml:space="preserve">
      (лицензияланған бағдарламалық қамтылымның атауы; лицензияланған бағдарламалық </w:t>
      </w:r>
    </w:p>
    <w:p>
      <w:pPr>
        <w:spacing w:after="0"/>
        <w:ind w:left="0"/>
        <w:jc w:val="both"/>
      </w:pPr>
      <w:r>
        <w:rPr>
          <w:rFonts w:ascii="Times New Roman"/>
          <w:b w:val="false"/>
          <w:i w:val="false"/>
          <w:color w:val="000000"/>
          <w:sz w:val="28"/>
        </w:rPr>
        <w:t xml:space="preserve">
      қамтылымның заңды иелігін растайтын құжаттың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(пайдаланылатын компьютерлердің, принтердің, плоттердің, кәсіпшілік зерттеулерге арналған </w:t>
      </w:r>
    </w:p>
    <w:p>
      <w:pPr>
        <w:spacing w:after="0"/>
        <w:ind w:left="0"/>
        <w:jc w:val="both"/>
      </w:pPr>
      <w:r>
        <w:rPr>
          <w:rFonts w:ascii="Times New Roman"/>
          <w:b w:val="false"/>
          <w:i w:val="false"/>
          <w:color w:val="000000"/>
          <w:sz w:val="28"/>
        </w:rPr>
        <w:t xml:space="preserve">
      ұңғымалық аспаптардың атауы, маркасы және саны) 4. Магистральдық газ құбырлары, мұнай </w:t>
      </w:r>
    </w:p>
    <w:p>
      <w:pPr>
        <w:spacing w:after="0"/>
        <w:ind w:left="0"/>
        <w:jc w:val="both"/>
      </w:pPr>
      <w:r>
        <w:rPr>
          <w:rFonts w:ascii="Times New Roman"/>
          <w:b w:val="false"/>
          <w:i w:val="false"/>
          <w:color w:val="000000"/>
          <w:sz w:val="28"/>
        </w:rPr>
        <w:t xml:space="preserve">
      құбырлары, мұнай өнiмдерi құбырларын пайдалану үшін меншік құқығындағы немесе өзге де </w:t>
      </w:r>
    </w:p>
    <w:p>
      <w:pPr>
        <w:spacing w:after="0"/>
        <w:ind w:left="0"/>
        <w:jc w:val="both"/>
      </w:pPr>
      <w:r>
        <w:rPr>
          <w:rFonts w:ascii="Times New Roman"/>
          <w:b w:val="false"/>
          <w:i w:val="false"/>
          <w:color w:val="000000"/>
          <w:sz w:val="28"/>
        </w:rPr>
        <w:t>
      заңды негізде мыналардың болуы:</w:t>
      </w:r>
    </w:p>
    <w:p>
      <w:pPr>
        <w:spacing w:after="0"/>
        <w:ind w:left="0"/>
        <w:jc w:val="both"/>
      </w:pPr>
      <w:r>
        <w:rPr>
          <w:rFonts w:ascii="Times New Roman"/>
          <w:b w:val="false"/>
          <w:i w:val="false"/>
          <w:color w:val="000000"/>
          <w:sz w:val="28"/>
        </w:rPr>
        <w:t xml:space="preserve">
      1) магистральдық газ құбырлары, мұнай құбырлары, мұнай өнiмдерi құбырлары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(магистральдық газ құбырлары, мұнай құбырлары, мұнай өнiмдерi құбырлары желілік </w:t>
      </w:r>
    </w:p>
    <w:p>
      <w:pPr>
        <w:spacing w:after="0"/>
        <w:ind w:left="0"/>
        <w:jc w:val="both"/>
      </w:pPr>
      <w:r>
        <w:rPr>
          <w:rFonts w:ascii="Times New Roman"/>
          <w:b w:val="false"/>
          <w:i w:val="false"/>
          <w:color w:val="000000"/>
          <w:sz w:val="28"/>
        </w:rPr>
        <w:t xml:space="preserve">
      бөлігінің ұзақтығын көрсете отырып, магистральдық газ құбырларының, мұнай </w:t>
      </w:r>
    </w:p>
    <w:p>
      <w:pPr>
        <w:spacing w:after="0"/>
        <w:ind w:left="0"/>
        <w:jc w:val="both"/>
      </w:pPr>
      <w:r>
        <w:rPr>
          <w:rFonts w:ascii="Times New Roman"/>
          <w:b w:val="false"/>
          <w:i w:val="false"/>
          <w:color w:val="000000"/>
          <w:sz w:val="28"/>
        </w:rPr>
        <w:t xml:space="preserve">
      құбырларының, мұнай өнiмдерi құбырларының болуын растайтын құжаттардың атауы, нөмірі </w:t>
      </w:r>
    </w:p>
    <w:p>
      <w:pPr>
        <w:spacing w:after="0"/>
        <w:ind w:left="0"/>
        <w:jc w:val="both"/>
      </w:pPr>
      <w:r>
        <w:rPr>
          <w:rFonts w:ascii="Times New Roman"/>
          <w:b w:val="false"/>
          <w:i w:val="false"/>
          <w:color w:val="000000"/>
          <w:sz w:val="28"/>
        </w:rPr>
        <w:t xml:space="preserve">
      және берілген күні) </w:t>
      </w:r>
    </w:p>
    <w:p>
      <w:pPr>
        <w:spacing w:after="0"/>
        <w:ind w:left="0"/>
        <w:jc w:val="both"/>
      </w:pPr>
      <w:r>
        <w:rPr>
          <w:rFonts w:ascii="Times New Roman"/>
          <w:b w:val="false"/>
          <w:i w:val="false"/>
          <w:color w:val="000000"/>
          <w:sz w:val="28"/>
        </w:rPr>
        <w:t xml:space="preserve">
      2) мәлімделген кіші қызмет түрлеріне қажетті техникалық талаптарға сәйкес қолданылатын </w:t>
      </w:r>
    </w:p>
    <w:p>
      <w:pPr>
        <w:spacing w:after="0"/>
        <w:ind w:left="0"/>
        <w:jc w:val="both"/>
      </w:pPr>
      <w:r>
        <w:rPr>
          <w:rFonts w:ascii="Times New Roman"/>
          <w:b w:val="false"/>
          <w:i w:val="false"/>
          <w:color w:val="000000"/>
          <w:sz w:val="28"/>
        </w:rPr>
        <w:t xml:space="preserve">
      магистральдық газ құбырлары, мұнай құбырлары, мұнай өнiмдерi құбырларын пайдалануды </w:t>
      </w:r>
    </w:p>
    <w:p>
      <w:pPr>
        <w:spacing w:after="0"/>
        <w:ind w:left="0"/>
        <w:jc w:val="both"/>
      </w:pPr>
      <w:r>
        <w:rPr>
          <w:rFonts w:ascii="Times New Roman"/>
          <w:b w:val="false"/>
          <w:i w:val="false"/>
          <w:color w:val="000000"/>
          <w:sz w:val="28"/>
        </w:rPr>
        <w:t xml:space="preserve">
      қамтамасыз ететін аспаптары және жабдықтары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(аспаптардың және жабдықтардың атауы)</w:t>
      </w:r>
    </w:p>
    <w:p>
      <w:pPr>
        <w:spacing w:after="0"/>
        <w:ind w:left="0"/>
        <w:jc w:val="both"/>
      </w:pPr>
      <w:r>
        <w:rPr>
          <w:rFonts w:ascii="Times New Roman"/>
          <w:b w:val="false"/>
          <w:i w:val="false"/>
          <w:color w:val="000000"/>
          <w:sz w:val="28"/>
        </w:rPr>
        <w:t xml:space="preserve">
      3) магистральдық құбырларды техникалық диагностикалау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(диагностикалық аспаптардың атауы) </w:t>
      </w:r>
    </w:p>
    <w:p>
      <w:pPr>
        <w:spacing w:after="0"/>
        <w:ind w:left="0"/>
        <w:jc w:val="both"/>
      </w:pPr>
      <w:r>
        <w:rPr>
          <w:rFonts w:ascii="Times New Roman"/>
          <w:b w:val="false"/>
          <w:i w:val="false"/>
          <w:color w:val="000000"/>
          <w:sz w:val="28"/>
        </w:rPr>
        <w:t xml:space="preserve">
      4) магистральдық құбырларға техникалық қызмет көрсету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(бақылау-өлшеу аспаптарының, құралдардың, жабдықтардың атауы) </w:t>
      </w:r>
    </w:p>
    <w:p>
      <w:pPr>
        <w:spacing w:after="0"/>
        <w:ind w:left="0"/>
        <w:jc w:val="both"/>
      </w:pPr>
      <w:r>
        <w:rPr>
          <w:rFonts w:ascii="Times New Roman"/>
          <w:b w:val="false"/>
          <w:i w:val="false"/>
          <w:color w:val="000000"/>
          <w:sz w:val="28"/>
        </w:rPr>
        <w:t xml:space="preserve">
      5) заманауи жабдықтар мен технологияларды пайдалана отырып, қолданыстағы өндiрiстiк </w:t>
      </w:r>
    </w:p>
    <w:p>
      <w:pPr>
        <w:spacing w:after="0"/>
        <w:ind w:left="0"/>
        <w:jc w:val="both"/>
      </w:pPr>
      <w:r>
        <w:rPr>
          <w:rFonts w:ascii="Times New Roman"/>
          <w:b w:val="false"/>
          <w:i w:val="false"/>
          <w:color w:val="000000"/>
          <w:sz w:val="28"/>
        </w:rPr>
        <w:t xml:space="preserve">
      объектiлердi реконструкциялау, жаңғырту жөнiндегi бекітілген бағдарламалар; жөндеу </w:t>
      </w:r>
    </w:p>
    <w:p>
      <w:pPr>
        <w:spacing w:after="0"/>
        <w:ind w:left="0"/>
        <w:jc w:val="both"/>
      </w:pPr>
      <w:r>
        <w:rPr>
          <w:rFonts w:ascii="Times New Roman"/>
          <w:b w:val="false"/>
          <w:i w:val="false"/>
          <w:color w:val="000000"/>
          <w:sz w:val="28"/>
        </w:rPr>
        <w:t xml:space="preserve">
      жұмыстарын орындау жоспарлары (бағдарламалары)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(бағдарламалар мен жоспарлардың атауы және олардың бекітілген күні)</w:t>
      </w:r>
    </w:p>
    <w:p>
      <w:pPr>
        <w:spacing w:after="0"/>
        <w:ind w:left="0"/>
        <w:jc w:val="both"/>
      </w:pPr>
      <w:r>
        <w:rPr>
          <w:rFonts w:ascii="Times New Roman"/>
          <w:b w:val="false"/>
          <w:i w:val="false"/>
          <w:color w:val="000000"/>
          <w:sz w:val="28"/>
        </w:rPr>
        <w:t>
      5. Мыналарды:</w:t>
      </w:r>
    </w:p>
    <w:p>
      <w:pPr>
        <w:spacing w:after="0"/>
        <w:ind w:left="0"/>
        <w:jc w:val="both"/>
      </w:pPr>
      <w:r>
        <w:rPr>
          <w:rFonts w:ascii="Times New Roman"/>
          <w:b w:val="false"/>
          <w:i w:val="false"/>
          <w:color w:val="000000"/>
          <w:sz w:val="28"/>
        </w:rPr>
        <w:t xml:space="preserve">
      1) қондырғыларды, машиналарды, механизмдерді, аспаптарды, жабдықтарды пайдаланудың </w:t>
      </w:r>
    </w:p>
    <w:p>
      <w:pPr>
        <w:spacing w:after="0"/>
        <w:ind w:left="0"/>
        <w:jc w:val="both"/>
      </w:pPr>
      <w:r>
        <w:rPr>
          <w:rFonts w:ascii="Times New Roman"/>
          <w:b w:val="false"/>
          <w:i w:val="false"/>
          <w:color w:val="000000"/>
          <w:sz w:val="28"/>
        </w:rPr>
        <w:t xml:space="preserve">
      және оларға техникалық қызмет көрсетуді; </w:t>
      </w:r>
    </w:p>
    <w:p>
      <w:pPr>
        <w:spacing w:after="0"/>
        <w:ind w:left="0"/>
        <w:jc w:val="both"/>
      </w:pPr>
      <w:r>
        <w:rPr>
          <w:rFonts w:ascii="Times New Roman"/>
          <w:b w:val="false"/>
          <w:i w:val="false"/>
          <w:color w:val="000000"/>
          <w:sz w:val="28"/>
        </w:rPr>
        <w:t xml:space="preserve">
      2) еңбек қауіпсіздігін; </w:t>
      </w:r>
    </w:p>
    <w:p>
      <w:pPr>
        <w:spacing w:after="0"/>
        <w:ind w:left="0"/>
        <w:jc w:val="both"/>
      </w:pPr>
      <w:r>
        <w:rPr>
          <w:rFonts w:ascii="Times New Roman"/>
          <w:b w:val="false"/>
          <w:i w:val="false"/>
          <w:color w:val="000000"/>
          <w:sz w:val="28"/>
        </w:rPr>
        <w:t xml:space="preserve">
      3) қоршаған ортаны қорғауды; </w:t>
      </w:r>
    </w:p>
    <w:p>
      <w:pPr>
        <w:spacing w:after="0"/>
        <w:ind w:left="0"/>
        <w:jc w:val="both"/>
      </w:pPr>
      <w:r>
        <w:rPr>
          <w:rFonts w:ascii="Times New Roman"/>
          <w:b w:val="false"/>
          <w:i w:val="false"/>
          <w:color w:val="000000"/>
          <w:sz w:val="28"/>
        </w:rPr>
        <w:t xml:space="preserve">
      4) метрологиялық бақылауды; </w:t>
      </w:r>
    </w:p>
    <w:p>
      <w:pPr>
        <w:spacing w:after="0"/>
        <w:ind w:left="0"/>
        <w:jc w:val="both"/>
      </w:pPr>
      <w:r>
        <w:rPr>
          <w:rFonts w:ascii="Times New Roman"/>
          <w:b w:val="false"/>
          <w:i w:val="false"/>
          <w:color w:val="000000"/>
          <w:sz w:val="28"/>
        </w:rPr>
        <w:t>
      5) технологиялық процесті және берілген сападағы өнімнің шығарылуын сақтауды ("мұнай-</w:t>
      </w:r>
    </w:p>
    <w:p>
      <w:pPr>
        <w:spacing w:after="0"/>
        <w:ind w:left="0"/>
        <w:jc w:val="both"/>
      </w:pPr>
      <w:r>
        <w:rPr>
          <w:rFonts w:ascii="Times New Roman"/>
          <w:b w:val="false"/>
          <w:i w:val="false"/>
          <w:color w:val="000000"/>
          <w:sz w:val="28"/>
        </w:rPr>
        <w:t xml:space="preserve">
      химия өндiрiстерiн пайдалану" қызметінің кіші түріне ғана қолданылады); </w:t>
      </w:r>
    </w:p>
    <w:p>
      <w:pPr>
        <w:spacing w:after="0"/>
        <w:ind w:left="0"/>
        <w:jc w:val="both"/>
      </w:pPr>
      <w:r>
        <w:rPr>
          <w:rFonts w:ascii="Times New Roman"/>
          <w:b w:val="false"/>
          <w:i w:val="false"/>
          <w:color w:val="000000"/>
          <w:sz w:val="28"/>
        </w:rPr>
        <w:t xml:space="preserve">
      6) магистральдық газ құбырларын, мұнай құбырларын, мұнай өнiмдерi құбырларын </w:t>
      </w:r>
    </w:p>
    <w:p>
      <w:pPr>
        <w:spacing w:after="0"/>
        <w:ind w:left="0"/>
        <w:jc w:val="both"/>
      </w:pPr>
      <w:r>
        <w:rPr>
          <w:rFonts w:ascii="Times New Roman"/>
          <w:b w:val="false"/>
          <w:i w:val="false"/>
          <w:color w:val="000000"/>
          <w:sz w:val="28"/>
        </w:rPr>
        <w:t xml:space="preserve">
      пайдаланудың технологиялық процесiн сақтауды ("магистральдық газ құбырларын, мұнай </w:t>
      </w:r>
    </w:p>
    <w:p>
      <w:pPr>
        <w:spacing w:after="0"/>
        <w:ind w:left="0"/>
        <w:jc w:val="both"/>
      </w:pPr>
      <w:r>
        <w:rPr>
          <w:rFonts w:ascii="Times New Roman"/>
          <w:b w:val="false"/>
          <w:i w:val="false"/>
          <w:color w:val="000000"/>
          <w:sz w:val="28"/>
        </w:rPr>
        <w:t xml:space="preserve">
      құбырларын, мұнай өнiмдерi құбырларын пайдалану" қызметтерінің кіші түрлеріне ғана </w:t>
      </w:r>
    </w:p>
    <w:p>
      <w:pPr>
        <w:spacing w:after="0"/>
        <w:ind w:left="0"/>
        <w:jc w:val="both"/>
      </w:pPr>
      <w:r>
        <w:rPr>
          <w:rFonts w:ascii="Times New Roman"/>
          <w:b w:val="false"/>
          <w:i w:val="false"/>
          <w:color w:val="000000"/>
          <w:sz w:val="28"/>
        </w:rPr>
        <w:t xml:space="preserve">
      қолданылады) қамтамасыз ететін қызметтер және (немесе) жауапты тұлғалар: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(қызметтерді құру және (немесе) жауапты тұлғаларды тағайындау туралы бұйрықтардың </w:t>
      </w:r>
    </w:p>
    <w:p>
      <w:pPr>
        <w:spacing w:after="0"/>
        <w:ind w:left="0"/>
        <w:jc w:val="both"/>
      </w:pPr>
      <w:r>
        <w:rPr>
          <w:rFonts w:ascii="Times New Roman"/>
          <w:b w:val="false"/>
          <w:i w:val="false"/>
          <w:color w:val="000000"/>
          <w:sz w:val="28"/>
        </w:rPr>
        <w:t xml:space="preserve">
      нөмірі және күні) </w:t>
      </w:r>
    </w:p>
    <w:p>
      <w:pPr>
        <w:spacing w:after="0"/>
        <w:ind w:left="0"/>
        <w:jc w:val="both"/>
      </w:pPr>
      <w:r>
        <w:rPr>
          <w:rFonts w:ascii="Times New Roman"/>
          <w:b w:val="false"/>
          <w:i w:val="false"/>
          <w:color w:val="000000"/>
          <w:sz w:val="28"/>
        </w:rPr>
        <w:t xml:space="preserve">
      6. Тиісті білім деңгейіне сәйкес келетін: </w:t>
      </w:r>
    </w:p>
    <w:p>
      <w:pPr>
        <w:spacing w:after="0"/>
        <w:ind w:left="0"/>
        <w:jc w:val="both"/>
      </w:pPr>
      <w:r>
        <w:rPr>
          <w:rFonts w:ascii="Times New Roman"/>
          <w:b w:val="false"/>
          <w:i w:val="false"/>
          <w:color w:val="000000"/>
          <w:sz w:val="28"/>
        </w:rPr>
        <w:t xml:space="preserve">
      1) жұмыс берушінің бұйрығымен тағайындалған техникалық басшы үшін - мұнай және газ </w:t>
      </w:r>
    </w:p>
    <w:p>
      <w:pPr>
        <w:spacing w:after="0"/>
        <w:ind w:left="0"/>
        <w:jc w:val="both"/>
      </w:pPr>
      <w:r>
        <w:rPr>
          <w:rFonts w:ascii="Times New Roman"/>
          <w:b w:val="false"/>
          <w:i w:val="false"/>
          <w:color w:val="000000"/>
          <w:sz w:val="28"/>
        </w:rPr>
        <w:t xml:space="preserve">
      саласындағы жоғары техникалық білімі, көрсетілген салада кемінде 3 жыл жұмыс тәжірибесі бар; </w:t>
      </w:r>
    </w:p>
    <w:p>
      <w:pPr>
        <w:spacing w:after="0"/>
        <w:ind w:left="0"/>
        <w:jc w:val="both"/>
      </w:pPr>
      <w:r>
        <w:rPr>
          <w:rFonts w:ascii="Times New Roman"/>
          <w:b w:val="false"/>
          <w:i w:val="false"/>
          <w:color w:val="000000"/>
          <w:sz w:val="28"/>
        </w:rPr>
        <w:t xml:space="preserve">
      2) мамандар үшін - жоғары техникалық немесе орта арнаулы білімі бар, атқаратын қызметіне </w:t>
      </w:r>
    </w:p>
    <w:p>
      <w:pPr>
        <w:spacing w:after="0"/>
        <w:ind w:left="0"/>
        <w:jc w:val="both"/>
      </w:pPr>
      <w:r>
        <w:rPr>
          <w:rFonts w:ascii="Times New Roman"/>
          <w:b w:val="false"/>
          <w:i w:val="false"/>
          <w:color w:val="000000"/>
          <w:sz w:val="28"/>
        </w:rPr>
        <w:t xml:space="preserve">
      сәйкес жалпы персоналдың 50%-нан кем емес біліктілік құрамының болуы туралы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(әрбір жұмыскер бойынша ақпарат: тегі, аты, әкесінің аты (бар болған жағдайда), оқу орнының </w:t>
      </w:r>
    </w:p>
    <w:p>
      <w:pPr>
        <w:spacing w:after="0"/>
        <w:ind w:left="0"/>
        <w:jc w:val="both"/>
      </w:pPr>
      <w:r>
        <w:rPr>
          <w:rFonts w:ascii="Times New Roman"/>
          <w:b w:val="false"/>
          <w:i w:val="false"/>
          <w:color w:val="000000"/>
          <w:sz w:val="28"/>
        </w:rPr>
        <w:t xml:space="preserve">
      атауы, білім туралы құжаттың нөмірі және берілген күні, білімі бойынша мамандығы және </w:t>
      </w:r>
    </w:p>
    <w:p>
      <w:pPr>
        <w:spacing w:after="0"/>
        <w:ind w:left="0"/>
        <w:jc w:val="both"/>
      </w:pPr>
      <w:r>
        <w:rPr>
          <w:rFonts w:ascii="Times New Roman"/>
          <w:b w:val="false"/>
          <w:i w:val="false"/>
          <w:color w:val="000000"/>
          <w:sz w:val="28"/>
        </w:rPr>
        <w:t xml:space="preserve">
      біліктілігі, лауазымы, техникалық басшы үшін (2015 жылғы 23 қарашадағы Қазақстан </w:t>
      </w:r>
    </w:p>
    <w:p>
      <w:pPr>
        <w:spacing w:after="0"/>
        <w:ind w:left="0"/>
        <w:jc w:val="both"/>
      </w:pPr>
      <w:r>
        <w:rPr>
          <w:rFonts w:ascii="Times New Roman"/>
          <w:b w:val="false"/>
          <w:i w:val="false"/>
          <w:color w:val="000000"/>
          <w:sz w:val="28"/>
        </w:rPr>
        <w:t xml:space="preserve">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құжаттарға сай) </w:t>
      </w:r>
    </w:p>
    <w:p>
      <w:pPr>
        <w:spacing w:after="0"/>
        <w:ind w:left="0"/>
        <w:jc w:val="left"/>
      </w:pPr>
      <w:r>
        <w:rPr>
          <w:rFonts w:ascii="Times New Roman"/>
          <w:b w:val="false"/>
          <w:i w:val="false"/>
          <w:color w:val="000000"/>
          <w:sz w:val="28"/>
        </w:rPr>
        <w:t>
      тиісті саладағы мамандығы бойынша еңбек өтілі)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7-қосымша</w:t>
            </w:r>
          </w:p>
        </w:tc>
      </w:tr>
    </w:tbl>
    <w:bookmarkStart w:name="z168" w:id="102"/>
    <w:p>
      <w:pPr>
        <w:spacing w:after="0"/>
        <w:ind w:left="0"/>
        <w:jc w:val="left"/>
      </w:pPr>
      <w:r>
        <w:rPr>
          <w:rFonts w:ascii="Times New Roman"/>
          <w:b/>
          <w:i w:val="false"/>
          <w:color w:val="000000"/>
        </w:rPr>
        <w:t xml:space="preserve"> "Газ желісі ұйымдарын аккредиттеу" мемлекеттік көрсетілетін қызмет стандарты</w:t>
      </w:r>
    </w:p>
    <w:bookmarkEnd w:id="102"/>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07.03.2017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33" w:id="103"/>
    <w:p>
      <w:pPr>
        <w:spacing w:after="0"/>
        <w:ind w:left="0"/>
        <w:jc w:val="left"/>
      </w:pPr>
      <w:r>
        <w:rPr>
          <w:rFonts w:ascii="Times New Roman"/>
          <w:b/>
          <w:i w:val="false"/>
          <w:color w:val="000000"/>
        </w:rPr>
        <w:t xml:space="preserve"> 1 - тарау. Жалпы ережелер</w:t>
      </w:r>
    </w:p>
    <w:bookmarkEnd w:id="103"/>
    <w:bookmarkStart w:name="z634" w:id="104"/>
    <w:p>
      <w:pPr>
        <w:spacing w:after="0"/>
        <w:ind w:left="0"/>
        <w:jc w:val="both"/>
      </w:pPr>
      <w:r>
        <w:rPr>
          <w:rFonts w:ascii="Times New Roman"/>
          <w:b w:val="false"/>
          <w:i w:val="false"/>
          <w:color w:val="000000"/>
          <w:sz w:val="28"/>
        </w:rPr>
        <w:t>
      1. "Газ желісі ұйымдарын аккредиттеу" мемлекеттік көрсетілетін қызметі (бұдан әрі – мемлекеттік көрсетілетін қызмет).</w:t>
      </w:r>
    </w:p>
    <w:bookmarkEnd w:id="104"/>
    <w:bookmarkStart w:name="z635" w:id="10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05"/>
    <w:bookmarkStart w:name="z636" w:id="106"/>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106"/>
    <w:bookmarkStart w:name="z637" w:id="10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www.egov.kz, www.elicense.kz "электрондық үкімет" веб-порталы (бұдан әрі – портал) арқылы жүзеге асырылады.</w:t>
      </w:r>
    </w:p>
    <w:bookmarkEnd w:id="107"/>
    <w:bookmarkStart w:name="z638" w:id="108"/>
    <w:p>
      <w:pPr>
        <w:spacing w:after="0"/>
        <w:ind w:left="0"/>
        <w:jc w:val="left"/>
      </w:pPr>
      <w:r>
        <w:rPr>
          <w:rFonts w:ascii="Times New Roman"/>
          <w:b/>
          <w:i w:val="false"/>
          <w:color w:val="000000"/>
        </w:rPr>
        <w:t xml:space="preserve"> 2 - тарау. Мемлекеттік қызметті көрсету тәртібі</w:t>
      </w:r>
    </w:p>
    <w:bookmarkEnd w:id="108"/>
    <w:bookmarkStart w:name="z639" w:id="109"/>
    <w:p>
      <w:pPr>
        <w:spacing w:after="0"/>
        <w:ind w:left="0"/>
        <w:jc w:val="both"/>
      </w:pPr>
      <w:r>
        <w:rPr>
          <w:rFonts w:ascii="Times New Roman"/>
          <w:b w:val="false"/>
          <w:i w:val="false"/>
          <w:color w:val="000000"/>
          <w:sz w:val="28"/>
        </w:rPr>
        <w:t>
      4. Мемлекеттік қызметті портал арқылы жүгінген кезде құжаттарды көрсетілетін қызметті берушіге тапсырған сәттен бастап көрсету мерзімі:</w:t>
      </w:r>
    </w:p>
    <w:bookmarkEnd w:id="109"/>
    <w:p>
      <w:pPr>
        <w:spacing w:after="0"/>
        <w:ind w:left="0"/>
        <w:jc w:val="both"/>
      </w:pPr>
      <w:r>
        <w:rPr>
          <w:rFonts w:ascii="Times New Roman"/>
          <w:b w:val="false"/>
          <w:i w:val="false"/>
          <w:color w:val="000000"/>
          <w:sz w:val="28"/>
        </w:rPr>
        <w:t>
      1) газ желісі ұйымдарын аккредиттеу туралы куәлігін (бұдан әрі – куәлік) берген кезде – 15 (он бес) жұмыс күні;</w:t>
      </w:r>
    </w:p>
    <w:p>
      <w:pPr>
        <w:spacing w:after="0"/>
        <w:ind w:left="0"/>
        <w:jc w:val="both"/>
      </w:pPr>
      <w:r>
        <w:rPr>
          <w:rFonts w:ascii="Times New Roman"/>
          <w:b w:val="false"/>
          <w:i w:val="false"/>
          <w:color w:val="000000"/>
          <w:sz w:val="28"/>
        </w:rPr>
        <w:t>
      2) куәлікті қайта ресімдеу кезінде мынадай жағдайларда:</w:t>
      </w:r>
    </w:p>
    <w:p>
      <w:pPr>
        <w:spacing w:after="0"/>
        <w:ind w:left="0"/>
        <w:jc w:val="both"/>
      </w:pPr>
      <w:r>
        <w:rPr>
          <w:rFonts w:ascii="Times New Roman"/>
          <w:b w:val="false"/>
          <w:i w:val="false"/>
          <w:color w:val="000000"/>
          <w:sz w:val="28"/>
        </w:rPr>
        <w:t>
      газ желісі ұйымының газ толтыру станциясының мекенжайы өзгергенде – 5 (бес) жұмыс күні;</w:t>
      </w:r>
    </w:p>
    <w:p>
      <w:pPr>
        <w:spacing w:after="0"/>
        <w:ind w:left="0"/>
        <w:jc w:val="both"/>
      </w:pPr>
      <w:r>
        <w:rPr>
          <w:rFonts w:ascii="Times New Roman"/>
          <w:b w:val="false"/>
          <w:i w:val="false"/>
          <w:color w:val="000000"/>
          <w:sz w:val="28"/>
        </w:rPr>
        <w:t>
      егер газ желісі ұйымының екі және одан да көп газ толтыру станциясы бар болғанда, меншік құқығындағы немесе өзге де заңды негіздегі газ толтыру станциясының біреуін иелену тоқтатылған кезде – 5 (бес) жұмыс күні;</w:t>
      </w:r>
    </w:p>
    <w:p>
      <w:pPr>
        <w:spacing w:after="0"/>
        <w:ind w:left="0"/>
        <w:jc w:val="both"/>
      </w:pPr>
      <w:r>
        <w:rPr>
          <w:rFonts w:ascii="Times New Roman"/>
          <w:b w:val="false"/>
          <w:i w:val="false"/>
          <w:color w:val="000000"/>
          <w:sz w:val="28"/>
        </w:rPr>
        <w:t>
      газ желісі ұйымының есептік деректеріне рұқсат беру талаптарына сәйкес келетін қосымша газ толтыру станциясын қосу – 15 (он бес) жұмыс күні;</w:t>
      </w:r>
    </w:p>
    <w:p>
      <w:pPr>
        <w:spacing w:after="0"/>
        <w:ind w:left="0"/>
        <w:jc w:val="both"/>
      </w:pPr>
      <w:r>
        <w:rPr>
          <w:rFonts w:ascii="Times New Roman"/>
          <w:b w:val="false"/>
          <w:i w:val="false"/>
          <w:color w:val="000000"/>
          <w:sz w:val="28"/>
        </w:rPr>
        <w:t>
      3) рұқсаттар мен хабарламалардың мемлекеттік ақпараттық жүйесі (бұдан әрі – АЖ) арқылы Газ желісі ұйымдарының тізіліміне (бұдан әрі – Тізілім) рұқсаттар мен хабарламалардың мемлекеттік электрондық тізіліміне мәліметтерді енгізу кезінде, жалға алу (бұдан әрі – жалға алу) мерзімі аяқталғанға дейін жалға алу немесе сенімгерлік басқару шарты негізінде газ толтыру станциясының пайдалануы расталған кезде – 7 (жеті) жұмыс күні.</w:t>
      </w:r>
    </w:p>
    <w:p>
      <w:pPr>
        <w:spacing w:after="0"/>
        <w:ind w:left="0"/>
        <w:jc w:val="both"/>
      </w:pPr>
      <w:r>
        <w:rPr>
          <w:rFonts w:ascii="Times New Roman"/>
          <w:b w:val="false"/>
          <w:i w:val="false"/>
          <w:color w:val="000000"/>
          <w:sz w:val="28"/>
        </w:rPr>
        <w:t>
      Көрсетілетін қызметті беруші көрсетілетін қызмет алушыдан құжаттарды алған сәттен бастап екі жұмыс күні ішінде ұсынылған құжаттардың толықтығын және (немесе) мәліметтер нысанында көрсетілгендерді тексеруге міндетті. Ұсынылған құжаттар және (немесе) мәліметтер нысанында көрсетілгендер толық болмаған жағдайда, көрсетілетін қызметті беруші көрсетілген мерзімде өтінішті одан әрі қараудан бас тарту туралы дәлелді жазбаша жауабын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2" w:id="110"/>
    <w:p>
      <w:pPr>
        <w:spacing w:after="0"/>
        <w:ind w:left="0"/>
        <w:jc w:val="both"/>
      </w:pPr>
      <w:r>
        <w:rPr>
          <w:rFonts w:ascii="Times New Roman"/>
          <w:b w:val="false"/>
          <w:i w:val="false"/>
          <w:color w:val="000000"/>
          <w:sz w:val="28"/>
        </w:rPr>
        <w:t>
      5. Көрсетілетін мемлекеттік қызмет нысаны: электрондық.</w:t>
      </w:r>
    </w:p>
    <w:bookmarkEnd w:id="110"/>
    <w:bookmarkStart w:name="z643" w:id="111"/>
    <w:p>
      <w:pPr>
        <w:spacing w:after="0"/>
        <w:ind w:left="0"/>
        <w:jc w:val="both"/>
      </w:pPr>
      <w:r>
        <w:rPr>
          <w:rFonts w:ascii="Times New Roman"/>
          <w:b w:val="false"/>
          <w:i w:val="false"/>
          <w:color w:val="000000"/>
          <w:sz w:val="28"/>
        </w:rPr>
        <w:t>
      6. Мемлекеттiк қызметті көрсету нәтижесi – куәлік, қайта ресімделген куәлік, мәліметтерді Тізілімге енгізу немесе мемлекеттік қызметті көрсетуден дәлелді бас тарту.</w:t>
      </w:r>
    </w:p>
    <w:bookmarkEnd w:id="11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29.01.2019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4" w:id="112"/>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тегiн көрсетіледі.</w:t>
      </w:r>
    </w:p>
    <w:bookmarkEnd w:id="112"/>
    <w:bookmarkStart w:name="z645" w:id="113"/>
    <w:p>
      <w:pPr>
        <w:spacing w:after="0"/>
        <w:ind w:left="0"/>
        <w:jc w:val="both"/>
      </w:pPr>
      <w:r>
        <w:rPr>
          <w:rFonts w:ascii="Times New Roman"/>
          <w:b w:val="false"/>
          <w:i w:val="false"/>
          <w:color w:val="000000"/>
          <w:sz w:val="28"/>
        </w:rPr>
        <w:t>
      8. Порталдың жұмыс кестесі тәулік бойы, жөндеу жұмыстарын жүргізуге байланысты техникалық үзілістерді қоспағанда (қызмет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bookmarkEnd w:id="113"/>
    <w:bookmarkStart w:name="z646" w:id="114"/>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114"/>
    <w:bookmarkStart w:name="z709" w:id="115"/>
    <w:p>
      <w:pPr>
        <w:spacing w:after="0"/>
        <w:ind w:left="0"/>
        <w:jc w:val="both"/>
      </w:pPr>
      <w:r>
        <w:rPr>
          <w:rFonts w:ascii="Times New Roman"/>
          <w:b w:val="false"/>
          <w:i w:val="false"/>
          <w:color w:val="000000"/>
          <w:sz w:val="28"/>
        </w:rPr>
        <w:t>
      1) куәлікті алу үшiн:</w:t>
      </w:r>
    </w:p>
    <w:bookmarkEnd w:id="11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куәлікті алуға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w:t>
      </w:r>
    </w:p>
    <w:bookmarkStart w:name="z710" w:id="116"/>
    <w:p>
      <w:pPr>
        <w:spacing w:after="0"/>
        <w:ind w:left="0"/>
        <w:jc w:val="both"/>
      </w:pPr>
      <w:r>
        <w:rPr>
          <w:rFonts w:ascii="Times New Roman"/>
          <w:b w:val="false"/>
          <w:i w:val="false"/>
          <w:color w:val="000000"/>
          <w:sz w:val="28"/>
        </w:rPr>
        <w:t>
      2) куәлікті қайта ресімдеу кезінде мынадай жағдайларда:</w:t>
      </w:r>
    </w:p>
    <w:bookmarkEnd w:id="116"/>
    <w:p>
      <w:pPr>
        <w:spacing w:after="0"/>
        <w:ind w:left="0"/>
        <w:jc w:val="both"/>
      </w:pPr>
      <w:r>
        <w:rPr>
          <w:rFonts w:ascii="Times New Roman"/>
          <w:b w:val="false"/>
          <w:i w:val="false"/>
          <w:color w:val="000000"/>
          <w:sz w:val="28"/>
        </w:rPr>
        <w:t>
      газ желісі ұйымының газ толтыру станциясының мекенжайы өзгергенде:</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көрсетілетін қызметті алушының ЭЦҚ-сымен куәландырылған куәлікті қайта ресімдеуге өтініш;</w:t>
      </w:r>
    </w:p>
    <w:p>
      <w:pPr>
        <w:spacing w:after="0"/>
        <w:ind w:left="0"/>
        <w:jc w:val="both"/>
      </w:pPr>
      <w:r>
        <w:rPr>
          <w:rFonts w:ascii="Times New Roman"/>
          <w:b w:val="false"/>
          <w:i w:val="false"/>
          <w:color w:val="000000"/>
          <w:sz w:val="28"/>
        </w:rPr>
        <w:t>
      куәлікті қайта ресімдеу үшін негіз болған өзгерістер туралы ақпаратты қамтитын құжаттардың электрондық көшірмесі;</w:t>
      </w:r>
    </w:p>
    <w:p>
      <w:pPr>
        <w:spacing w:after="0"/>
        <w:ind w:left="0"/>
        <w:jc w:val="both"/>
      </w:pPr>
      <w:r>
        <w:rPr>
          <w:rFonts w:ascii="Times New Roman"/>
          <w:b w:val="false"/>
          <w:i w:val="false"/>
          <w:color w:val="000000"/>
          <w:sz w:val="28"/>
        </w:rPr>
        <w:t>
      егер газ желісі ұйымның екі және одан да көп газ толтыру станциясы бар болғанда, меншік құқығындағы немесе өзге де заңды негіздегі газ толтыру станциясының біреуін иелену тоқтатылған кезде:</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иелену тоқтатылғын газ толтыру станциясының мекенжайын көрсете отырып, көрсетілетін қызметті алушының ЭЦҚ-сымен куәландырылған куәлікті қайта ресімдеу туралы өтініш;</w:t>
      </w:r>
    </w:p>
    <w:p>
      <w:pPr>
        <w:spacing w:after="0"/>
        <w:ind w:left="0"/>
        <w:jc w:val="both"/>
      </w:pPr>
      <w:r>
        <w:rPr>
          <w:rFonts w:ascii="Times New Roman"/>
          <w:b w:val="false"/>
          <w:i w:val="false"/>
          <w:color w:val="000000"/>
          <w:sz w:val="28"/>
        </w:rPr>
        <w:t>
      газ желісі ұйымының есептік деректеріне рұқсат беру талаптарына сәйкес келетін қосымша газ толтыру станциясын қосу:</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3-қосымшаға сәйкес нысан бойынша куәлікті қайта ресімдеуге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w:t>
      </w:r>
    </w:p>
    <w:bookmarkStart w:name="z711" w:id="117"/>
    <w:p>
      <w:pPr>
        <w:spacing w:after="0"/>
        <w:ind w:left="0"/>
        <w:jc w:val="both"/>
      </w:pPr>
      <w:r>
        <w:rPr>
          <w:rFonts w:ascii="Times New Roman"/>
          <w:b w:val="false"/>
          <w:i w:val="false"/>
          <w:color w:val="000000"/>
          <w:sz w:val="28"/>
        </w:rPr>
        <w:t>
      3) егер газ желісі ұйымы жалға алу шарты негізінде газ толтыру станциясын пайдалануды ұзартқан жағдайда, онда оны жалға алу мерзімі аяқталғанға дейін газ желісі ұйымы Тізілімге мемлекеттік ақпараттық жүйесі арқылы мәліметтер енгізу үшін уәкілетті органға мына құжаттардың электрондық көшірмесін ұсынады:</w:t>
      </w:r>
    </w:p>
    <w:bookmarkEnd w:id="117"/>
    <w:p>
      <w:pPr>
        <w:spacing w:after="0"/>
        <w:ind w:left="0"/>
        <w:jc w:val="both"/>
      </w:pPr>
      <w:r>
        <w:rPr>
          <w:rFonts w:ascii="Times New Roman"/>
          <w:b w:val="false"/>
          <w:i w:val="false"/>
          <w:color w:val="000000"/>
          <w:sz w:val="28"/>
        </w:rPr>
        <w:t>
      жаңа мерзімге жалға алу немесе оны ұзарту шарты;</w:t>
      </w:r>
    </w:p>
    <w:p>
      <w:pPr>
        <w:spacing w:after="0"/>
        <w:ind w:left="0"/>
        <w:jc w:val="both"/>
      </w:pPr>
      <w:r>
        <w:rPr>
          <w:rFonts w:ascii="Times New Roman"/>
          <w:b w:val="false"/>
          <w:i w:val="false"/>
          <w:color w:val="000000"/>
          <w:sz w:val="28"/>
        </w:rPr>
        <w:t>
      жалға алу шартына сәйкес мүлікті қабылдау-тапсыру актісі;</w:t>
      </w:r>
    </w:p>
    <w:p>
      <w:pPr>
        <w:spacing w:after="0"/>
        <w:ind w:left="0"/>
        <w:jc w:val="both"/>
      </w:pPr>
      <w:r>
        <w:rPr>
          <w:rFonts w:ascii="Times New Roman"/>
          <w:b w:val="false"/>
          <w:i w:val="false"/>
          <w:color w:val="000000"/>
          <w:sz w:val="28"/>
        </w:rPr>
        <w:t>
      электрондық үкімет порталынан алынған жалға берушінің жылжымайтын мүлікке тіркелген құқықтары (ауыртпалықтары) және оның техникалық сипаттамалары туралы осы тармақшаның екінші және үшінші абзацында көрсетілген құжаттарды өткізгенге дейін кемінде екі күн қалғанда берілген анықтама.</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Порталда электрондық сұрауды қабылдау көрсетілетін қызметті алушының "жеке кабинетінен" жүзеге асырылады.</w:t>
      </w:r>
    </w:p>
    <w:p>
      <w:pPr>
        <w:spacing w:after="0"/>
        <w:ind w:left="0"/>
        <w:jc w:val="both"/>
      </w:pPr>
      <w:r>
        <w:rPr>
          <w:rFonts w:ascii="Times New Roman"/>
          <w:b w:val="false"/>
          <w:i w:val="false"/>
          <w:color w:val="000000"/>
          <w:sz w:val="28"/>
        </w:rPr>
        <w:t>
      Өтініште және мәлімет нысанында көрсетілген ақпараттардың дұрыстығына көрсетілетін қызметті алушының өзі жауапты.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29.01.2019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57" w:id="118"/>
    <w:p>
      <w:pPr>
        <w:spacing w:after="0"/>
        <w:ind w:left="0"/>
        <w:jc w:val="both"/>
      </w:pPr>
      <w:r>
        <w:rPr>
          <w:rFonts w:ascii="Times New Roman"/>
          <w:b w:val="false"/>
          <w:i w:val="false"/>
          <w:color w:val="000000"/>
          <w:sz w:val="28"/>
        </w:rPr>
        <w:t>
      10. Рұқсатты беруден бас тарту мынадай негіздер негізінде жүзеге асырылады:</w:t>
      </w:r>
    </w:p>
    <w:bookmarkEnd w:id="118"/>
    <w:bookmarkStart w:name="z658" w:id="11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19"/>
    <w:bookmarkStart w:name="z659" w:id="12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20"/>
    <w:bookmarkStart w:name="z660" w:id="121"/>
    <w:p>
      <w:pPr>
        <w:spacing w:after="0"/>
        <w:ind w:left="0"/>
        <w:jc w:val="both"/>
      </w:pPr>
      <w:r>
        <w:rPr>
          <w:rFonts w:ascii="Times New Roman"/>
          <w:b w:val="false"/>
          <w:i w:val="false"/>
          <w:color w:val="000000"/>
          <w:sz w:val="28"/>
        </w:rPr>
        <w:t>
      3) тексерудің теріс қорытындысы;</w:t>
      </w:r>
    </w:p>
    <w:bookmarkEnd w:id="121"/>
    <w:bookmarkStart w:name="z661" w:id="122"/>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22"/>
    <w:bookmarkStart w:name="z662" w:id="123"/>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23"/>
    <w:bookmarkStart w:name="z663" w:id="124"/>
    <w:p>
      <w:pPr>
        <w:spacing w:after="0"/>
        <w:ind w:left="0"/>
        <w:jc w:val="left"/>
      </w:pPr>
      <w:r>
        <w:rPr>
          <w:rFonts w:ascii="Times New Roman"/>
          <w:b/>
          <w:i w:val="false"/>
          <w:color w:val="000000"/>
        </w:rPr>
        <w:t xml:space="preserve"> 3 - 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24"/>
    <w:bookmarkStart w:name="z664" w:id="125"/>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010000, Нұр-Сұлтан қаласы, Қабанбай батыр даңғылы, 19-үй, "А" блогы, телефон: 8 (7172) 78-68-01 мекенжайы бойынша беріледі.</w:t>
      </w:r>
    </w:p>
    <w:bookmarkEnd w:id="125"/>
    <w:p>
      <w:pPr>
        <w:spacing w:after="0"/>
        <w:ind w:left="0"/>
        <w:jc w:val="both"/>
      </w:pPr>
      <w:r>
        <w:rPr>
          <w:rFonts w:ascii="Times New Roman"/>
          <w:b w:val="false"/>
          <w:i w:val="false"/>
          <w:color w:val="000000"/>
          <w:sz w:val="28"/>
        </w:rPr>
        <w:t>
      Шағым жазбаша нысанда пошта арқылы немесе электрондық түрде не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қабылдаған адамның тегі мен аты-жөні, берілген шағымға жауапты алу мерзімі және орны көрсетіле отырып, Министрліктің кеңсесінде (мөртабан, кіріс нөмірі және күні) оның тіркелуі болып табылады.</w:t>
      </w:r>
    </w:p>
    <w:p>
      <w:pPr>
        <w:spacing w:after="0"/>
        <w:ind w:left="0"/>
        <w:jc w:val="both"/>
      </w:pPr>
      <w:r>
        <w:rPr>
          <w:rFonts w:ascii="Times New Roman"/>
          <w:b w:val="false"/>
          <w:i w:val="false"/>
          <w:color w:val="000000"/>
          <w:sz w:val="28"/>
        </w:rPr>
        <w:t>
      Министрліктің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тегі, аты, әкесінің аты (бар болған жағдайда), пошталық мекенжайы;</w:t>
      </w:r>
    </w:p>
    <w:p>
      <w:pPr>
        <w:spacing w:after="0"/>
        <w:ind w:left="0"/>
        <w:jc w:val="both"/>
      </w:pPr>
      <w:r>
        <w:rPr>
          <w:rFonts w:ascii="Times New Roman"/>
          <w:b w:val="false"/>
          <w:i w:val="false"/>
          <w:color w:val="000000"/>
          <w:sz w:val="28"/>
        </w:rPr>
        <w:t>
      2) заңды тұлғаның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74" w:id="12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26"/>
    <w:bookmarkStart w:name="z675" w:id="127"/>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көрсетудің ерекшеліктері ескеріле отырып қойылатын өзге де талаптар</w:t>
      </w:r>
    </w:p>
    <w:bookmarkEnd w:id="127"/>
    <w:bookmarkStart w:name="z676" w:id="128"/>
    <w:p>
      <w:pPr>
        <w:spacing w:after="0"/>
        <w:ind w:left="0"/>
        <w:jc w:val="both"/>
      </w:pPr>
      <w:r>
        <w:rPr>
          <w:rFonts w:ascii="Times New Roman"/>
          <w:b w:val="false"/>
          <w:i w:val="false"/>
          <w:color w:val="000000"/>
          <w:sz w:val="28"/>
        </w:rPr>
        <w:t>
      13. Мемлекеттік қызметті көрсету орындарының мекен-жайлары www.energo.gov.kz интернет-ресурсының "Мемлекеттік көрсетілетін қызметтер" бөлімінде орналастырылған.</w:t>
      </w:r>
    </w:p>
    <w:bookmarkEnd w:id="128"/>
    <w:bookmarkStart w:name="z677" w:id="129"/>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мемлекеттік қызметті электрондық нысанда алу мүмкіндігі бар.</w:t>
      </w:r>
    </w:p>
    <w:bookmarkEnd w:id="129"/>
    <w:bookmarkStart w:name="z678" w:id="130"/>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130"/>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Start w:name="z679" w:id="131"/>
    <w:p>
      <w:pPr>
        <w:spacing w:after="0"/>
        <w:ind w:left="0"/>
        <w:jc w:val="both"/>
      </w:pPr>
      <w:r>
        <w:rPr>
          <w:rFonts w:ascii="Times New Roman"/>
          <w:b w:val="false"/>
          <w:i w:val="false"/>
          <w:color w:val="000000"/>
          <w:sz w:val="28"/>
        </w:rPr>
        <w:t>
      17. Мүмкіндіктері шектеулі қызметті алушылар (олардың өкілдері) көрсетілетін қызмет берушіге жүгінген жағдайда оларға мемлекеттік қызметті көрсетудің ерекшелігі: "Министрліктер үйі" ғимараты он төртінші және он бесінші кіреберістері аралығында орналасқан мүмкіндіктері шектеулі адамдарға арналған жеке есікпен жабдықталған.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17-тармақпен толықтырылды - ҚР Энергетика министрінің 29.01.2019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26" w:id="132"/>
    <w:p>
      <w:pPr>
        <w:spacing w:after="0"/>
        <w:ind w:left="0"/>
        <w:jc w:val="both"/>
      </w:pPr>
      <w:r>
        <w:rPr>
          <w:rFonts w:ascii="Times New Roman"/>
          <w:b w:val="false"/>
          <w:i w:val="false"/>
          <w:color w:val="000000"/>
          <w:sz w:val="28"/>
        </w:rPr>
        <w:t>
      18. Портал арқылы мемлекеттік қызмет көрсету кезінде нашар көретіндерге арналған нұсқа қолжетімді.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18-тармақпен толықтырылды – ҚР Энергетика министрінің 18.11.2019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2" w:id="133"/>
    <w:p>
      <w:pPr>
        <w:spacing w:after="0"/>
        <w:ind w:left="0"/>
        <w:jc w:val="left"/>
      </w:pPr>
      <w:r>
        <w:rPr>
          <w:rFonts w:ascii="Times New Roman"/>
          <w:b/>
          <w:i w:val="false"/>
          <w:color w:val="000000"/>
        </w:rPr>
        <w:t xml:space="preserve"> Газ желісі ұйымдарын аккредиттеу туралы куәлікті алуға өтініш</w:t>
      </w:r>
    </w:p>
    <w:bookmarkEnd w:id="133"/>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29.01.2019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мемлекеттік тіркеу/қайта тіркеу</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(газ толтыру станциясының орналасқан жері)</w:t>
      </w:r>
    </w:p>
    <w:p>
      <w:pPr>
        <w:spacing w:after="0"/>
        <w:ind w:left="0"/>
        <w:jc w:val="both"/>
      </w:pPr>
      <w:r>
        <w:rPr>
          <w:rFonts w:ascii="Times New Roman"/>
          <w:b w:val="false"/>
          <w:i w:val="false"/>
          <w:color w:val="000000"/>
          <w:sz w:val="28"/>
        </w:rPr>
        <w:t>
      ___________________________ газ желісі ұйымдарын аккредиттеу туралы куәлік</w:t>
      </w:r>
    </w:p>
    <w:p>
      <w:pPr>
        <w:spacing w:after="0"/>
        <w:ind w:left="0"/>
        <w:jc w:val="both"/>
      </w:pPr>
      <w:r>
        <w:rPr>
          <w:rFonts w:ascii="Times New Roman"/>
          <w:b w:val="false"/>
          <w:i w:val="false"/>
          <w:color w:val="000000"/>
          <w:sz w:val="28"/>
        </w:rPr>
        <w:t>
      беруді сұрайды.</w:t>
      </w:r>
    </w:p>
    <w:p>
      <w:pPr>
        <w:spacing w:after="0"/>
        <w:ind w:left="0"/>
        <w:jc w:val="both"/>
      </w:pPr>
      <w:r>
        <w:rPr>
          <w:rFonts w:ascii="Times New Roman"/>
          <w:b w:val="false"/>
          <w:i w:val="false"/>
          <w:color w:val="000000"/>
          <w:sz w:val="28"/>
        </w:rPr>
        <w:t>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 қоса беріледі.</w:t>
      </w:r>
    </w:p>
    <w:p>
      <w:pPr>
        <w:spacing w:after="0"/>
        <w:ind w:left="0"/>
        <w:jc w:val="both"/>
      </w:pPr>
      <w:r>
        <w:rPr>
          <w:rFonts w:ascii="Times New Roman"/>
          <w:b w:val="false"/>
          <w:i w:val="false"/>
          <w:color w:val="000000"/>
          <w:sz w:val="28"/>
        </w:rPr>
        <w:t>
      Өтініште және мәліметтер нысанында қамтылған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Ұйымның басшысы немесе уәкілетті өкіл (лауазымы,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bookmarkStart w:name="z700" w:id="134"/>
    <w:p>
      <w:pPr>
        <w:spacing w:after="0"/>
        <w:ind w:left="0"/>
        <w:jc w:val="left"/>
      </w:pPr>
      <w:r>
        <w:rPr>
          <w:rFonts w:ascii="Times New Roman"/>
          <w:b/>
          <w:i w:val="false"/>
          <w:color w:val="000000"/>
        </w:rPr>
        <w:t xml:space="preserve">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w:t>
      </w:r>
    </w:p>
    <w:bookmarkEnd w:id="134"/>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29.01.2019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13" w:id="135"/>
    <w:p>
      <w:pPr>
        <w:spacing w:after="0"/>
        <w:ind w:left="0"/>
        <w:jc w:val="both"/>
      </w:pPr>
      <w:r>
        <w:rPr>
          <w:rFonts w:ascii="Times New Roman"/>
          <w:b w:val="false"/>
          <w:i w:val="false"/>
          <w:color w:val="000000"/>
          <w:sz w:val="28"/>
        </w:rPr>
        <w:t>
      1. Меншік құқығында немесе өзге заңды негізде өндірістік-техникалық базаның бар</w:t>
      </w:r>
    </w:p>
    <w:bookmarkEnd w:id="135"/>
    <w:p>
      <w:pPr>
        <w:spacing w:after="0"/>
        <w:ind w:left="0"/>
        <w:jc w:val="both"/>
      </w:pPr>
      <w:r>
        <w:rPr>
          <w:rFonts w:ascii="Times New Roman"/>
          <w:b w:val="false"/>
          <w:i w:val="false"/>
          <w:color w:val="000000"/>
          <w:sz w:val="28"/>
        </w:rPr>
        <w:t>
      болуы _____________________________ (жылжымайтын мүлік объектілеріне техникалық</w:t>
      </w:r>
    </w:p>
    <w:p>
      <w:pPr>
        <w:spacing w:after="0"/>
        <w:ind w:left="0"/>
        <w:jc w:val="both"/>
      </w:pPr>
      <w:r>
        <w:rPr>
          <w:rFonts w:ascii="Times New Roman"/>
          <w:b w:val="false"/>
          <w:i w:val="false"/>
          <w:color w:val="000000"/>
          <w:sz w:val="28"/>
        </w:rPr>
        <w:t>
      паспорттардың, электрондық үкімет порталынан жылжымайтын мүлікке тіркелген құқықтар</w:t>
      </w:r>
    </w:p>
    <w:p>
      <w:pPr>
        <w:spacing w:after="0"/>
        <w:ind w:left="0"/>
        <w:jc w:val="both"/>
      </w:pPr>
      <w:r>
        <w:rPr>
          <w:rFonts w:ascii="Times New Roman"/>
          <w:b w:val="false"/>
          <w:i w:val="false"/>
          <w:color w:val="000000"/>
          <w:sz w:val="28"/>
        </w:rPr>
        <w:t>
      (ауырпалықтар) және оның техникалық сипаттамасы туралы анықтамалардың, көрсетілген</w:t>
      </w:r>
    </w:p>
    <w:p>
      <w:pPr>
        <w:spacing w:after="0"/>
        <w:ind w:left="0"/>
        <w:jc w:val="both"/>
      </w:pPr>
      <w:r>
        <w:rPr>
          <w:rFonts w:ascii="Times New Roman"/>
          <w:b w:val="false"/>
          <w:i w:val="false"/>
          <w:color w:val="000000"/>
          <w:sz w:val="28"/>
        </w:rPr>
        <w:t>
      құжаттарды беру/қол қою/тіркеу күнін көрсете отырып, жалға берушіні және жалға алу немесе</w:t>
      </w:r>
    </w:p>
    <w:p>
      <w:pPr>
        <w:spacing w:after="0"/>
        <w:ind w:left="0"/>
        <w:jc w:val="both"/>
      </w:pPr>
      <w:r>
        <w:rPr>
          <w:rFonts w:ascii="Times New Roman"/>
          <w:b w:val="false"/>
          <w:i w:val="false"/>
          <w:color w:val="000000"/>
          <w:sz w:val="28"/>
        </w:rPr>
        <w:t>
      сенімгерлік басқару мерзімін көрсете отырып, газ толтыру станциясын және топтық</w:t>
      </w:r>
    </w:p>
    <w:p>
      <w:pPr>
        <w:spacing w:after="0"/>
        <w:ind w:left="0"/>
        <w:jc w:val="both"/>
      </w:pPr>
      <w:r>
        <w:rPr>
          <w:rFonts w:ascii="Times New Roman"/>
          <w:b w:val="false"/>
          <w:i w:val="false"/>
          <w:color w:val="000000"/>
          <w:sz w:val="28"/>
        </w:rPr>
        <w:t>
      резервуарлық қондырғыларды жалға алу немесе сенімгерлікпен басқару шартының (бар</w:t>
      </w:r>
    </w:p>
    <w:p>
      <w:pPr>
        <w:spacing w:after="0"/>
        <w:ind w:left="0"/>
        <w:jc w:val="both"/>
      </w:pPr>
      <w:r>
        <w:rPr>
          <w:rFonts w:ascii="Times New Roman"/>
          <w:b w:val="false"/>
          <w:i w:val="false"/>
          <w:color w:val="000000"/>
          <w:sz w:val="28"/>
        </w:rPr>
        <w:t>
      болған жағдайда)) туралы ақпарат.</w:t>
      </w:r>
    </w:p>
    <w:bookmarkStart w:name="z714" w:id="136"/>
    <w:p>
      <w:pPr>
        <w:spacing w:after="0"/>
        <w:ind w:left="0"/>
        <w:jc w:val="both"/>
      </w:pPr>
      <w:r>
        <w:rPr>
          <w:rFonts w:ascii="Times New Roman"/>
          <w:b w:val="false"/>
          <w:i w:val="false"/>
          <w:color w:val="000000"/>
          <w:sz w:val="28"/>
        </w:rPr>
        <w:t>
      2. Газ толтыру станциясының аумағында орналасқан</w:t>
      </w:r>
    </w:p>
    <w:bookmarkEnd w:id="136"/>
    <w:p>
      <w:pPr>
        <w:spacing w:after="0"/>
        <w:ind w:left="0"/>
        <w:jc w:val="both"/>
      </w:pPr>
      <w:r>
        <w:rPr>
          <w:rFonts w:ascii="Times New Roman"/>
          <w:b w:val="false"/>
          <w:i w:val="false"/>
          <w:color w:val="000000"/>
          <w:sz w:val="28"/>
        </w:rPr>
        <w:t>
      ___________________________________(төгу-құю теміржол эстакадасы, толтырғыш</w:t>
      </w:r>
    </w:p>
    <w:p>
      <w:pPr>
        <w:spacing w:after="0"/>
        <w:ind w:left="0"/>
        <w:jc w:val="both"/>
      </w:pPr>
      <w:r>
        <w:rPr>
          <w:rFonts w:ascii="Times New Roman"/>
          <w:b w:val="false"/>
          <w:i w:val="false"/>
          <w:color w:val="000000"/>
          <w:sz w:val="28"/>
        </w:rPr>
        <w:t>
      бағандар, баллондардың сорғы-компрессорлық бөлімшесі, төгу-құю бөлімшесі, баллондарды</w:t>
      </w:r>
    </w:p>
    <w:p>
      <w:pPr>
        <w:spacing w:after="0"/>
        <w:ind w:left="0"/>
        <w:jc w:val="both"/>
      </w:pPr>
      <w:r>
        <w:rPr>
          <w:rFonts w:ascii="Times New Roman"/>
          <w:b w:val="false"/>
          <w:i w:val="false"/>
          <w:color w:val="000000"/>
          <w:sz w:val="28"/>
        </w:rPr>
        <w:t>
      техникалық куәландыру және жөндеу учаскесі, баллондарды сақтауға арналған ашық немесе</w:t>
      </w:r>
    </w:p>
    <w:p>
      <w:pPr>
        <w:spacing w:after="0"/>
        <w:ind w:left="0"/>
        <w:jc w:val="both"/>
      </w:pPr>
      <w:r>
        <w:rPr>
          <w:rFonts w:ascii="Times New Roman"/>
          <w:b w:val="false"/>
          <w:i w:val="false"/>
          <w:color w:val="000000"/>
          <w:sz w:val="28"/>
        </w:rPr>
        <w:t>
      жабық түрдегі қойма, жалпы көлемі кемінде 600 м3 сұйытылған мұнай газын сақтауға</w:t>
      </w:r>
    </w:p>
    <w:p>
      <w:pPr>
        <w:spacing w:after="0"/>
        <w:ind w:left="0"/>
        <w:jc w:val="both"/>
      </w:pPr>
      <w:r>
        <w:rPr>
          <w:rFonts w:ascii="Times New Roman"/>
          <w:b w:val="false"/>
          <w:i w:val="false"/>
          <w:color w:val="000000"/>
          <w:sz w:val="28"/>
        </w:rPr>
        <w:t>
      арналған резервуарлар, газды есепке алу аспаптары, су ағынды сорғылармен</w:t>
      </w:r>
    </w:p>
    <w:p>
      <w:pPr>
        <w:spacing w:after="0"/>
        <w:ind w:left="0"/>
        <w:jc w:val="both"/>
      </w:pPr>
      <w:r>
        <w:rPr>
          <w:rFonts w:ascii="Times New Roman"/>
          <w:b w:val="false"/>
          <w:i w:val="false"/>
          <w:color w:val="000000"/>
          <w:sz w:val="28"/>
        </w:rPr>
        <w:t>
      жарақтандырылған суы бар өртке қарсы сыйымдылықтар және/немесе су қоймасының болуын</w:t>
      </w:r>
    </w:p>
    <w:p>
      <w:pPr>
        <w:spacing w:after="0"/>
        <w:ind w:left="0"/>
        <w:jc w:val="both"/>
      </w:pPr>
      <w:r>
        <w:rPr>
          <w:rFonts w:ascii="Times New Roman"/>
          <w:b w:val="false"/>
          <w:i w:val="false"/>
          <w:color w:val="000000"/>
          <w:sz w:val="28"/>
        </w:rPr>
        <w:t>
      көрсету) бар болуы туралы ақпарат.</w:t>
      </w:r>
    </w:p>
    <w:bookmarkStart w:name="z715" w:id="137"/>
    <w:p>
      <w:pPr>
        <w:spacing w:after="0"/>
        <w:ind w:left="0"/>
        <w:jc w:val="both"/>
      </w:pPr>
      <w:r>
        <w:rPr>
          <w:rFonts w:ascii="Times New Roman"/>
          <w:b w:val="false"/>
          <w:i w:val="false"/>
          <w:color w:val="000000"/>
          <w:sz w:val="28"/>
        </w:rPr>
        <w:t>
      3. Топтық резервуарлық қондырғылар бар болуы туралы ақпарат _________________</w:t>
      </w:r>
    </w:p>
    <w:bookmarkEnd w:id="137"/>
    <w:p>
      <w:pPr>
        <w:spacing w:after="0"/>
        <w:ind w:left="0"/>
        <w:jc w:val="both"/>
      </w:pPr>
      <w:r>
        <w:rPr>
          <w:rFonts w:ascii="Times New Roman"/>
          <w:b w:val="false"/>
          <w:i w:val="false"/>
          <w:color w:val="000000"/>
          <w:sz w:val="28"/>
        </w:rPr>
        <w:t>
      (резервуарлық қондырғы орналасқан жері, көлемін және санын болуын көрсету).</w:t>
      </w:r>
    </w:p>
    <w:bookmarkStart w:name="z716" w:id="138"/>
    <w:p>
      <w:pPr>
        <w:spacing w:after="0"/>
        <w:ind w:left="0"/>
        <w:jc w:val="both"/>
      </w:pPr>
      <w:r>
        <w:rPr>
          <w:rFonts w:ascii="Times New Roman"/>
          <w:b w:val="false"/>
          <w:i w:val="false"/>
          <w:color w:val="000000"/>
          <w:sz w:val="28"/>
        </w:rPr>
        <w:t>
      4. Газ толтыру станциясының техникалық процесіне басшылықты (техникалық басшы);</w:t>
      </w:r>
    </w:p>
    <w:bookmarkEnd w:id="138"/>
    <w:p>
      <w:pPr>
        <w:spacing w:after="0"/>
        <w:ind w:left="0"/>
        <w:jc w:val="both"/>
      </w:pPr>
      <w:r>
        <w:rPr>
          <w:rFonts w:ascii="Times New Roman"/>
          <w:b w:val="false"/>
          <w:i w:val="false"/>
          <w:color w:val="000000"/>
          <w:sz w:val="28"/>
        </w:rPr>
        <w:t>
      өрт қауіпсіздігін; өнеркәсіптік қауіпсіздікті; сұйытылған мұнай газын есепке алуды жүргізуді;</w:t>
      </w:r>
    </w:p>
    <w:p>
      <w:pPr>
        <w:spacing w:after="0"/>
        <w:ind w:left="0"/>
        <w:jc w:val="both"/>
      </w:pPr>
      <w:r>
        <w:rPr>
          <w:rFonts w:ascii="Times New Roman"/>
          <w:b w:val="false"/>
          <w:i w:val="false"/>
          <w:color w:val="000000"/>
          <w:sz w:val="28"/>
        </w:rPr>
        <w:t>
      авариялық-диспетчерлік және жөндеу өтінімдерін орындауды қамтамасыз ететін</w:t>
      </w:r>
    </w:p>
    <w:p>
      <w:pPr>
        <w:spacing w:after="0"/>
        <w:ind w:left="0"/>
        <w:jc w:val="both"/>
      </w:pPr>
      <w:r>
        <w:rPr>
          <w:rFonts w:ascii="Times New Roman"/>
          <w:b w:val="false"/>
          <w:i w:val="false"/>
          <w:color w:val="000000"/>
          <w:sz w:val="28"/>
        </w:rPr>
        <w:t>
      қызметтердің және (немесе) жауапты тұлғалардың болуы туралы ақпарат</w:t>
      </w:r>
    </w:p>
    <w:p>
      <w:pPr>
        <w:spacing w:after="0"/>
        <w:ind w:left="0"/>
        <w:jc w:val="both"/>
      </w:pPr>
      <w:r>
        <w:rPr>
          <w:rFonts w:ascii="Times New Roman"/>
          <w:b w:val="false"/>
          <w:i w:val="false"/>
          <w:color w:val="000000"/>
          <w:sz w:val="28"/>
        </w:rPr>
        <w:t>
      _________________________ (қызметтерді құру және (немесе) жауаптыларды (лауазымы, тегі,</w:t>
      </w:r>
    </w:p>
    <w:p>
      <w:pPr>
        <w:spacing w:after="0"/>
        <w:ind w:left="0"/>
        <w:jc w:val="both"/>
      </w:pPr>
      <w:r>
        <w:rPr>
          <w:rFonts w:ascii="Times New Roman"/>
          <w:b w:val="false"/>
          <w:i w:val="false"/>
          <w:color w:val="000000"/>
          <w:sz w:val="28"/>
        </w:rPr>
        <w:t>
      аты, әкесінің аты (бар болған жағдайда)) тағайындау туралы бұйрықтардың күндерін және</w:t>
      </w:r>
    </w:p>
    <w:p>
      <w:pPr>
        <w:spacing w:after="0"/>
        <w:ind w:left="0"/>
        <w:jc w:val="both"/>
      </w:pPr>
      <w:r>
        <w:rPr>
          <w:rFonts w:ascii="Times New Roman"/>
          <w:b w:val="false"/>
          <w:i w:val="false"/>
          <w:color w:val="000000"/>
          <w:sz w:val="28"/>
        </w:rPr>
        <w:t>
      нөмірлерін көрсету).</w:t>
      </w:r>
    </w:p>
    <w:bookmarkStart w:name="z717" w:id="139"/>
    <w:p>
      <w:pPr>
        <w:spacing w:after="0"/>
        <w:ind w:left="0"/>
        <w:jc w:val="both"/>
      </w:pPr>
      <w:r>
        <w:rPr>
          <w:rFonts w:ascii="Times New Roman"/>
          <w:b w:val="false"/>
          <w:i w:val="false"/>
          <w:color w:val="000000"/>
          <w:sz w:val="28"/>
        </w:rPr>
        <w:t>
      5. Білікті құрамының бар болуы туралы ақпарат:</w:t>
      </w:r>
    </w:p>
    <w:bookmarkEnd w:id="139"/>
    <w:bookmarkStart w:name="z718" w:id="140"/>
    <w:p>
      <w:pPr>
        <w:spacing w:after="0"/>
        <w:ind w:left="0"/>
        <w:jc w:val="both"/>
      </w:pPr>
      <w:r>
        <w:rPr>
          <w:rFonts w:ascii="Times New Roman"/>
          <w:b w:val="false"/>
          <w:i w:val="false"/>
          <w:color w:val="000000"/>
          <w:sz w:val="28"/>
        </w:rPr>
        <w:t>
      1) техникалық басшылар үшін – мұнай-газ, газбен жабдықтау саласында жоғары білімі,</w:t>
      </w:r>
    </w:p>
    <w:bookmarkEnd w:id="140"/>
    <w:p>
      <w:pPr>
        <w:spacing w:after="0"/>
        <w:ind w:left="0"/>
        <w:jc w:val="both"/>
      </w:pPr>
      <w:r>
        <w:rPr>
          <w:rFonts w:ascii="Times New Roman"/>
          <w:b w:val="false"/>
          <w:i w:val="false"/>
          <w:color w:val="000000"/>
          <w:sz w:val="28"/>
        </w:rPr>
        <w:t>
      кемінде екі жыл мамандығы бойынша практикалық жұмыс тәжірибесі бар туралы ақпарат</w:t>
      </w:r>
    </w:p>
    <w:p>
      <w:pPr>
        <w:spacing w:after="0"/>
        <w:ind w:left="0"/>
        <w:jc w:val="both"/>
      </w:pPr>
      <w:r>
        <w:rPr>
          <w:rFonts w:ascii="Times New Roman"/>
          <w:b w:val="false"/>
          <w:i w:val="false"/>
          <w:color w:val="000000"/>
          <w:sz w:val="28"/>
        </w:rPr>
        <w:t>
      _____________________(әрбір қызметкер бойынша ақпаратты көрсету: тегі, аты, әкесінің аты</w:t>
      </w:r>
    </w:p>
    <w:p>
      <w:pPr>
        <w:spacing w:after="0"/>
        <w:ind w:left="0"/>
        <w:jc w:val="both"/>
      </w:pPr>
      <w:r>
        <w:rPr>
          <w:rFonts w:ascii="Times New Roman"/>
          <w:b w:val="false"/>
          <w:i w:val="false"/>
          <w:color w:val="000000"/>
          <w:sz w:val="28"/>
        </w:rPr>
        <w:t>
      (бар болған жағдайда), оқу орнының атауын, білімі бойынша мамандығын, лауазымын;</w:t>
      </w:r>
    </w:p>
    <w:p>
      <w:pPr>
        <w:spacing w:after="0"/>
        <w:ind w:left="0"/>
        <w:jc w:val="both"/>
      </w:pPr>
      <w:r>
        <w:rPr>
          <w:rFonts w:ascii="Times New Roman"/>
          <w:b w:val="false"/>
          <w:i w:val="false"/>
          <w:color w:val="000000"/>
          <w:sz w:val="28"/>
        </w:rPr>
        <w:t>
      мамандығы бойынша жұмыс өтілі техникалық басшылардың тиісті саласындағы мамандығы</w:t>
      </w:r>
    </w:p>
    <w:p>
      <w:pPr>
        <w:spacing w:after="0"/>
        <w:ind w:left="0"/>
        <w:jc w:val="both"/>
      </w:pPr>
      <w:r>
        <w:rPr>
          <w:rFonts w:ascii="Times New Roman"/>
          <w:b w:val="false"/>
          <w:i w:val="false"/>
          <w:color w:val="000000"/>
          <w:sz w:val="28"/>
        </w:rPr>
        <w:t>
      бойынша жұмыс өтілі (тиісті саладағы мамандығы бойынша жұмыс өтілі еңбек заңнамасында</w:t>
      </w:r>
    </w:p>
    <w:p>
      <w:pPr>
        <w:spacing w:after="0"/>
        <w:ind w:left="0"/>
        <w:jc w:val="both"/>
      </w:pPr>
      <w:r>
        <w:rPr>
          <w:rFonts w:ascii="Times New Roman"/>
          <w:b w:val="false"/>
          <w:i w:val="false"/>
          <w:color w:val="000000"/>
          <w:sz w:val="28"/>
        </w:rPr>
        <w:t>
      белгіленген тәртіппен расталады));</w:t>
      </w:r>
    </w:p>
    <w:bookmarkStart w:name="z719" w:id="141"/>
    <w:p>
      <w:pPr>
        <w:spacing w:after="0"/>
        <w:ind w:left="0"/>
        <w:jc w:val="both"/>
      </w:pPr>
      <w:r>
        <w:rPr>
          <w:rFonts w:ascii="Times New Roman"/>
          <w:b w:val="false"/>
          <w:i w:val="false"/>
          <w:color w:val="000000"/>
          <w:sz w:val="28"/>
        </w:rPr>
        <w:t>
      2) инженерлік-техникалық қызметкерлері үшін – атқаратын лауазымына сәйкес кем</w:t>
      </w:r>
    </w:p>
    <w:bookmarkEnd w:id="141"/>
    <w:p>
      <w:pPr>
        <w:spacing w:after="0"/>
        <w:ind w:left="0"/>
        <w:jc w:val="both"/>
      </w:pPr>
      <w:r>
        <w:rPr>
          <w:rFonts w:ascii="Times New Roman"/>
          <w:b w:val="false"/>
          <w:i w:val="false"/>
          <w:color w:val="000000"/>
          <w:sz w:val="28"/>
        </w:rPr>
        <w:t>
      дегенде арнайы орта білімі бар туралы ақпарат _____________________(әрбір қызметкер</w:t>
      </w:r>
    </w:p>
    <w:p>
      <w:pPr>
        <w:spacing w:after="0"/>
        <w:ind w:left="0"/>
        <w:jc w:val="both"/>
      </w:pPr>
      <w:r>
        <w:rPr>
          <w:rFonts w:ascii="Times New Roman"/>
          <w:b w:val="false"/>
          <w:i w:val="false"/>
          <w:color w:val="000000"/>
          <w:sz w:val="28"/>
        </w:rPr>
        <w:t>
      бойынша ақпаратты көрсету: тегі, аты, әкесінің аты (бар болған жағдайда), оқу орнының</w:t>
      </w:r>
    </w:p>
    <w:p>
      <w:pPr>
        <w:spacing w:after="0"/>
        <w:ind w:left="0"/>
        <w:jc w:val="both"/>
      </w:pPr>
      <w:r>
        <w:rPr>
          <w:rFonts w:ascii="Times New Roman"/>
          <w:b w:val="false"/>
          <w:i w:val="false"/>
          <w:color w:val="000000"/>
          <w:sz w:val="28"/>
        </w:rPr>
        <w:t>
      атауын, білімі бойынша мамандығын, лауазымын).</w:t>
      </w:r>
    </w:p>
    <w:bookmarkStart w:name="z720" w:id="142"/>
    <w:p>
      <w:pPr>
        <w:spacing w:after="0"/>
        <w:ind w:left="0"/>
        <w:jc w:val="both"/>
      </w:pPr>
      <w:r>
        <w:rPr>
          <w:rFonts w:ascii="Times New Roman"/>
          <w:b w:val="false"/>
          <w:i w:val="false"/>
          <w:color w:val="000000"/>
          <w:sz w:val="28"/>
        </w:rPr>
        <w:t>
      6. Объект иелерінің жауапкершілігін міндетті сақтандыру шартының болуы туралы</w:t>
      </w:r>
    </w:p>
    <w:bookmarkEnd w:id="142"/>
    <w:p>
      <w:pPr>
        <w:spacing w:after="0"/>
        <w:ind w:left="0"/>
        <w:jc w:val="both"/>
      </w:pPr>
      <w:r>
        <w:rPr>
          <w:rFonts w:ascii="Times New Roman"/>
          <w:b w:val="false"/>
          <w:i w:val="false"/>
          <w:color w:val="000000"/>
          <w:sz w:val="28"/>
        </w:rPr>
        <w:t>
      ақпарат ___________________________________ (шарттың күнін және нөмірін көрсету).</w:t>
      </w:r>
    </w:p>
    <w:bookmarkStart w:name="z721" w:id="143"/>
    <w:p>
      <w:pPr>
        <w:spacing w:after="0"/>
        <w:ind w:left="0"/>
        <w:jc w:val="both"/>
      </w:pPr>
      <w:r>
        <w:rPr>
          <w:rFonts w:ascii="Times New Roman"/>
          <w:b w:val="false"/>
          <w:i w:val="false"/>
          <w:color w:val="000000"/>
          <w:sz w:val="28"/>
        </w:rPr>
        <w:t>
      7. "Азаматтық қорғау туралы" 2014 жылғы 11 сәуірдегі Қазақстан Республикасының</w:t>
      </w:r>
    </w:p>
    <w:bookmarkEnd w:id="143"/>
    <w:p>
      <w:pPr>
        <w:spacing w:after="0"/>
        <w:ind w:left="0"/>
        <w:jc w:val="both"/>
      </w:pPr>
      <w:r>
        <w:rPr>
          <w:rFonts w:ascii="Times New Roman"/>
          <w:b w:val="false"/>
          <w:i w:val="false"/>
          <w:color w:val="000000"/>
          <w:sz w:val="28"/>
        </w:rPr>
        <w:t>
      Заңына (бұдан әрі – Азаматтық қорғау туралы заң) сәйкес өнеркәсіптік қауіпсіздік</w:t>
      </w:r>
    </w:p>
    <w:p>
      <w:pPr>
        <w:spacing w:after="0"/>
        <w:ind w:left="0"/>
        <w:jc w:val="both"/>
      </w:pPr>
      <w:r>
        <w:rPr>
          <w:rFonts w:ascii="Times New Roman"/>
          <w:b w:val="false"/>
          <w:i w:val="false"/>
          <w:color w:val="000000"/>
          <w:sz w:val="28"/>
        </w:rPr>
        <w:t>
      саласындағы уәкілетті органмен тіркелген қауіпті өндірістік объектінің өнеркәсіптік</w:t>
      </w:r>
    </w:p>
    <w:p>
      <w:pPr>
        <w:spacing w:after="0"/>
        <w:ind w:left="0"/>
        <w:jc w:val="both"/>
      </w:pPr>
      <w:r>
        <w:rPr>
          <w:rFonts w:ascii="Times New Roman"/>
          <w:b w:val="false"/>
          <w:i w:val="false"/>
          <w:color w:val="000000"/>
          <w:sz w:val="28"/>
        </w:rPr>
        <w:t>
      қауіпсіздік декларациясының бар болуы туралы ақпарат ____________________________</w:t>
      </w:r>
    </w:p>
    <w:p>
      <w:pPr>
        <w:spacing w:after="0"/>
        <w:ind w:left="0"/>
        <w:jc w:val="both"/>
      </w:pPr>
      <w:r>
        <w:rPr>
          <w:rFonts w:ascii="Times New Roman"/>
          <w:b w:val="false"/>
          <w:i w:val="false"/>
          <w:color w:val="000000"/>
          <w:sz w:val="28"/>
        </w:rPr>
        <w:t>
      (декларацияны тіркеу күні және нөмірін көрсету).</w:t>
      </w:r>
    </w:p>
    <w:bookmarkStart w:name="z722" w:id="144"/>
    <w:p>
      <w:pPr>
        <w:spacing w:after="0"/>
        <w:ind w:left="0"/>
        <w:jc w:val="both"/>
      </w:pPr>
      <w:r>
        <w:rPr>
          <w:rFonts w:ascii="Times New Roman"/>
          <w:b w:val="false"/>
          <w:i w:val="false"/>
          <w:color w:val="000000"/>
          <w:sz w:val="28"/>
        </w:rPr>
        <w:t>
      8. Азаматтық қорғау туралы заңына сәйкес аварияларды жою жоспары бар болуы</w:t>
      </w:r>
    </w:p>
    <w:bookmarkEnd w:id="144"/>
    <w:p>
      <w:pPr>
        <w:spacing w:after="0"/>
        <w:ind w:left="0"/>
        <w:jc w:val="both"/>
      </w:pPr>
      <w:r>
        <w:rPr>
          <w:rFonts w:ascii="Times New Roman"/>
          <w:b w:val="false"/>
          <w:i w:val="false"/>
          <w:color w:val="000000"/>
          <w:sz w:val="28"/>
        </w:rPr>
        <w:t>
      туралы ақпарат ____________________________ (кәсіби авариялық-құтқару қызметтерінің</w:t>
      </w:r>
    </w:p>
    <w:p>
      <w:pPr>
        <w:spacing w:after="0"/>
        <w:ind w:left="0"/>
        <w:jc w:val="both"/>
      </w:pPr>
      <w:r>
        <w:rPr>
          <w:rFonts w:ascii="Times New Roman"/>
          <w:b w:val="false"/>
          <w:i w:val="false"/>
          <w:color w:val="000000"/>
          <w:sz w:val="28"/>
        </w:rPr>
        <w:t>
      және (немесе) құралымдарының аварияларды жою жоспарын келісу күні, сондай-ақ оны ұйым басшысы бекіткеннен күні мен нөмірі (болған кезде)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Газ желісі ұйымдарын аккредиттеу туралы куәлікті қайта ресімдеуге өтініш</w:t>
      </w:r>
    </w:p>
    <w:p>
      <w:pPr>
        <w:spacing w:after="0"/>
        <w:ind w:left="0"/>
        <w:jc w:val="both"/>
      </w:pPr>
      <w:r>
        <w:rPr>
          <w:rFonts w:ascii="Times New Roman"/>
          <w:b w:val="false"/>
          <w:i w:val="false"/>
          <w:color w:val="ff0000"/>
          <w:sz w:val="28"/>
        </w:rPr>
        <w:t xml:space="preserve">
      Ескерту. Стандарт 3-қосымшамен толықтырылды - ҚР Энергетика министрінің 29.01.2019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мемлекеттік тіркеу/қайта тіркеу</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20__ жылғы "____"________________ №____________________________________</w:t>
      </w:r>
    </w:p>
    <w:p>
      <w:pPr>
        <w:spacing w:after="0"/>
        <w:ind w:left="0"/>
        <w:jc w:val="both"/>
      </w:pPr>
      <w:r>
        <w:rPr>
          <w:rFonts w:ascii="Times New Roman"/>
          <w:b w:val="false"/>
          <w:i w:val="false"/>
          <w:color w:val="000000"/>
          <w:sz w:val="28"/>
        </w:rPr>
        <w:t>
      газ желісі ұйымдарын аккредиттеу туралы куәлікті</w:t>
      </w:r>
    </w:p>
    <w:p>
      <w:pPr>
        <w:spacing w:after="0"/>
        <w:ind w:left="0"/>
        <w:jc w:val="both"/>
      </w:pPr>
      <w:r>
        <w:rPr>
          <w:rFonts w:ascii="Times New Roman"/>
          <w:b w:val="false"/>
          <w:i w:val="false"/>
          <w:color w:val="000000"/>
          <w:sz w:val="28"/>
        </w:rPr>
        <w:t>
      ____________________________________________________________ байланысты</w:t>
      </w:r>
    </w:p>
    <w:p>
      <w:pPr>
        <w:spacing w:after="0"/>
        <w:ind w:left="0"/>
        <w:jc w:val="both"/>
      </w:pPr>
      <w:r>
        <w:rPr>
          <w:rFonts w:ascii="Times New Roman"/>
          <w:b w:val="false"/>
          <w:i w:val="false"/>
          <w:color w:val="000000"/>
          <w:sz w:val="28"/>
        </w:rPr>
        <w:t>
      (қайта ресімдеу себебін көрсету)</w:t>
      </w:r>
    </w:p>
    <w:p>
      <w:pPr>
        <w:spacing w:after="0"/>
        <w:ind w:left="0"/>
        <w:jc w:val="both"/>
      </w:pPr>
      <w:r>
        <w:rPr>
          <w:rFonts w:ascii="Times New Roman"/>
          <w:b w:val="false"/>
          <w:i w:val="false"/>
          <w:color w:val="000000"/>
          <w:sz w:val="28"/>
        </w:rPr>
        <w:t>
      қайта ресімдеуді сұрайды.</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Өтініште және қоса берілген құжаттарда қамтылған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Ұйымның басшысы немесе уәкілетті өкіл (лауазымы,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