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addeef" w14:textId="aaddee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Отбасының белсенділігін арттырудың әлеуметтік келісімшарты мен отбасыға көмектің жеке жоспары нысандарын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және әлеуметтік даму министрінің 2015 жылғы 23 ақпандағы № 88 бұйрығы. Қазақстан Республикасының Әділет министрлігінде 2015 жылы 17 наурызда № 10474 тіркелді. Күші жойылды - Қазақстан Республикасы Денсаулық сақтау және әлеуметтік даму министрінің 2016 жылғы 17 мамырдағы № 385 бұйрығымен</w:t>
      </w:r>
    </w:p>
    <w:p>
      <w:pPr>
        <w:spacing w:after="0"/>
        <w:ind w:left="0"/>
        <w:jc w:val="both"/>
      </w:pPr>
      <w:r>
        <w:rPr>
          <w:rFonts w:ascii="Times New Roman"/>
          <w:b w:val="false"/>
          <w:i w:val="false"/>
          <w:color w:val="ff0000"/>
          <w:sz w:val="28"/>
        </w:rPr>
        <w:t xml:space="preserve">      Ескерту. Күші жойылды - ҚР Денсаулық сақтау және әлеуметтік даму министрінің 17.05.2016 </w:t>
      </w:r>
      <w:r>
        <w:rPr>
          <w:rFonts w:ascii="Times New Roman"/>
          <w:b w:val="false"/>
          <w:i w:val="false"/>
          <w:color w:val="ff0000"/>
          <w:sz w:val="28"/>
        </w:rPr>
        <w:t>№ 385</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5-тармақтан</w:t>
      </w:r>
      <w:r>
        <w:rPr>
          <w:rFonts w:ascii="Times New Roman"/>
          <w:b w:val="false"/>
          <w:i w:val="false"/>
          <w:color w:val="ff0000"/>
          <w:sz w:val="28"/>
        </w:rPr>
        <w:t xml:space="preserve"> қараңыз</w:t>
      </w:r>
    </w:p>
    <w:bookmarkStart w:name="z1" w:id="0"/>
    <w:p>
      <w:pPr>
        <w:spacing w:after="0"/>
        <w:ind w:left="0"/>
        <w:jc w:val="both"/>
      </w:pPr>
      <w:r>
        <w:rPr>
          <w:rFonts w:ascii="Times New Roman"/>
          <w:b w:val="false"/>
          <w:i w:val="false"/>
          <w:color w:val="000000"/>
          <w:sz w:val="28"/>
        </w:rPr>
        <w:t>
      Қазақстан Республикасы Үкіметінің 2015 жылғы 19 ақпандағы № 82 қаулысымен бекітілген Облыстық бюджеттердің, Астана және Алматы қалалары бюджеттерінің 2015 жылға арналған республикалық бюджеттен халықты әлеуметтік қорғауға және оған көмек көрсетуге берілетін ағымдағы нысаналы трансферттерді пайдалану қағидаларының </w:t>
      </w:r>
      <w:r>
        <w:rPr>
          <w:rFonts w:ascii="Times New Roman"/>
          <w:b w:val="false"/>
          <w:i w:val="false"/>
          <w:color w:val="000000"/>
          <w:sz w:val="28"/>
        </w:rPr>
        <w:t>23-тармағының</w:t>
      </w:r>
      <w:r>
        <w:rPr>
          <w:rFonts w:ascii="Times New Roman"/>
          <w:b w:val="false"/>
          <w:i w:val="false"/>
          <w:color w:val="000000"/>
          <w:sz w:val="28"/>
        </w:rPr>
        <w:t xml:space="preserve"> 3) тармақшасына сәйкес</w:t>
      </w:r>
      <w:r>
        <w:rPr>
          <w:rFonts w:ascii="Times New Roman"/>
          <w:b/>
          <w:i w:val="false"/>
          <w:color w:val="000000"/>
          <w:sz w:val="28"/>
        </w:rPr>
        <w:t xml:space="preserve"> БҰЙЫРАМЫН</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1. Мыналар:</w:t>
      </w:r>
      <w:r>
        <w:br/>
      </w:r>
      <w:r>
        <w:rPr>
          <w:rFonts w:ascii="Times New Roman"/>
          <w:b w:val="false"/>
          <w:i w:val="false"/>
          <w:color w:val="000000"/>
          <w:sz w:val="28"/>
        </w:rPr>
        <w:t>
</w:t>
      </w:r>
      <w:r>
        <w:rPr>
          <w:rFonts w:ascii="Times New Roman"/>
          <w:b w:val="false"/>
          <w:i w:val="false"/>
          <w:color w:val="000000"/>
          <w:sz w:val="28"/>
        </w:rPr>
        <w:t>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отбасының белсенділігін арттырудың әлеуметтік келісімшартының нысаны; </w:t>
      </w:r>
      <w:r>
        <w:br/>
      </w:r>
      <w:r>
        <w:rPr>
          <w:rFonts w:ascii="Times New Roman"/>
          <w:b w:val="false"/>
          <w:i w:val="false"/>
          <w:color w:val="000000"/>
          <w:sz w:val="28"/>
        </w:rPr>
        <w:t>
</w:t>
      </w:r>
      <w:r>
        <w:rPr>
          <w:rFonts w:ascii="Times New Roman"/>
          <w:b w:val="false"/>
          <w:i w:val="false"/>
          <w:color w:val="000000"/>
          <w:sz w:val="28"/>
        </w:rPr>
        <w:t>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отбасыға көмектің жеке жоспарының нысаны бекітілсін. </w:t>
      </w:r>
      <w:r>
        <w:br/>
      </w:r>
      <w:r>
        <w:rPr>
          <w:rFonts w:ascii="Times New Roman"/>
          <w:b w:val="false"/>
          <w:i w:val="false"/>
          <w:color w:val="000000"/>
          <w:sz w:val="28"/>
        </w:rPr>
        <w:t>
</w:t>
      </w:r>
      <w:r>
        <w:rPr>
          <w:rFonts w:ascii="Times New Roman"/>
          <w:b w:val="false"/>
          <w:i w:val="false"/>
          <w:color w:val="000000"/>
          <w:sz w:val="28"/>
        </w:rPr>
        <w:t>
      2. «Отбасының белсенділігін арттырудың әлеуметтік келісімшартының нысанын бекіту туралы» Еңбек және халықты әлеуметтік қорғау министрінің 2014 жылғы 25 ақпандағы № 52-Ө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9195 болып тіркелген және 2014 жылғы 14 қазандағы № 200 (27821) «Казахстанская правда» газетінде, 2014 жылғы 14 қазандағы № 200 (28423) «Егемен Қазақстан» газетінде жарияланған) күші жойылды деп танылсын. </w:t>
      </w:r>
      <w:r>
        <w:br/>
      </w:r>
      <w:r>
        <w:rPr>
          <w:rFonts w:ascii="Times New Roman"/>
          <w:b w:val="false"/>
          <w:i w:val="false"/>
          <w:color w:val="000000"/>
          <w:sz w:val="28"/>
        </w:rPr>
        <w:t>
</w:t>
      </w:r>
      <w:r>
        <w:rPr>
          <w:rFonts w:ascii="Times New Roman"/>
          <w:b w:val="false"/>
          <w:i w:val="false"/>
          <w:color w:val="000000"/>
          <w:sz w:val="28"/>
        </w:rPr>
        <w:t xml:space="preserve">
      3. Қазақстан Республикасы Денсаулық сақтау және әлеуметтік даму министрлігінің Әлеуметтік көмек департаменті заңнамада белгіленген тәртіппен: </w:t>
      </w:r>
      <w:r>
        <w:br/>
      </w:r>
      <w:r>
        <w:rPr>
          <w:rFonts w:ascii="Times New Roman"/>
          <w:b w:val="false"/>
          <w:i w:val="false"/>
          <w:color w:val="000000"/>
          <w:sz w:val="28"/>
        </w:rPr>
        <w:t>
</w:t>
      </w:r>
      <w:r>
        <w:rPr>
          <w:rFonts w:ascii="Times New Roman"/>
          <w:b w:val="false"/>
          <w:i w:val="false"/>
          <w:color w:val="000000"/>
          <w:sz w:val="28"/>
        </w:rPr>
        <w:t xml:space="preserve">
      1) осы бұйрықты Қазақстан Республикасы Әділет министрлігінде мемлекеттік тіркеуді; </w:t>
      </w:r>
      <w:r>
        <w:br/>
      </w:r>
      <w:r>
        <w:rPr>
          <w:rFonts w:ascii="Times New Roman"/>
          <w:b w:val="false"/>
          <w:i w:val="false"/>
          <w:color w:val="000000"/>
          <w:sz w:val="28"/>
        </w:rPr>
        <w:t>
</w:t>
      </w:r>
      <w:r>
        <w:rPr>
          <w:rFonts w:ascii="Times New Roman"/>
          <w:b w:val="false"/>
          <w:i w:val="false"/>
          <w:color w:val="000000"/>
          <w:sz w:val="28"/>
        </w:rPr>
        <w:t xml:space="preserve">
      2) осы бұйрық Қазақстан Республикасы Әділет министрлігінде мемлекеттік тіркелгеннен кейін күнтізбелік он күн ішінде оны мерзімді баспа басылымдарында және «Әділет» ақпараттық-құқықтық жүйесінде ресми жариялауға жіберуді; </w:t>
      </w:r>
      <w:r>
        <w:br/>
      </w:r>
      <w:r>
        <w:rPr>
          <w:rFonts w:ascii="Times New Roman"/>
          <w:b w:val="false"/>
          <w:i w:val="false"/>
          <w:color w:val="000000"/>
          <w:sz w:val="28"/>
        </w:rPr>
        <w:t>
</w:t>
      </w:r>
      <w:r>
        <w:rPr>
          <w:rFonts w:ascii="Times New Roman"/>
          <w:b w:val="false"/>
          <w:i w:val="false"/>
          <w:color w:val="000000"/>
          <w:sz w:val="28"/>
        </w:rPr>
        <w:t xml:space="preserve">
      3) осы бұйрықты Қазақстан Республикасы Денсаулық сақтау және әлеуметтік даму министрлігінің интернет-ресурсына орналастыруды; </w:t>
      </w:r>
      <w:r>
        <w:br/>
      </w:r>
      <w:r>
        <w:rPr>
          <w:rFonts w:ascii="Times New Roman"/>
          <w:b w:val="false"/>
          <w:i w:val="false"/>
          <w:color w:val="000000"/>
          <w:sz w:val="28"/>
        </w:rPr>
        <w:t>
</w:t>
      </w:r>
      <w:r>
        <w:rPr>
          <w:rFonts w:ascii="Times New Roman"/>
          <w:b w:val="false"/>
          <w:i w:val="false"/>
          <w:color w:val="000000"/>
          <w:sz w:val="28"/>
        </w:rPr>
        <w:t>
      4) осы бұйрықты облыстық, Астана және Алматы қалаларының жұмыспен қамтуды үйлестіру және әлеуметтік бағдарламалар басқармаларының назарына жеткізуді қамтамасыз етсін.</w:t>
      </w:r>
      <w:r>
        <w:br/>
      </w:r>
      <w:r>
        <w:rPr>
          <w:rFonts w:ascii="Times New Roman"/>
          <w:b w:val="false"/>
          <w:i w:val="false"/>
          <w:color w:val="000000"/>
          <w:sz w:val="28"/>
        </w:rPr>
        <w:t>
</w:t>
      </w:r>
      <w:r>
        <w:rPr>
          <w:rFonts w:ascii="Times New Roman"/>
          <w:b w:val="false"/>
          <w:i w:val="false"/>
          <w:color w:val="000000"/>
          <w:sz w:val="28"/>
        </w:rPr>
        <w:t xml:space="preserve">
      4. Осы бұйрықтың орындалуын бақылау Қазақстан Республикасының Денсаулық сақтау және әлеуметтік даму вице-министрі С. Қ. Жақыповаға жүктелсін. </w:t>
      </w:r>
      <w:r>
        <w:br/>
      </w:r>
      <w:r>
        <w:rPr>
          <w:rFonts w:ascii="Times New Roman"/>
          <w:b w:val="false"/>
          <w:i w:val="false"/>
          <w:color w:val="000000"/>
          <w:sz w:val="28"/>
        </w:rPr>
        <w:t>
</w:t>
      </w:r>
      <w:r>
        <w:rPr>
          <w:rFonts w:ascii="Times New Roman"/>
          <w:b w:val="false"/>
          <w:i w:val="false"/>
          <w:color w:val="000000"/>
          <w:sz w:val="28"/>
        </w:rPr>
        <w:t>
      5. Осы бұйрық алғаш ресми жарияланған күнінен кейін күнтізбелік он күн өткен соң қолданысқа енгізіледі және 2015 жылғы 1 қаңтардан бастап туындаған қатынастарға қолданылады.</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Денсаулық сақтау және</w:t>
      </w:r>
      <w:r>
        <w:br/>
      </w:r>
      <w:r>
        <w:rPr>
          <w:rFonts w:ascii="Times New Roman"/>
          <w:b w:val="false"/>
          <w:i w:val="false"/>
          <w:color w:val="000000"/>
          <w:sz w:val="28"/>
        </w:rPr>
        <w:t>
</w:t>
      </w:r>
      <w:r>
        <w:rPr>
          <w:rFonts w:ascii="Times New Roman"/>
          <w:b w:val="false"/>
          <w:i/>
          <w:color w:val="000000"/>
          <w:sz w:val="28"/>
        </w:rPr>
        <w:t>      әлеуметтік даму министрі                           Т. Дүйсенова</w:t>
      </w:r>
    </w:p>
    <w:bookmarkStart w:name="z13"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Денсаулық сақтау және әлеуметтік</w:t>
      </w:r>
      <w:r>
        <w:br/>
      </w:r>
      <w:r>
        <w:rPr>
          <w:rFonts w:ascii="Times New Roman"/>
          <w:b w:val="false"/>
          <w:i w:val="false"/>
          <w:color w:val="000000"/>
          <w:sz w:val="28"/>
        </w:rPr>
        <w:t xml:space="preserve">
даму министрінің 2015 жылғы   </w:t>
      </w:r>
      <w:r>
        <w:br/>
      </w:r>
      <w:r>
        <w:rPr>
          <w:rFonts w:ascii="Times New Roman"/>
          <w:b w:val="false"/>
          <w:i w:val="false"/>
          <w:color w:val="000000"/>
          <w:sz w:val="28"/>
        </w:rPr>
        <w:t xml:space="preserve">
23 ақпандағы № 88 бұйрығына  </w:t>
      </w:r>
      <w:r>
        <w:br/>
      </w:r>
      <w:r>
        <w:rPr>
          <w:rFonts w:ascii="Times New Roman"/>
          <w:b w:val="false"/>
          <w:i w:val="false"/>
          <w:color w:val="000000"/>
          <w:sz w:val="28"/>
        </w:rPr>
        <w:t xml:space="preserve">
1-қосымша           </w:t>
      </w:r>
    </w:p>
    <w:bookmarkEnd w:id="1"/>
    <w:p>
      <w:pPr>
        <w:spacing w:after="0"/>
        <w:ind w:left="0"/>
        <w:jc w:val="both"/>
      </w:pPr>
      <w:r>
        <w:rPr>
          <w:rFonts w:ascii="Times New Roman"/>
          <w:b w:val="false"/>
          <w:i w:val="false"/>
          <w:color w:val="000000"/>
          <w:sz w:val="28"/>
        </w:rPr>
        <w:t>Нысан</w:t>
      </w:r>
    </w:p>
    <w:bookmarkStart w:name="z14" w:id="2"/>
    <w:p>
      <w:pPr>
        <w:spacing w:after="0"/>
        <w:ind w:left="0"/>
        <w:jc w:val="left"/>
      </w:pPr>
      <w:r>
        <w:rPr>
          <w:rFonts w:ascii="Times New Roman"/>
          <w:b/>
          <w:i w:val="false"/>
          <w:color w:val="000000"/>
        </w:rPr>
        <w:t xml:space="preserve"> 
Отбасының белсенділігін арттырудың әлеуметтік келісімшарты</w:t>
      </w:r>
    </w:p>
    <w:bookmarkEnd w:id="2"/>
    <w:p>
      <w:pPr>
        <w:spacing w:after="0"/>
        <w:ind w:left="0"/>
        <w:jc w:val="both"/>
      </w:pPr>
      <w:r>
        <w:rPr>
          <w:rFonts w:ascii="Times New Roman"/>
          <w:b w:val="false"/>
          <w:i w:val="false"/>
          <w:color w:val="000000"/>
          <w:sz w:val="28"/>
        </w:rPr>
        <w:t>__________________           № _______ 20 жылғы «_______» ___________</w:t>
      </w:r>
      <w:r>
        <w:br/>
      </w:r>
      <w:r>
        <w:rPr>
          <w:rFonts w:ascii="Times New Roman"/>
          <w:b w:val="false"/>
          <w:i w:val="false"/>
          <w:color w:val="000000"/>
          <w:sz w:val="28"/>
        </w:rPr>
        <w:t>
(жасалған орны)</w:t>
      </w:r>
      <w:r>
        <w:br/>
      </w:r>
      <w:r>
        <w:rPr>
          <w:rFonts w:ascii="Times New Roman"/>
          <w:b w:val="false"/>
          <w:i w:val="false"/>
          <w:color w:val="000000"/>
          <w:sz w:val="28"/>
        </w:rPr>
        <w:t>
      Бұдан әрі «жұмыспен қамту және әлеуметтік бағдарламалар бөлімі» деп аталатын _________________________________________________ атынан</w:t>
      </w:r>
      <w:r>
        <w:br/>
      </w:r>
      <w:r>
        <w:rPr>
          <w:rFonts w:ascii="Times New Roman"/>
          <w:b w:val="false"/>
          <w:i w:val="false"/>
          <w:color w:val="000000"/>
          <w:sz w:val="28"/>
        </w:rPr>
        <w:t>
                        (уәкілетті органның атауы)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(тегі, аты, әкесінің аты (болған кезде), уәкілетті өкілдің атқаратын</w:t>
      </w:r>
      <w:r>
        <w:br/>
      </w:r>
      <w:r>
        <w:rPr>
          <w:rFonts w:ascii="Times New Roman"/>
          <w:b w:val="false"/>
          <w:i w:val="false"/>
          <w:color w:val="000000"/>
          <w:sz w:val="28"/>
        </w:rPr>
        <w:t>
лауазымы)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бір тараптан және бұдан әрі «қатысушы» деп аталатын «Өрлеу» жобасына</w:t>
      </w:r>
      <w:r>
        <w:br/>
      </w:r>
      <w:r>
        <w:rPr>
          <w:rFonts w:ascii="Times New Roman"/>
          <w:b w:val="false"/>
          <w:i w:val="false"/>
          <w:color w:val="000000"/>
          <w:sz w:val="28"/>
        </w:rPr>
        <w:t>
қатысушы отбасы атынан азамат 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(тегі, аты, әкесінің аты (болған кезде), жеке басын куәландыратын</w:t>
      </w:r>
      <w:r>
        <w:br/>
      </w:r>
      <w:r>
        <w:rPr>
          <w:rFonts w:ascii="Times New Roman"/>
          <w:b w:val="false"/>
          <w:i w:val="false"/>
          <w:color w:val="000000"/>
          <w:sz w:val="28"/>
        </w:rPr>
        <w:t>
құжаттың атауы, жеке сәйкестендіру нөмірі, құжаттың сериясы, нөмірі,</w:t>
      </w:r>
      <w:r>
        <w:br/>
      </w:r>
      <w:r>
        <w:rPr>
          <w:rFonts w:ascii="Times New Roman"/>
          <w:b w:val="false"/>
          <w:i w:val="false"/>
          <w:color w:val="000000"/>
          <w:sz w:val="28"/>
        </w:rPr>
        <w:t>
кім және қашан берді)</w:t>
      </w:r>
      <w:r>
        <w:br/>
      </w:r>
      <w:r>
        <w:rPr>
          <w:rFonts w:ascii="Times New Roman"/>
          <w:b w:val="false"/>
          <w:i w:val="false"/>
          <w:color w:val="000000"/>
          <w:sz w:val="28"/>
        </w:rPr>
        <w:t>
____________________________________________ мекенжай бойынша тұратын</w:t>
      </w:r>
      <w:r>
        <w:br/>
      </w:r>
      <w:r>
        <w:rPr>
          <w:rFonts w:ascii="Times New Roman"/>
          <w:b w:val="false"/>
          <w:i w:val="false"/>
          <w:color w:val="000000"/>
          <w:sz w:val="28"/>
        </w:rPr>
        <w:t>
екінші тараптан «Өрлеу» жобасына қатысуға отбасының белсенділігін</w:t>
      </w:r>
      <w:r>
        <w:br/>
      </w:r>
      <w:r>
        <w:rPr>
          <w:rFonts w:ascii="Times New Roman"/>
          <w:b w:val="false"/>
          <w:i w:val="false"/>
          <w:color w:val="000000"/>
          <w:sz w:val="28"/>
        </w:rPr>
        <w:t>
арттырудың осы әлеуметтік келісімшартын (бұдан әрі - келісімшарт)</w:t>
      </w:r>
      <w:r>
        <w:br/>
      </w:r>
      <w:r>
        <w:rPr>
          <w:rFonts w:ascii="Times New Roman"/>
          <w:b w:val="false"/>
          <w:i w:val="false"/>
          <w:color w:val="000000"/>
          <w:sz w:val="28"/>
        </w:rPr>
        <w:t>
төмендегілер туралы жасасты:</w:t>
      </w:r>
    </w:p>
    <w:bookmarkStart w:name="z15" w:id="3"/>
    <w:p>
      <w:pPr>
        <w:spacing w:after="0"/>
        <w:ind w:left="0"/>
        <w:jc w:val="left"/>
      </w:pPr>
      <w:r>
        <w:rPr>
          <w:rFonts w:ascii="Times New Roman"/>
          <w:b/>
          <w:i w:val="false"/>
          <w:color w:val="000000"/>
        </w:rPr>
        <w:t xml:space="preserve"> 
1. Келісімшарт мәні</w:t>
      </w:r>
    </w:p>
    <w:bookmarkEnd w:id="3"/>
    <w:bookmarkStart w:name="z16" w:id="4"/>
    <w:p>
      <w:pPr>
        <w:spacing w:after="0"/>
        <w:ind w:left="0"/>
        <w:jc w:val="both"/>
      </w:pPr>
      <w:r>
        <w:rPr>
          <w:rFonts w:ascii="Times New Roman"/>
          <w:b w:val="false"/>
          <w:i w:val="false"/>
          <w:color w:val="000000"/>
          <w:sz w:val="28"/>
        </w:rPr>
        <w:t>
      1. Келісімшарт мәні жұмыспен қамту және әлеуметтік бағдарламалар бөлімі мен отбасы (адам) жүзеге асыратын отбасын (адамды) өмірлік қиын жағдайдан шығаруға бағытталған іс-шаралар кешені болып табылады.</w:t>
      </w:r>
    </w:p>
    <w:bookmarkEnd w:id="4"/>
    <w:bookmarkStart w:name="z17" w:id="5"/>
    <w:p>
      <w:pPr>
        <w:spacing w:after="0"/>
        <w:ind w:left="0"/>
        <w:jc w:val="left"/>
      </w:pPr>
      <w:r>
        <w:rPr>
          <w:rFonts w:ascii="Times New Roman"/>
          <w:b/>
          <w:i w:val="false"/>
          <w:color w:val="000000"/>
        </w:rPr>
        <w:t xml:space="preserve"> 
2. Келісімшарт тараптарының міндеттері</w:t>
      </w:r>
    </w:p>
    <w:bookmarkEnd w:id="5"/>
    <w:bookmarkStart w:name="z18" w:id="6"/>
    <w:p>
      <w:pPr>
        <w:spacing w:after="0"/>
        <w:ind w:left="0"/>
        <w:jc w:val="both"/>
      </w:pPr>
      <w:r>
        <w:rPr>
          <w:rFonts w:ascii="Times New Roman"/>
          <w:b w:val="false"/>
          <w:i w:val="false"/>
          <w:color w:val="000000"/>
          <w:sz w:val="28"/>
        </w:rPr>
        <w:t>
      2. Жұмыспен қамту және әлеуметтік бағдарламалар бөлімі:</w:t>
      </w:r>
      <w:r>
        <w:br/>
      </w:r>
      <w:r>
        <w:rPr>
          <w:rFonts w:ascii="Times New Roman"/>
          <w:b w:val="false"/>
          <w:i w:val="false"/>
          <w:color w:val="000000"/>
          <w:sz w:val="28"/>
        </w:rPr>
        <w:t>
</w:t>
      </w:r>
      <w:r>
        <w:rPr>
          <w:rFonts w:ascii="Times New Roman"/>
          <w:b w:val="false"/>
          <w:i w:val="false"/>
          <w:color w:val="000000"/>
          <w:sz w:val="28"/>
        </w:rPr>
        <w:t>
      1) қатысушыға және (немесе) оның отбасы мүшелеріне, отбасының еңбекке қабілетті мүшелері жұмыспен қамтуға жәрдемдесудің белсенді шараларына қатысқан жағдайда отбасының __________________ мүшесіне:</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(отбасы мүшелерінің тегі, аты, әкесінің аты (болған кезде)</w:t>
      </w:r>
      <w:r>
        <w:br/>
      </w:r>
      <w:r>
        <w:rPr>
          <w:rFonts w:ascii="Times New Roman"/>
          <w:b w:val="false"/>
          <w:i w:val="false"/>
          <w:color w:val="000000"/>
          <w:sz w:val="28"/>
        </w:rPr>
        <w:t>
_____________________ ______________ бастап ______ дейінгі кезеңге ай</w:t>
      </w:r>
      <w:r>
        <w:br/>
      </w:r>
      <w:r>
        <w:rPr>
          <w:rFonts w:ascii="Times New Roman"/>
          <w:b w:val="false"/>
          <w:i w:val="false"/>
          <w:color w:val="000000"/>
          <w:sz w:val="28"/>
        </w:rPr>
        <w:t>
сайын ______________ (____________________________ ) теңге мөлшерінде</w:t>
      </w:r>
      <w:r>
        <w:br/>
      </w:r>
      <w:r>
        <w:rPr>
          <w:rFonts w:ascii="Times New Roman"/>
          <w:b w:val="false"/>
          <w:i w:val="false"/>
          <w:color w:val="000000"/>
          <w:sz w:val="28"/>
        </w:rPr>
        <w:t>
                              (сомасы жазбаша)</w:t>
      </w:r>
      <w:r>
        <w:br/>
      </w:r>
      <w:r>
        <w:rPr>
          <w:rFonts w:ascii="Times New Roman"/>
          <w:b w:val="false"/>
          <w:i w:val="false"/>
          <w:color w:val="000000"/>
          <w:sz w:val="28"/>
        </w:rPr>
        <w:t>
және (немесе) бір жолғы ___________________(__________________) теңге</w:t>
      </w:r>
      <w:r>
        <w:br/>
      </w:r>
      <w:r>
        <w:rPr>
          <w:rFonts w:ascii="Times New Roman"/>
          <w:b w:val="false"/>
          <w:i w:val="false"/>
          <w:color w:val="000000"/>
          <w:sz w:val="28"/>
        </w:rPr>
        <w:t>
                                             (сомасы жазбаша)</w:t>
      </w:r>
      <w:r>
        <w:br/>
      </w:r>
      <w:r>
        <w:rPr>
          <w:rFonts w:ascii="Times New Roman"/>
          <w:b w:val="false"/>
          <w:i w:val="false"/>
          <w:color w:val="000000"/>
          <w:sz w:val="28"/>
        </w:rPr>
        <w:t>
мөлшерінде __________________________________________________________</w:t>
      </w:r>
      <w:r>
        <w:br/>
      </w:r>
      <w:r>
        <w:rPr>
          <w:rFonts w:ascii="Times New Roman"/>
          <w:b w:val="false"/>
          <w:i w:val="false"/>
          <w:color w:val="000000"/>
          <w:sz w:val="28"/>
        </w:rPr>
        <w:t>
(жеке қосалқы шаруашылықты дамыту (үй малын, құсын сатып алу және</w:t>
      </w:r>
      <w:r>
        <w:br/>
      </w:r>
      <w:r>
        <w:rPr>
          <w:rFonts w:ascii="Times New Roman"/>
          <w:b w:val="false"/>
          <w:i w:val="false"/>
          <w:color w:val="000000"/>
          <w:sz w:val="28"/>
        </w:rPr>
        <w:t>
т.б.), жеке кәсіпкерлік қызметті ұйымдастыру) шартты ақшалай көмекті</w:t>
      </w:r>
      <w:r>
        <w:br/>
      </w:r>
      <w:r>
        <w:rPr>
          <w:rFonts w:ascii="Times New Roman"/>
          <w:b w:val="false"/>
          <w:i w:val="false"/>
          <w:color w:val="000000"/>
          <w:sz w:val="28"/>
        </w:rPr>
        <w:t>
төлейді;</w:t>
      </w:r>
      <w:r>
        <w:br/>
      </w:r>
      <w:r>
        <w:rPr>
          <w:rFonts w:ascii="Times New Roman"/>
          <w:b w:val="false"/>
          <w:i w:val="false"/>
          <w:color w:val="000000"/>
          <w:sz w:val="28"/>
        </w:rPr>
        <w:t>
</w:t>
      </w:r>
      <w:r>
        <w:rPr>
          <w:rFonts w:ascii="Times New Roman"/>
          <w:b w:val="false"/>
          <w:i w:val="false"/>
          <w:color w:val="000000"/>
          <w:sz w:val="28"/>
        </w:rPr>
        <w:t xml:space="preserve">
      2) келісімшарттың ажырамас бөлігі болып табылатын Отбасыға көмектің жеке жоспарына (бұдан әрі - Жеке жоспар) сәйкес жұмыспен қамтуға жәрдемдесу және (немесе) әлеуметтік бейімдеу (қажет болған жағдайда) бойынша іс-шаралар ұсынуды ұйымдастырады; </w:t>
      </w:r>
      <w:r>
        <w:br/>
      </w:r>
      <w:r>
        <w:rPr>
          <w:rFonts w:ascii="Times New Roman"/>
          <w:b w:val="false"/>
          <w:i w:val="false"/>
          <w:color w:val="000000"/>
          <w:sz w:val="28"/>
        </w:rPr>
        <w:t>
</w:t>
      </w:r>
      <w:r>
        <w:rPr>
          <w:rFonts w:ascii="Times New Roman"/>
          <w:b w:val="false"/>
          <w:i w:val="false"/>
          <w:color w:val="000000"/>
          <w:sz w:val="28"/>
        </w:rPr>
        <w:t xml:space="preserve">
      3) отбасының (адамның) өзін-өзі қамтамасыз етуге өтуіне ықпал және келісімшартты іске асыру мерзімі ішінде сүйемелдеуді қамтамасыз етеді; </w:t>
      </w:r>
      <w:r>
        <w:br/>
      </w:r>
      <w:r>
        <w:rPr>
          <w:rFonts w:ascii="Times New Roman"/>
          <w:b w:val="false"/>
          <w:i w:val="false"/>
          <w:color w:val="000000"/>
          <w:sz w:val="28"/>
        </w:rPr>
        <w:t>
</w:t>
      </w:r>
      <w:r>
        <w:rPr>
          <w:rFonts w:ascii="Times New Roman"/>
          <w:b w:val="false"/>
          <w:i w:val="false"/>
          <w:color w:val="000000"/>
          <w:sz w:val="28"/>
        </w:rPr>
        <w:t xml:space="preserve">
      4) Жеке жоспарда көзделген іс-шараларды іске асыруға жұмылдырылған басқа да ұйымдармен өзара іс-әрекетті жүзеге асырады; </w:t>
      </w:r>
      <w:r>
        <w:br/>
      </w:r>
      <w:r>
        <w:rPr>
          <w:rFonts w:ascii="Times New Roman"/>
          <w:b w:val="false"/>
          <w:i w:val="false"/>
          <w:color w:val="000000"/>
          <w:sz w:val="28"/>
        </w:rPr>
        <w:t>
</w:t>
      </w:r>
      <w:r>
        <w:rPr>
          <w:rFonts w:ascii="Times New Roman"/>
          <w:b w:val="false"/>
          <w:i w:val="false"/>
          <w:color w:val="000000"/>
          <w:sz w:val="28"/>
        </w:rPr>
        <w:t xml:space="preserve">
      5) қатысушының және (немесе) оның отбасы мүшелерінің Жеке жоспарды орындау бойынша (өзі немесе ассистенттерді тарта отырып) келісімшарттың міндеттемелерін орындауына тоқсан сайын мониторинг жүргізеді. </w:t>
      </w:r>
      <w:r>
        <w:br/>
      </w:r>
      <w:r>
        <w:rPr>
          <w:rFonts w:ascii="Times New Roman"/>
          <w:b w:val="false"/>
          <w:i w:val="false"/>
          <w:color w:val="000000"/>
          <w:sz w:val="28"/>
        </w:rPr>
        <w:t>
</w:t>
      </w:r>
      <w:r>
        <w:rPr>
          <w:rFonts w:ascii="Times New Roman"/>
          <w:b w:val="false"/>
          <w:i w:val="false"/>
          <w:color w:val="000000"/>
          <w:sz w:val="28"/>
        </w:rPr>
        <w:t xml:space="preserve">
      3. Қатысушы және (немесе) оның отбасы мүшелері: </w:t>
      </w:r>
      <w:r>
        <w:br/>
      </w:r>
      <w:r>
        <w:rPr>
          <w:rFonts w:ascii="Times New Roman"/>
          <w:b w:val="false"/>
          <w:i w:val="false"/>
          <w:color w:val="000000"/>
          <w:sz w:val="28"/>
        </w:rPr>
        <w:t>
</w:t>
      </w:r>
      <w:r>
        <w:rPr>
          <w:rFonts w:ascii="Times New Roman"/>
          <w:b w:val="false"/>
          <w:i w:val="false"/>
          <w:color w:val="000000"/>
          <w:sz w:val="28"/>
        </w:rPr>
        <w:t xml:space="preserve">
      1) келісімшарт талаптарын және Жеке жоспар бойынша іс-шараларды толық көлемде орындайды және өмірлік қиын жағдайдан шығу жөнінде белсенді іс-әрекеттер қабылдайды; </w:t>
      </w:r>
      <w:r>
        <w:br/>
      </w:r>
      <w:r>
        <w:rPr>
          <w:rFonts w:ascii="Times New Roman"/>
          <w:b w:val="false"/>
          <w:i w:val="false"/>
          <w:color w:val="000000"/>
          <w:sz w:val="28"/>
        </w:rPr>
        <w:t>
</w:t>
      </w:r>
      <w:r>
        <w:rPr>
          <w:rFonts w:ascii="Times New Roman"/>
          <w:b w:val="false"/>
          <w:i w:val="false"/>
          <w:color w:val="000000"/>
          <w:sz w:val="28"/>
        </w:rPr>
        <w:t xml:space="preserve">
      2) жұмыспен қамту орталығымен жасалған әлеуметтік келісімшарт (келісімшарттар) талаптарын орындайды; </w:t>
      </w:r>
      <w:r>
        <w:br/>
      </w:r>
      <w:r>
        <w:rPr>
          <w:rFonts w:ascii="Times New Roman"/>
          <w:b w:val="false"/>
          <w:i w:val="false"/>
          <w:color w:val="000000"/>
          <w:sz w:val="28"/>
        </w:rPr>
        <w:t>
</w:t>
      </w:r>
      <w:r>
        <w:rPr>
          <w:rFonts w:ascii="Times New Roman"/>
          <w:b w:val="false"/>
          <w:i w:val="false"/>
          <w:color w:val="000000"/>
          <w:sz w:val="28"/>
        </w:rPr>
        <w:t>
      3) жұмыспен қамтуға жәрдемдесудің мемлекеттік шараларына қатысу нәтижесінде жұмыспен қамту орталығы және (немесе) жұмыспен қамту және әлеуметтік бағдарламалар бөлімі ұсынған жұмыс орнына жұмысқа орналасады;</w:t>
      </w:r>
      <w:r>
        <w:br/>
      </w:r>
      <w:r>
        <w:rPr>
          <w:rFonts w:ascii="Times New Roman"/>
          <w:b w:val="false"/>
          <w:i w:val="false"/>
          <w:color w:val="000000"/>
          <w:sz w:val="28"/>
        </w:rPr>
        <w:t>
</w:t>
      </w:r>
      <w:r>
        <w:rPr>
          <w:rFonts w:ascii="Times New Roman"/>
          <w:b w:val="false"/>
          <w:i w:val="false"/>
          <w:color w:val="000000"/>
          <w:sz w:val="28"/>
        </w:rPr>
        <w:t>
      4) скринингтік тексеруден өтуі, әлеуметтік мәні бар аурулары (маскүнемдік, нашақорлық, туберкулез) болған жағдайда емделуі тиіс, сондай-ақ жүктілігі кезінде уақытында жүктіліктің 12 аптасына дейін әйелдер консультациясында тіркеуге тұрып және жүктіліктің бүкіл кезеңі ішінде бақылауда болады;</w:t>
      </w:r>
      <w:r>
        <w:br/>
      </w:r>
      <w:r>
        <w:rPr>
          <w:rFonts w:ascii="Times New Roman"/>
          <w:b w:val="false"/>
          <w:i w:val="false"/>
          <w:color w:val="000000"/>
          <w:sz w:val="28"/>
        </w:rPr>
        <w:t>
</w:t>
      </w:r>
      <w:r>
        <w:rPr>
          <w:rFonts w:ascii="Times New Roman"/>
          <w:b w:val="false"/>
          <w:i w:val="false"/>
          <w:color w:val="000000"/>
          <w:sz w:val="28"/>
        </w:rPr>
        <w:t xml:space="preserve">
      5) жұмыспен қамту және әлеуметтік бағдарламалар бөліміне шартты ақшалай көмек тағайындауға және оның мөлшеріне әсер ететін жағдайлар туындауы туралы ақпаратты көрсетілген жағдайлар туындаған күнінен бастап 15 (он бес) жұмыс күні ішінде ұсынады; </w:t>
      </w:r>
      <w:r>
        <w:br/>
      </w:r>
      <w:r>
        <w:rPr>
          <w:rFonts w:ascii="Times New Roman"/>
          <w:b w:val="false"/>
          <w:i w:val="false"/>
          <w:color w:val="000000"/>
          <w:sz w:val="28"/>
        </w:rPr>
        <w:t>
</w:t>
      </w:r>
      <w:r>
        <w:rPr>
          <w:rFonts w:ascii="Times New Roman"/>
          <w:b w:val="false"/>
          <w:i w:val="false"/>
          <w:color w:val="000000"/>
          <w:sz w:val="28"/>
        </w:rPr>
        <w:t xml:space="preserve">
      6) банк шотының нөмірі, тұрғылықты жері өзгерген жағдайда жұмыспен қамту және әлеуметтік бағдарламалар бөліміне тиісті өзгерістерді растайтын құжаттармен осы өзгерістер туралы өтініш беру жолымен хабарлайды; </w:t>
      </w:r>
      <w:r>
        <w:br/>
      </w:r>
      <w:r>
        <w:rPr>
          <w:rFonts w:ascii="Times New Roman"/>
          <w:b w:val="false"/>
          <w:i w:val="false"/>
          <w:color w:val="000000"/>
          <w:sz w:val="28"/>
        </w:rPr>
        <w:t>
</w:t>
      </w:r>
      <w:r>
        <w:rPr>
          <w:rFonts w:ascii="Times New Roman"/>
          <w:b w:val="false"/>
          <w:i w:val="false"/>
          <w:color w:val="000000"/>
          <w:sz w:val="28"/>
        </w:rPr>
        <w:t xml:space="preserve">
      7) ШАК-ты заңсыз тағайындауға әкеп соқтырған жалған мәліметтер ұсынғаны анықталған жағдайда заңсыз алынған ақшалай қаражатты ерікті түрде қайтарады; </w:t>
      </w:r>
      <w:r>
        <w:br/>
      </w:r>
      <w:r>
        <w:rPr>
          <w:rFonts w:ascii="Times New Roman"/>
          <w:b w:val="false"/>
          <w:i w:val="false"/>
          <w:color w:val="000000"/>
          <w:sz w:val="28"/>
        </w:rPr>
        <w:t>
</w:t>
      </w:r>
      <w:r>
        <w:rPr>
          <w:rFonts w:ascii="Times New Roman"/>
          <w:b w:val="false"/>
          <w:i w:val="false"/>
          <w:color w:val="000000"/>
          <w:sz w:val="28"/>
        </w:rPr>
        <w:t>
      8) жұмыспен қамту және әлеуметтік бағдарламалар бөлімімен, кенттің әкімімен, әлеуметтік жұмыс жөніндегі консультантпен және келісімшартты сүйемелдеуді жүзеге асыратын ассистентпен (жұмыспен қамту және әлеуметтік бағдарламалар бөлімімен, кент әкімімен келісім бойынша) өзара іс-қимыл жасайды, келісімшарттың орындалу барысы туралы барлық мәліметтерді ұдайы ұсынады.</w:t>
      </w:r>
    </w:p>
    <w:bookmarkEnd w:id="6"/>
    <w:bookmarkStart w:name="z33" w:id="7"/>
    <w:p>
      <w:pPr>
        <w:spacing w:after="0"/>
        <w:ind w:left="0"/>
        <w:jc w:val="left"/>
      </w:pPr>
      <w:r>
        <w:rPr>
          <w:rFonts w:ascii="Times New Roman"/>
          <w:b/>
          <w:i w:val="false"/>
          <w:color w:val="000000"/>
        </w:rPr>
        <w:t xml:space="preserve"> 
3. Тараптардың құқықтары</w:t>
      </w:r>
    </w:p>
    <w:bookmarkEnd w:id="7"/>
    <w:bookmarkStart w:name="z34" w:id="8"/>
    <w:p>
      <w:pPr>
        <w:spacing w:after="0"/>
        <w:ind w:left="0"/>
        <w:jc w:val="both"/>
      </w:pPr>
      <w:r>
        <w:rPr>
          <w:rFonts w:ascii="Times New Roman"/>
          <w:b w:val="false"/>
          <w:i w:val="false"/>
          <w:color w:val="000000"/>
          <w:sz w:val="28"/>
        </w:rPr>
        <w:t xml:space="preserve">
      4. Жұмыспен қамту және әлеуметтік бағдарламалар бөлімі: </w:t>
      </w:r>
      <w:r>
        <w:br/>
      </w:r>
      <w:r>
        <w:rPr>
          <w:rFonts w:ascii="Times New Roman"/>
          <w:b w:val="false"/>
          <w:i w:val="false"/>
          <w:color w:val="000000"/>
          <w:sz w:val="28"/>
        </w:rPr>
        <w:t>
</w:t>
      </w:r>
      <w:r>
        <w:rPr>
          <w:rFonts w:ascii="Times New Roman"/>
          <w:b w:val="false"/>
          <w:i w:val="false"/>
          <w:color w:val="000000"/>
          <w:sz w:val="28"/>
        </w:rPr>
        <w:t>
      1) отбасының (адамның) және оның отбасы мүшелерінің мұқтаждығын тексеру және айқындау үшін үшінші адамдардан (кәсіпорындардан, салық органдарынан және басқа да ұйымдардан) олардың табыстары мен мүлкі туралы қосымша мәліметтер сұратады;</w:t>
      </w:r>
      <w:r>
        <w:br/>
      </w:r>
      <w:r>
        <w:rPr>
          <w:rFonts w:ascii="Times New Roman"/>
          <w:b w:val="false"/>
          <w:i w:val="false"/>
          <w:color w:val="000000"/>
          <w:sz w:val="28"/>
        </w:rPr>
        <w:t>
</w:t>
      </w:r>
      <w:r>
        <w:rPr>
          <w:rFonts w:ascii="Times New Roman"/>
          <w:b w:val="false"/>
          <w:i w:val="false"/>
          <w:color w:val="000000"/>
          <w:sz w:val="28"/>
        </w:rPr>
        <w:t xml:space="preserve">
      2) отбасының (адамның) материалдық жағдайын тексереді; </w:t>
      </w:r>
      <w:r>
        <w:br/>
      </w:r>
      <w:r>
        <w:rPr>
          <w:rFonts w:ascii="Times New Roman"/>
          <w:b w:val="false"/>
          <w:i w:val="false"/>
          <w:color w:val="000000"/>
          <w:sz w:val="28"/>
        </w:rPr>
        <w:t>
</w:t>
      </w:r>
      <w:r>
        <w:rPr>
          <w:rFonts w:ascii="Times New Roman"/>
          <w:b w:val="false"/>
          <w:i w:val="false"/>
          <w:color w:val="000000"/>
          <w:sz w:val="28"/>
        </w:rPr>
        <w:t xml:space="preserve">
      3) алынған ақпаратты шартты ақшалай көмек тағайындау (тағайындаудан бас тарту) туралы мәселені шешу кезінде пайдаланады; </w:t>
      </w:r>
      <w:r>
        <w:br/>
      </w:r>
      <w:r>
        <w:rPr>
          <w:rFonts w:ascii="Times New Roman"/>
          <w:b w:val="false"/>
          <w:i w:val="false"/>
          <w:color w:val="000000"/>
          <w:sz w:val="28"/>
        </w:rPr>
        <w:t>
</w:t>
      </w:r>
      <w:r>
        <w:rPr>
          <w:rFonts w:ascii="Times New Roman"/>
          <w:b w:val="false"/>
          <w:i w:val="false"/>
          <w:color w:val="000000"/>
          <w:sz w:val="28"/>
        </w:rPr>
        <w:t xml:space="preserve">
      4) егер отбасы (адам) жұмыспен қамту орталығымен жасалған келісімшарттың және әлеуметтік келісімшарттың міндеттемелерін орындамаса, шартты ақшалай көмек төлеуді тоқтатады; </w:t>
      </w:r>
      <w:r>
        <w:br/>
      </w:r>
      <w:r>
        <w:rPr>
          <w:rFonts w:ascii="Times New Roman"/>
          <w:b w:val="false"/>
          <w:i w:val="false"/>
          <w:color w:val="000000"/>
          <w:sz w:val="28"/>
        </w:rPr>
        <w:t>
</w:t>
      </w:r>
      <w:r>
        <w:rPr>
          <w:rFonts w:ascii="Times New Roman"/>
          <w:b w:val="false"/>
          <w:i w:val="false"/>
          <w:color w:val="000000"/>
          <w:sz w:val="28"/>
        </w:rPr>
        <w:t>
      5) келісімшарттың уақтылы және тиісінше орындалуын талап етеді;</w:t>
      </w:r>
      <w:r>
        <w:br/>
      </w:r>
      <w:r>
        <w:rPr>
          <w:rFonts w:ascii="Times New Roman"/>
          <w:b w:val="false"/>
          <w:i w:val="false"/>
          <w:color w:val="000000"/>
          <w:sz w:val="28"/>
        </w:rPr>
        <w:t>
</w:t>
      </w:r>
      <w:r>
        <w:rPr>
          <w:rFonts w:ascii="Times New Roman"/>
          <w:b w:val="false"/>
          <w:i w:val="false"/>
          <w:color w:val="000000"/>
          <w:sz w:val="28"/>
        </w:rPr>
        <w:t xml:space="preserve">
      6) келісімшарт шеңберінде өзге де мәселелерді шешеді. </w:t>
      </w:r>
      <w:r>
        <w:br/>
      </w:r>
      <w:r>
        <w:rPr>
          <w:rFonts w:ascii="Times New Roman"/>
          <w:b w:val="false"/>
          <w:i w:val="false"/>
          <w:color w:val="000000"/>
          <w:sz w:val="28"/>
        </w:rPr>
        <w:t>
</w:t>
      </w:r>
      <w:r>
        <w:rPr>
          <w:rFonts w:ascii="Times New Roman"/>
          <w:b w:val="false"/>
          <w:i w:val="false"/>
          <w:color w:val="000000"/>
          <w:sz w:val="28"/>
        </w:rPr>
        <w:t xml:space="preserve">
      5. Қатысушы: </w:t>
      </w:r>
      <w:r>
        <w:br/>
      </w:r>
      <w:r>
        <w:rPr>
          <w:rFonts w:ascii="Times New Roman"/>
          <w:b w:val="false"/>
          <w:i w:val="false"/>
          <w:color w:val="000000"/>
          <w:sz w:val="28"/>
        </w:rPr>
        <w:t>
</w:t>
      </w:r>
      <w:r>
        <w:rPr>
          <w:rFonts w:ascii="Times New Roman"/>
          <w:b w:val="false"/>
          <w:i w:val="false"/>
          <w:color w:val="000000"/>
          <w:sz w:val="28"/>
        </w:rPr>
        <w:t xml:space="preserve">
      1) келісімшартта және Жеке жоспарда көзделген әлеуметтік қолдау шараларын алады; </w:t>
      </w:r>
      <w:r>
        <w:br/>
      </w:r>
      <w:r>
        <w:rPr>
          <w:rFonts w:ascii="Times New Roman"/>
          <w:b w:val="false"/>
          <w:i w:val="false"/>
          <w:color w:val="000000"/>
          <w:sz w:val="28"/>
        </w:rPr>
        <w:t>
</w:t>
      </w:r>
      <w:r>
        <w:rPr>
          <w:rFonts w:ascii="Times New Roman"/>
          <w:b w:val="false"/>
          <w:i w:val="false"/>
          <w:color w:val="000000"/>
          <w:sz w:val="28"/>
        </w:rPr>
        <w:t>
      2) келісімшарттың уақтылы және тиісінше орындалуын талап етеді;</w:t>
      </w:r>
      <w:r>
        <w:br/>
      </w:r>
      <w:r>
        <w:rPr>
          <w:rFonts w:ascii="Times New Roman"/>
          <w:b w:val="false"/>
          <w:i w:val="false"/>
          <w:color w:val="000000"/>
          <w:sz w:val="28"/>
        </w:rPr>
        <w:t>
</w:t>
      </w:r>
      <w:r>
        <w:rPr>
          <w:rFonts w:ascii="Times New Roman"/>
          <w:b w:val="false"/>
          <w:i w:val="false"/>
          <w:color w:val="000000"/>
          <w:sz w:val="28"/>
        </w:rPr>
        <w:t xml:space="preserve">
      3) отбасы құрамының өзгеруіне байланысты шартты ақшалай көмекті қайта есептеуді талап етеді; </w:t>
      </w:r>
      <w:r>
        <w:br/>
      </w:r>
      <w:r>
        <w:rPr>
          <w:rFonts w:ascii="Times New Roman"/>
          <w:b w:val="false"/>
          <w:i w:val="false"/>
          <w:color w:val="000000"/>
          <w:sz w:val="28"/>
        </w:rPr>
        <w:t>
</w:t>
      </w:r>
      <w:r>
        <w:rPr>
          <w:rFonts w:ascii="Times New Roman"/>
          <w:b w:val="false"/>
          <w:i w:val="false"/>
          <w:color w:val="000000"/>
          <w:sz w:val="28"/>
        </w:rPr>
        <w:t xml:space="preserve">
      4) Жеке жоспар іс-шараларының орындалуымен байланысты консультация мен ақпарат алады. </w:t>
      </w:r>
    </w:p>
    <w:bookmarkEnd w:id="8"/>
    <w:bookmarkStart w:name="z46" w:id="9"/>
    <w:p>
      <w:pPr>
        <w:spacing w:after="0"/>
        <w:ind w:left="0"/>
        <w:jc w:val="left"/>
      </w:pPr>
      <w:r>
        <w:rPr>
          <w:rFonts w:ascii="Times New Roman"/>
          <w:b/>
          <w:i w:val="false"/>
          <w:color w:val="000000"/>
        </w:rPr>
        <w:t xml:space="preserve"> 
4. Келісімшарттың талаптарын орындамағаны үшін тараптардың</w:t>
      </w:r>
      <w:r>
        <w:br/>
      </w:r>
      <w:r>
        <w:rPr>
          <w:rFonts w:ascii="Times New Roman"/>
          <w:b/>
          <w:i w:val="false"/>
          <w:color w:val="000000"/>
        </w:rPr>
        <w:t>
жауапкершілігі</w:t>
      </w:r>
    </w:p>
    <w:bookmarkEnd w:id="9"/>
    <w:bookmarkStart w:name="z47" w:id="10"/>
    <w:p>
      <w:pPr>
        <w:spacing w:after="0"/>
        <w:ind w:left="0"/>
        <w:jc w:val="both"/>
      </w:pPr>
      <w:r>
        <w:rPr>
          <w:rFonts w:ascii="Times New Roman"/>
          <w:b w:val="false"/>
          <w:i w:val="false"/>
          <w:color w:val="000000"/>
          <w:sz w:val="28"/>
        </w:rPr>
        <w:t>
      6. Қатысушы және (немесе) оның отбасы мүшелері шартты ақшалай көмек тағайындауға берілген өтініште жалған немесе толық емес мәліметтер көрсеткені үшін қолданыстағы заңнамаға сәйкес жауапты болады.</w:t>
      </w:r>
      <w:r>
        <w:br/>
      </w:r>
      <w:r>
        <w:rPr>
          <w:rFonts w:ascii="Times New Roman"/>
          <w:b w:val="false"/>
          <w:i w:val="false"/>
          <w:color w:val="000000"/>
          <w:sz w:val="28"/>
        </w:rPr>
        <w:t>
</w:t>
      </w:r>
      <w:r>
        <w:rPr>
          <w:rFonts w:ascii="Times New Roman"/>
          <w:b w:val="false"/>
          <w:i w:val="false"/>
          <w:color w:val="000000"/>
          <w:sz w:val="28"/>
        </w:rPr>
        <w:t xml:space="preserve">
      7. Жұмыспен қамту және әлеуметтік бағдарламалар бөлімі мен жұмыспен қамту орталығы отбасына (адамға) келісімшартта және әлеуметтік келісімшартта, сондай-ақ Жеке жоспарда көзделген көлемде әлеуметтік қолдау көрсетуге жауапты болады. </w:t>
      </w:r>
      <w:r>
        <w:br/>
      </w:r>
      <w:r>
        <w:rPr>
          <w:rFonts w:ascii="Times New Roman"/>
          <w:b w:val="false"/>
          <w:i w:val="false"/>
          <w:color w:val="000000"/>
          <w:sz w:val="28"/>
        </w:rPr>
        <w:t>
</w:t>
      </w:r>
      <w:r>
        <w:rPr>
          <w:rFonts w:ascii="Times New Roman"/>
          <w:b w:val="false"/>
          <w:i w:val="false"/>
          <w:color w:val="000000"/>
          <w:sz w:val="28"/>
        </w:rPr>
        <w:t xml:space="preserve">
      8. Осы келісімшартты және әлеуметтік келісімшартты сүйемелдеуді және оның мониторингін жұмыспен қамту және әлеуметтік бағдарламалар бөлімі мен жұмыспен қамту орталығы жүргізеді. </w:t>
      </w:r>
      <w:r>
        <w:br/>
      </w:r>
      <w:r>
        <w:rPr>
          <w:rFonts w:ascii="Times New Roman"/>
          <w:b w:val="false"/>
          <w:i w:val="false"/>
          <w:color w:val="000000"/>
          <w:sz w:val="28"/>
        </w:rPr>
        <w:t>
</w:t>
      </w:r>
      <w:r>
        <w:rPr>
          <w:rFonts w:ascii="Times New Roman"/>
          <w:b w:val="false"/>
          <w:i w:val="false"/>
          <w:color w:val="000000"/>
          <w:sz w:val="28"/>
        </w:rPr>
        <w:t xml:space="preserve">
      9. Келісімшарт талаптарын орындамағаны және (немесе) тиісінше орындамағаны үшін тараптар Қазақстан Республикасының қолданыстағы заңнамасына сәйкес жауапты болады. </w:t>
      </w:r>
    </w:p>
    <w:bookmarkEnd w:id="10"/>
    <w:bookmarkStart w:name="z51" w:id="11"/>
    <w:p>
      <w:pPr>
        <w:spacing w:after="0"/>
        <w:ind w:left="0"/>
        <w:jc w:val="left"/>
      </w:pPr>
      <w:r>
        <w:rPr>
          <w:rFonts w:ascii="Times New Roman"/>
          <w:b/>
          <w:i w:val="false"/>
          <w:color w:val="000000"/>
        </w:rPr>
        <w:t xml:space="preserve"> 
5. Күтпеген жағдайлар </w:t>
      </w:r>
    </w:p>
    <w:bookmarkEnd w:id="11"/>
    <w:bookmarkStart w:name="z52" w:id="12"/>
    <w:p>
      <w:pPr>
        <w:spacing w:after="0"/>
        <w:ind w:left="0"/>
        <w:jc w:val="both"/>
      </w:pPr>
      <w:r>
        <w:rPr>
          <w:rFonts w:ascii="Times New Roman"/>
          <w:b w:val="false"/>
          <w:i w:val="false"/>
          <w:color w:val="000000"/>
          <w:sz w:val="28"/>
        </w:rPr>
        <w:t>
      10. Тараптар азаматтық заңнамада көзделген күтпеген жағдайлар туындаған кезде міндеттерін толық немесе ішінара орындамағаны үшін жауапкершіліктен босатылады.</w:t>
      </w:r>
      <w:r>
        <w:br/>
      </w:r>
      <w:r>
        <w:rPr>
          <w:rFonts w:ascii="Times New Roman"/>
          <w:b w:val="false"/>
          <w:i w:val="false"/>
          <w:color w:val="000000"/>
          <w:sz w:val="28"/>
        </w:rPr>
        <w:t>
</w:t>
      </w:r>
      <w:r>
        <w:rPr>
          <w:rFonts w:ascii="Times New Roman"/>
          <w:b w:val="false"/>
          <w:i w:val="false"/>
          <w:color w:val="000000"/>
          <w:sz w:val="28"/>
        </w:rPr>
        <w:t xml:space="preserve">
      11. Күтпеген жағдайлар туындаған кезде осы келісімшартқа сәйкес қандай да болсын міндеттемелердің орындалуы осындай жағдайлардың туындауына байланысты мүмкін болмаған тарап күтпеген жағдайлар басталған немесе аяқталған сәттен бастап 3 (үш) жұмыс күні ішінде хабардар етуге міндетті. </w:t>
      </w:r>
      <w:r>
        <w:br/>
      </w:r>
      <w:r>
        <w:rPr>
          <w:rFonts w:ascii="Times New Roman"/>
          <w:b w:val="false"/>
          <w:i w:val="false"/>
          <w:color w:val="000000"/>
          <w:sz w:val="28"/>
        </w:rPr>
        <w:t>
</w:t>
      </w:r>
      <w:r>
        <w:rPr>
          <w:rFonts w:ascii="Times New Roman"/>
          <w:b w:val="false"/>
          <w:i w:val="false"/>
          <w:color w:val="000000"/>
          <w:sz w:val="28"/>
        </w:rPr>
        <w:t xml:space="preserve">
      12. Осы келісімшарт бойынша міндеттемелерді орындау мерзімі күтпеген жағдайлар орын алған, сондай-ақ осы жағдайлардан туындаған салдардың әрекеті барысына шамалас уақытқа кейінге шегеріледі. </w:t>
      </w:r>
      <w:r>
        <w:br/>
      </w:r>
      <w:r>
        <w:rPr>
          <w:rFonts w:ascii="Times New Roman"/>
          <w:b w:val="false"/>
          <w:i w:val="false"/>
          <w:color w:val="000000"/>
          <w:sz w:val="28"/>
        </w:rPr>
        <w:t>
</w:t>
      </w:r>
      <w:r>
        <w:rPr>
          <w:rFonts w:ascii="Times New Roman"/>
          <w:b w:val="false"/>
          <w:i w:val="false"/>
          <w:color w:val="000000"/>
          <w:sz w:val="28"/>
        </w:rPr>
        <w:t>
      13. Егер күтпеген жағдайлардың туындауына байланысты тараптардың осы келісімшарт бойынша міндеттемелерді толық немесе ішінара орындай алмауы (кезеңді көрсету) асатын болса, тараптар осы келісімшартты бұзуға құқылы.</w:t>
      </w:r>
    </w:p>
    <w:bookmarkEnd w:id="12"/>
    <w:bookmarkStart w:name="z56" w:id="13"/>
    <w:p>
      <w:pPr>
        <w:spacing w:after="0"/>
        <w:ind w:left="0"/>
        <w:jc w:val="left"/>
      </w:pPr>
      <w:r>
        <w:rPr>
          <w:rFonts w:ascii="Times New Roman"/>
          <w:b/>
          <w:i w:val="false"/>
          <w:color w:val="000000"/>
        </w:rPr>
        <w:t xml:space="preserve"> 
6. Өзге де талаптар</w:t>
      </w:r>
    </w:p>
    <w:bookmarkEnd w:id="13"/>
    <w:bookmarkStart w:name="z57" w:id="14"/>
    <w:p>
      <w:pPr>
        <w:spacing w:after="0"/>
        <w:ind w:left="0"/>
        <w:jc w:val="both"/>
      </w:pPr>
      <w:r>
        <w:rPr>
          <w:rFonts w:ascii="Times New Roman"/>
          <w:b w:val="false"/>
          <w:i w:val="false"/>
          <w:color w:val="000000"/>
          <w:sz w:val="28"/>
        </w:rPr>
        <w:t>
      14. Келісімшартқа тараптардың келісімі бойынша қосымша келісімге қол қою арқылы өзгерістер және (немесе) толықтырулар енгізіледі.</w:t>
      </w:r>
      <w:r>
        <w:br/>
      </w:r>
      <w:r>
        <w:rPr>
          <w:rFonts w:ascii="Times New Roman"/>
          <w:b w:val="false"/>
          <w:i w:val="false"/>
          <w:color w:val="000000"/>
          <w:sz w:val="28"/>
        </w:rPr>
        <w:t>
</w:t>
      </w:r>
      <w:r>
        <w:rPr>
          <w:rFonts w:ascii="Times New Roman"/>
          <w:b w:val="false"/>
          <w:i w:val="false"/>
          <w:color w:val="000000"/>
          <w:sz w:val="28"/>
        </w:rPr>
        <w:t>
      15. Келісімшарт қол қойылған күнінен бастап күшіне енеді және 20____ жыл қоса қолданылады.</w:t>
      </w:r>
      <w:r>
        <w:br/>
      </w:r>
      <w:r>
        <w:rPr>
          <w:rFonts w:ascii="Times New Roman"/>
          <w:b w:val="false"/>
          <w:i w:val="false"/>
          <w:color w:val="000000"/>
          <w:sz w:val="28"/>
        </w:rPr>
        <w:t>
</w:t>
      </w:r>
      <w:r>
        <w:rPr>
          <w:rFonts w:ascii="Times New Roman"/>
          <w:b w:val="false"/>
          <w:i w:val="false"/>
          <w:color w:val="000000"/>
          <w:sz w:val="28"/>
        </w:rPr>
        <w:t>
      16. Келісімшартты жұмыспен қамту және әлеуметтік бағдарламалар бөлімі отбасы (адам) осы келісімшарттың және жұмыспен қамту орталығы мен отбасының еңбекке қабілетті мүшелері арасында жасалған әлеуметтік келісімшарттың талаптарын орындамаған кезде бір жақты тәртіппен бұзылады.</w:t>
      </w:r>
      <w:r>
        <w:br/>
      </w:r>
      <w:r>
        <w:rPr>
          <w:rFonts w:ascii="Times New Roman"/>
          <w:b w:val="false"/>
          <w:i w:val="false"/>
          <w:color w:val="000000"/>
          <w:sz w:val="28"/>
        </w:rPr>
        <w:t>
</w:t>
      </w:r>
      <w:r>
        <w:rPr>
          <w:rFonts w:ascii="Times New Roman"/>
          <w:b w:val="false"/>
          <w:i w:val="false"/>
          <w:color w:val="000000"/>
          <w:sz w:val="28"/>
        </w:rPr>
        <w:t xml:space="preserve">
      17. Осы келісімшарт бірдей заңды күші бар екі данада жасалған. </w:t>
      </w:r>
    </w:p>
    <w:bookmarkEnd w:id="14"/>
    <w:bookmarkStart w:name="z61" w:id="15"/>
    <w:p>
      <w:pPr>
        <w:spacing w:after="0"/>
        <w:ind w:left="0"/>
        <w:jc w:val="left"/>
      </w:pPr>
      <w:r>
        <w:rPr>
          <w:rFonts w:ascii="Times New Roman"/>
          <w:b/>
          <w:i w:val="false"/>
          <w:color w:val="000000"/>
        </w:rPr>
        <w:t xml:space="preserve"> 
7. Тараптардың мекенжайлары мен деректемелері</w:t>
      </w:r>
    </w:p>
    <w:bookmarkEnd w:id="15"/>
    <w:tbl>
      <w:tblPr>
        <w:tblW w:w="0" w:type="auto"/>
        <w:tblCellSpacing w:w="0" w:type="auto"/>
        <w:tblBorders>
          <w:top w:val="none"/>
          <w:left w:val="none"/>
          <w:bottom w:val="none"/>
          <w:right w:val="none"/>
          <w:insideH w:val="none"/>
          <w:insideV w:val="none"/>
        </w:tblBorders>
      </w:tblPr>
      <w:tblGrid>
        <w:gridCol w:w="7000"/>
        <w:gridCol w:w="7000"/>
      </w:tblGrid>
      <w:tr>
        <w:trPr>
          <w:trHeight w:val="30" w:hRule="atLeast"/>
        </w:trPr>
        <w:tc>
          <w:tcPr>
            <w:tcW w:w="70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және әлеуметтік бағдарламалар бөлімі</w:t>
            </w:r>
          </w:p>
        </w:tc>
        <w:tc>
          <w:tcPr>
            <w:tcW w:w="70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Қатысушы</w:t>
            </w:r>
          </w:p>
        </w:tc>
      </w:tr>
      <w:tr>
        <w:trPr>
          <w:trHeight w:val="30" w:hRule="atLeast"/>
        </w:trPr>
        <w:tc>
          <w:tcPr>
            <w:tcW w:w="70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__________________________________</w:t>
            </w:r>
            <w:r>
              <w:br/>
            </w:r>
            <w:r>
              <w:rPr>
                <w:rFonts w:ascii="Times New Roman"/>
                <w:b w:val="false"/>
                <w:i w:val="false"/>
                <w:color w:val="000000"/>
                <w:sz w:val="20"/>
              </w:rPr>
              <w:t>
Уәкілетті органның толық атауы</w:t>
            </w:r>
            <w:r>
              <w:br/>
            </w:r>
            <w:r>
              <w:rPr>
                <w:rFonts w:ascii="Times New Roman"/>
                <w:b w:val="false"/>
                <w:i w:val="false"/>
                <w:color w:val="000000"/>
                <w:sz w:val="20"/>
              </w:rPr>
              <w:t>
__________________________________</w:t>
            </w:r>
            <w:r>
              <w:br/>
            </w:r>
            <w:r>
              <w:rPr>
                <w:rFonts w:ascii="Times New Roman"/>
                <w:b w:val="false"/>
                <w:i w:val="false"/>
                <w:color w:val="000000"/>
                <w:sz w:val="20"/>
              </w:rPr>
              <w:t>
__________________________________</w:t>
            </w:r>
            <w:r>
              <w:br/>
            </w:r>
            <w:r>
              <w:rPr>
                <w:rFonts w:ascii="Times New Roman"/>
                <w:b w:val="false"/>
                <w:i w:val="false"/>
                <w:color w:val="000000"/>
                <w:sz w:val="20"/>
              </w:rPr>
              <w:t>
         (мекенжайы)</w:t>
            </w:r>
            <w:r>
              <w:br/>
            </w:r>
            <w:r>
              <w:rPr>
                <w:rFonts w:ascii="Times New Roman"/>
                <w:b w:val="false"/>
                <w:i w:val="false"/>
                <w:color w:val="000000"/>
                <w:sz w:val="20"/>
              </w:rPr>
              <w:t>
__________________________________</w:t>
            </w:r>
            <w:r>
              <w:br/>
            </w:r>
            <w:r>
              <w:rPr>
                <w:rFonts w:ascii="Times New Roman"/>
                <w:b w:val="false"/>
                <w:i w:val="false"/>
                <w:color w:val="000000"/>
                <w:sz w:val="20"/>
              </w:rPr>
              <w:t>
       (телефон, факс)</w:t>
            </w:r>
            <w:r>
              <w:br/>
            </w:r>
            <w:r>
              <w:rPr>
                <w:rFonts w:ascii="Times New Roman"/>
                <w:b w:val="false"/>
                <w:i w:val="false"/>
                <w:color w:val="000000"/>
                <w:sz w:val="20"/>
              </w:rPr>
              <w:t>
__________________________________</w:t>
            </w:r>
            <w:r>
              <w:br/>
            </w:r>
            <w:r>
              <w:rPr>
                <w:rFonts w:ascii="Times New Roman"/>
                <w:b w:val="false"/>
                <w:i w:val="false"/>
                <w:color w:val="000000"/>
                <w:sz w:val="20"/>
              </w:rPr>
              <w:t>
(уәкілетті өкілдің тегі, аты, әкесінің аты (болған кезде)</w:t>
            </w:r>
            <w:r>
              <w:br/>
            </w:r>
            <w:r>
              <w:rPr>
                <w:rFonts w:ascii="Times New Roman"/>
                <w:b w:val="false"/>
                <w:i w:val="false"/>
                <w:color w:val="000000"/>
                <w:sz w:val="20"/>
              </w:rPr>
              <w:t>
__________________________________</w:t>
            </w:r>
            <w:r>
              <w:br/>
            </w:r>
            <w:r>
              <w:rPr>
                <w:rFonts w:ascii="Times New Roman"/>
                <w:b w:val="false"/>
                <w:i w:val="false"/>
                <w:color w:val="000000"/>
                <w:sz w:val="20"/>
              </w:rPr>
              <w:t>
           қолы</w:t>
            </w:r>
          </w:p>
        </w:tc>
        <w:tc>
          <w:tcPr>
            <w:tcW w:w="70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__________________________________</w:t>
            </w:r>
            <w:r>
              <w:br/>
            </w:r>
            <w:r>
              <w:rPr>
                <w:rFonts w:ascii="Times New Roman"/>
                <w:b w:val="false"/>
                <w:i w:val="false"/>
                <w:color w:val="000000"/>
                <w:sz w:val="20"/>
              </w:rPr>
              <w:t>
(тегі, аты, әкесінің аты (болған кезде)</w:t>
            </w:r>
            <w:r>
              <w:br/>
            </w:r>
            <w:r>
              <w:rPr>
                <w:rFonts w:ascii="Times New Roman"/>
                <w:b w:val="false"/>
                <w:i w:val="false"/>
                <w:color w:val="000000"/>
                <w:sz w:val="20"/>
              </w:rPr>
              <w:t>
_________________________________</w:t>
            </w:r>
            <w:r>
              <w:br/>
            </w:r>
            <w:r>
              <w:rPr>
                <w:rFonts w:ascii="Times New Roman"/>
                <w:b w:val="false"/>
                <w:i w:val="false"/>
                <w:color w:val="000000"/>
                <w:sz w:val="20"/>
              </w:rPr>
              <w:t>
        (мекенжайы)</w:t>
            </w:r>
            <w:r>
              <w:br/>
            </w:r>
            <w:r>
              <w:rPr>
                <w:rFonts w:ascii="Times New Roman"/>
                <w:b w:val="false"/>
                <w:i w:val="false"/>
                <w:color w:val="000000"/>
                <w:sz w:val="20"/>
              </w:rPr>
              <w:t>
__________________________________</w:t>
            </w:r>
            <w:r>
              <w:br/>
            </w:r>
            <w:r>
              <w:rPr>
                <w:rFonts w:ascii="Times New Roman"/>
                <w:b w:val="false"/>
                <w:i w:val="false"/>
                <w:color w:val="000000"/>
                <w:sz w:val="20"/>
              </w:rPr>
              <w:t>
       (телефон, факс)</w:t>
            </w:r>
            <w:r>
              <w:br/>
            </w:r>
            <w:r>
              <w:rPr>
                <w:rFonts w:ascii="Times New Roman"/>
                <w:b w:val="false"/>
                <w:i w:val="false"/>
                <w:color w:val="000000"/>
                <w:sz w:val="20"/>
              </w:rPr>
              <w:t>
__________________________________</w:t>
            </w:r>
            <w:r>
              <w:br/>
            </w:r>
            <w:r>
              <w:rPr>
                <w:rFonts w:ascii="Times New Roman"/>
                <w:b w:val="false"/>
                <w:i w:val="false"/>
                <w:color w:val="000000"/>
                <w:sz w:val="20"/>
              </w:rPr>
              <w:t>
           қолы</w:t>
            </w:r>
          </w:p>
        </w:tc>
      </w:tr>
    </w:tbl>
    <w:p>
      <w:pPr>
        <w:spacing w:after="0"/>
        <w:ind w:left="0"/>
        <w:jc w:val="both"/>
      </w:pPr>
      <w:r>
        <w:rPr>
          <w:rFonts w:ascii="Times New Roman"/>
          <w:b w:val="false"/>
          <w:i w:val="false"/>
          <w:color w:val="000000"/>
          <w:sz w:val="28"/>
        </w:rPr>
        <w:t>Мөрдің орны</w:t>
      </w:r>
    </w:p>
    <w:bookmarkStart w:name="z62" w:id="16"/>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Денсаулық сақтау және       </w:t>
      </w:r>
      <w:r>
        <w:br/>
      </w:r>
      <w:r>
        <w:rPr>
          <w:rFonts w:ascii="Times New Roman"/>
          <w:b w:val="false"/>
          <w:i w:val="false"/>
          <w:color w:val="000000"/>
          <w:sz w:val="28"/>
        </w:rPr>
        <w:t xml:space="preserve">
әлеуметтік даму министрінің    </w:t>
      </w:r>
      <w:r>
        <w:br/>
      </w:r>
      <w:r>
        <w:rPr>
          <w:rFonts w:ascii="Times New Roman"/>
          <w:b w:val="false"/>
          <w:i w:val="false"/>
          <w:color w:val="000000"/>
          <w:sz w:val="28"/>
        </w:rPr>
        <w:t xml:space="preserve">
2015 жылғы 23 ақпандағы № 88   </w:t>
      </w:r>
      <w:r>
        <w:br/>
      </w:r>
      <w:r>
        <w:rPr>
          <w:rFonts w:ascii="Times New Roman"/>
          <w:b w:val="false"/>
          <w:i w:val="false"/>
          <w:color w:val="000000"/>
          <w:sz w:val="28"/>
        </w:rPr>
        <w:t xml:space="preserve">
бұйрығына 2-қосымша       </w:t>
      </w:r>
    </w:p>
    <w:bookmarkEnd w:id="16"/>
    <w:p>
      <w:pPr>
        <w:spacing w:after="0"/>
        <w:ind w:left="0"/>
        <w:jc w:val="both"/>
      </w:pPr>
      <w:r>
        <w:rPr>
          <w:rFonts w:ascii="Times New Roman"/>
          <w:b w:val="false"/>
          <w:i w:val="false"/>
          <w:color w:val="000000"/>
          <w:sz w:val="28"/>
        </w:rPr>
        <w:t>Нысан</w:t>
      </w:r>
    </w:p>
    <w:bookmarkStart w:name="z63" w:id="17"/>
    <w:p>
      <w:pPr>
        <w:spacing w:after="0"/>
        <w:ind w:left="0"/>
        <w:jc w:val="left"/>
      </w:pPr>
      <w:r>
        <w:rPr>
          <w:rFonts w:ascii="Times New Roman"/>
          <w:b/>
          <w:i w:val="false"/>
          <w:color w:val="000000"/>
        </w:rPr>
        <w:t xml:space="preserve"> 
Отбасыға көмектің</w:t>
      </w:r>
      <w:r>
        <w:br/>
      </w:r>
      <w:r>
        <w:rPr>
          <w:rFonts w:ascii="Times New Roman"/>
          <w:b/>
          <w:i w:val="false"/>
          <w:color w:val="000000"/>
        </w:rPr>
        <w:t>
ЖЕКЕ ЖОСПАРЫ</w:t>
      </w:r>
    </w:p>
    <w:bookmarkEnd w:id="17"/>
    <w:p>
      <w:pPr>
        <w:spacing w:after="0"/>
        <w:ind w:left="0"/>
        <w:jc w:val="both"/>
      </w:pPr>
      <w:r>
        <w:rPr>
          <w:rFonts w:ascii="Times New Roman"/>
          <w:b w:val="false"/>
          <w:i w:val="false"/>
          <w:color w:val="000000"/>
          <w:sz w:val="28"/>
        </w:rPr>
        <w:t>Уәкілетті орган _____________________________________________________</w:t>
      </w:r>
      <w:r>
        <w:br/>
      </w:r>
      <w:r>
        <w:rPr>
          <w:rFonts w:ascii="Times New Roman"/>
          <w:b w:val="false"/>
          <w:i w:val="false"/>
          <w:color w:val="000000"/>
          <w:sz w:val="28"/>
        </w:rPr>
        <w:t>
Көмекті алушы: ______________________________________________________</w:t>
      </w:r>
      <w:r>
        <w:br/>
      </w:r>
      <w:r>
        <w:rPr>
          <w:rFonts w:ascii="Times New Roman"/>
          <w:b w:val="false"/>
          <w:i w:val="false"/>
          <w:color w:val="000000"/>
          <w:sz w:val="28"/>
        </w:rPr>
        <w:t>
                      (Т.А.Ә. (болған кезде), тұратын мекенжайы)</w:t>
      </w:r>
      <w:r>
        <w:br/>
      </w:r>
      <w:r>
        <w:rPr>
          <w:rFonts w:ascii="Times New Roman"/>
          <w:b w:val="false"/>
          <w:i w:val="false"/>
          <w:color w:val="000000"/>
          <w:sz w:val="28"/>
        </w:rPr>
        <w:t>
Келісімшарттың қолданылуы басталған күн: ____________________________</w:t>
      </w:r>
      <w:r>
        <w:br/>
      </w:r>
      <w:r>
        <w:rPr>
          <w:rFonts w:ascii="Times New Roman"/>
          <w:b w:val="false"/>
          <w:i w:val="false"/>
          <w:color w:val="000000"/>
          <w:sz w:val="28"/>
        </w:rPr>
        <w:t>
Келісімшарттың қолданылуы тоқтатылған күн: __________________________</w:t>
      </w:r>
      <w:r>
        <w:br/>
      </w:r>
      <w:r>
        <w:rPr>
          <w:rFonts w:ascii="Times New Roman"/>
          <w:b w:val="false"/>
          <w:i w:val="false"/>
          <w:color w:val="000000"/>
          <w:sz w:val="28"/>
        </w:rPr>
        <w:t>
Қажетті іс-әрекеттер:________________________________________________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1. Отбасын өмірлік қиын жағдайдан шығаруға арналған көмектің</w:t>
      </w:r>
      <w:r>
        <w:br/>
      </w:r>
      <w:r>
        <w:rPr>
          <w:rFonts w:ascii="Times New Roman"/>
          <w:b w:val="false"/>
          <w:i w:val="false"/>
          <w:color w:val="000000"/>
          <w:sz w:val="28"/>
        </w:rPr>
        <w:t>
20 жыл_________(айын көрсету) іс-шаралар жоспары және сол бойынша 20 жыл____________(айын көрсету) есептілікті ұсыну.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8"/>
        <w:gridCol w:w="1919"/>
        <w:gridCol w:w="2017"/>
        <w:gridCol w:w="1719"/>
        <w:gridCol w:w="2077"/>
        <w:gridCol w:w="1959"/>
        <w:gridCol w:w="1780"/>
        <w:gridCol w:w="1761"/>
      </w:tblGrid>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Т.А.Ә. (болған кезде)</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Іс-шаралар</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мерзімі</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маман</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Көмекті, қызметті ұсынатын орган (мекеме)</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Күнін көрсете отырып, орындалуы туралы белгі</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Нәтижесі і (бағалау)</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Жүргізілген іс-шаралар бойынша келісімшартты сүйемелдеуді жүзеге асыратын әлеуметтік жұмыс жөніндегі консультанттың түпкілікті қорытындысы: ________________________________________________________</w:t>
      </w:r>
    </w:p>
    <w:p>
      <w:pPr>
        <w:spacing w:after="0"/>
        <w:ind w:left="0"/>
        <w:jc w:val="both"/>
      </w:pPr>
      <w:r>
        <w:rPr>
          <w:rFonts w:ascii="Times New Roman"/>
          <w:b w:val="false"/>
          <w:i w:val="false"/>
          <w:color w:val="000000"/>
          <w:sz w:val="28"/>
        </w:rPr>
        <w:t>      Қажетті өзара іс-әрекеттер:</w:t>
      </w:r>
      <w:r>
        <w:br/>
      </w:r>
      <w:r>
        <w:rPr>
          <w:rFonts w:ascii="Times New Roman"/>
          <w:b w:val="false"/>
          <w:i w:val="false"/>
          <w:color w:val="000000"/>
          <w:sz w:val="28"/>
        </w:rPr>
        <w:t>
      - жұмыспен қамту органымен ____________________________________</w:t>
      </w:r>
      <w:r>
        <w:br/>
      </w:r>
      <w:r>
        <w:rPr>
          <w:rFonts w:ascii="Times New Roman"/>
          <w:b w:val="false"/>
          <w:i w:val="false"/>
          <w:color w:val="000000"/>
          <w:sz w:val="28"/>
        </w:rPr>
        <w:t>
      - денсаулық сақтау органымен __________________________________</w:t>
      </w:r>
      <w:r>
        <w:br/>
      </w:r>
      <w:r>
        <w:rPr>
          <w:rFonts w:ascii="Times New Roman"/>
          <w:b w:val="false"/>
          <w:i w:val="false"/>
          <w:color w:val="000000"/>
          <w:sz w:val="28"/>
        </w:rPr>
        <w:t>
      - басқа да байланыстар ________________________________________</w:t>
      </w:r>
    </w:p>
    <w:p>
      <w:pPr>
        <w:spacing w:after="0"/>
        <w:ind w:left="0"/>
        <w:jc w:val="both"/>
      </w:pPr>
      <w:r>
        <w:rPr>
          <w:rFonts w:ascii="Times New Roman"/>
          <w:b w:val="false"/>
          <w:i w:val="false"/>
          <w:color w:val="000000"/>
          <w:sz w:val="28"/>
        </w:rPr>
        <w:t>      Әлеуметтік жұмыс жөніндегі</w:t>
      </w:r>
      <w:r>
        <w:br/>
      </w:r>
      <w:r>
        <w:rPr>
          <w:rFonts w:ascii="Times New Roman"/>
          <w:b w:val="false"/>
          <w:i w:val="false"/>
          <w:color w:val="000000"/>
          <w:sz w:val="28"/>
        </w:rPr>
        <w:t>
      консультанттың қолы:___________________     Күні: _____________</w:t>
      </w:r>
    </w:p>
    <w:p>
      <w:pPr>
        <w:spacing w:after="0"/>
        <w:ind w:left="0"/>
        <w:jc w:val="both"/>
      </w:pPr>
      <w:r>
        <w:rPr>
          <w:rFonts w:ascii="Times New Roman"/>
          <w:b w:val="false"/>
          <w:i w:val="false"/>
          <w:color w:val="000000"/>
          <w:sz w:val="28"/>
        </w:rPr>
        <w:t>(Кезеңдер саны отбасындағы нақты жағдайлар мен бейімдеу бағдарламасына байланысты)</w:t>
      </w:r>
      <w:r>
        <w:br/>
      </w:r>
      <w:r>
        <w:rPr>
          <w:rFonts w:ascii="Times New Roman"/>
          <w:b w:val="false"/>
          <w:i w:val="false"/>
          <w:color w:val="000000"/>
          <w:sz w:val="28"/>
        </w:rPr>
        <w:t>
      Берілетін көмектің түрлері: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25"/>
        <w:gridCol w:w="4420"/>
        <w:gridCol w:w="5455"/>
      </w:tblGrid>
      <w:tr>
        <w:trPr>
          <w:trHeight w:val="30" w:hRule="atLeast"/>
        </w:trPr>
        <w:tc>
          <w:tcPr>
            <w:tcW w:w="4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 сайынғы жәрдемақы</w:t>
            </w:r>
          </w:p>
        </w:tc>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төлем</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бюджеттің есебінен іске асырылатын өзге де көмек түрлері</w:t>
            </w:r>
          </w:p>
        </w:tc>
      </w:tr>
      <w:tr>
        <w:trPr>
          <w:trHeight w:val="405" w:hRule="atLeast"/>
        </w:trPr>
        <w:tc>
          <w:tcPr>
            <w:tcW w:w="4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Біржолғы төлем кезінде:</w:t>
      </w:r>
      <w:r>
        <w:br/>
      </w:r>
      <w:r>
        <w:rPr>
          <w:rFonts w:ascii="Times New Roman"/>
          <w:b w:val="false"/>
          <w:i w:val="false"/>
          <w:color w:val="000000"/>
          <w:sz w:val="28"/>
        </w:rPr>
        <w:t>
      Шығын сметасы: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71"/>
        <w:gridCol w:w="4729"/>
      </w:tblGrid>
      <w:tr>
        <w:trPr>
          <w:trHeight w:val="30" w:hRule="atLeast"/>
        </w:trPr>
        <w:tc>
          <w:tcPr>
            <w:tcW w:w="9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алынған техниканың, жабдықтардың және басқа да атаулары</w:t>
            </w:r>
          </w:p>
        </w:tc>
        <w:tc>
          <w:tcPr>
            <w:tcW w:w="4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 w:hRule="atLeast"/>
        </w:trPr>
        <w:tc>
          <w:tcPr>
            <w:tcW w:w="9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4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Отбасының (адамның) жан басына шаққандағы табысы, теңгемен: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69"/>
        <w:gridCol w:w="4489"/>
        <w:gridCol w:w="5342"/>
      </w:tblGrid>
      <w:tr>
        <w:trPr>
          <w:trHeight w:val="30" w:hRule="atLeast"/>
        </w:trPr>
        <w:tc>
          <w:tcPr>
            <w:tcW w:w="41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Келісімшарт жасалғанға дейін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Келісімшарттың қолданылу мерзімінің аяқталуы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4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ШАК мөлшерін қоса есептегенде</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ШАК мөлшерін есептемегенде</w:t>
            </w:r>
          </w:p>
        </w:tc>
      </w:tr>
      <w:tr>
        <w:trPr>
          <w:trHeight w:val="30" w:hRule="atLeast"/>
        </w:trPr>
        <w:tc>
          <w:tcPr>
            <w:tcW w:w="4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Жүргізілген іс-шаралардың тиімділігі туралы қорытынды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Жұмыспен қамту және әлеуметтік бағдарламалар бөлімі: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Уәкілетті өкілдің (тегі, аты, әкесінің аты (болған кезде)</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(қолы)</w:t>
      </w:r>
    </w:p>
    <w:p>
      <w:pPr>
        <w:spacing w:after="0"/>
        <w:ind w:left="0"/>
        <w:jc w:val="both"/>
      </w:pPr>
      <w:r>
        <w:rPr>
          <w:rFonts w:ascii="Times New Roman"/>
          <w:b w:val="false"/>
          <w:i w:val="false"/>
          <w:color w:val="000000"/>
          <w:sz w:val="28"/>
        </w:rPr>
        <w:t>20 жылғы «________» 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