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0975" w14:textId="a6d0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аудандық мәслихатының 2014 жылғы 18 сәуірдегі № 17-20 "Күршім ауданының аумағында бөлек жергілікті қоғамдастық жиындарын өткізу және жергілікті қоғамдастық жиынына қатысу үшін ауылдар, көшелер, көппәтерлі тұрғын үйлер тұрғындары өкілдерінің санын анықтау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2014 жылғы 29 қазандағы № 20-3 шешімі. Шығыс Қазақстан облысы Әділет департаментінде 2014 жылғы 2 желтоқсанда № 3569 болып тіркелді. Күші жойылды - Шығыс Қазақстан облысы Күршім аудандық мәслихатының 2023 жылғы 26 желтоқсандағы № 14/19-VIII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26.12.2023 </w:t>
      </w:r>
      <w:r>
        <w:rPr>
          <w:rFonts w:ascii="Times New Roman"/>
          <w:b w:val="false"/>
          <w:i w:val="false"/>
          <w:color w:val="ff0000"/>
          <w:sz w:val="28"/>
        </w:rPr>
        <w:t>№ 14/19-VIII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5"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w:t>
      </w:r>
      <w:r>
        <w:rPr>
          <w:rFonts w:ascii="Times New Roman"/>
          <w:b/>
          <w:i w:val="false"/>
          <w:color w:val="000000"/>
          <w:sz w:val="28"/>
        </w:rPr>
        <w:t>-</w:t>
      </w:r>
      <w:r>
        <w:rPr>
          <w:rFonts w:ascii="Times New Roman"/>
          <w:b w:val="false"/>
          <w:i w:val="false"/>
          <w:color w:val="000000"/>
          <w:sz w:val="28"/>
        </w:rPr>
        <w:t xml:space="preserve">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"Бөлек жергілікті қоғамдастық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ШЕШТІ:</w:t>
      </w:r>
    </w:p>
    <w:bookmarkEnd w:id="0"/>
    <w:bookmarkStart w:name="z16" w:id="1"/>
    <w:p>
      <w:pPr>
        <w:spacing w:after="0"/>
        <w:ind w:left="0"/>
        <w:jc w:val="both"/>
      </w:pPr>
      <w:r>
        <w:rPr>
          <w:rFonts w:ascii="Times New Roman"/>
          <w:b w:val="false"/>
          <w:i w:val="false"/>
          <w:color w:val="000000"/>
          <w:sz w:val="28"/>
        </w:rPr>
        <w:t xml:space="preserve">
      1. Күршім аудандық мәслихатының "Күршім ауданының аумағында бөлек жергілікті қоғамдастық жиындарын өткізу және жергілікті қоғамдастық жиынына қатысу үшін ауылдар, көшелер, көппәтерлі тұрғын үйлер тұрғындары өкілдерінің санын анықтау Қағидаларын бекіту туралы" 2014 жылғы 18 сәуірдегі № 17-20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3368 нөмірімен тіркелген, 2014 жылғы 18 маусымда № 46 "Рауан" және "Заря"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Жергілікті қоғамдастық жиынына қатысу үшін ауылдар, көшелер, көппәтерлі тұрғын үйлер тұрғындары өкілдерінің кандидатураларын 100 тұрғынға 4 өкіл сандық құрамында бөлек жиынға қатысушылар ұсынады.</w:t>
      </w:r>
    </w:p>
    <w:p>
      <w:pPr>
        <w:spacing w:after="0"/>
        <w:ind w:left="0"/>
        <w:jc w:val="both"/>
      </w:pPr>
      <w:r>
        <w:rPr>
          <w:rFonts w:ascii="Times New Roman"/>
          <w:b w:val="false"/>
          <w:i w:val="false"/>
          <w:color w:val="000000"/>
          <w:sz w:val="28"/>
        </w:rPr>
        <w:t>
      Жергілікті қоғамдастық жиынына қатысу үшін ауылдар, көшелер, көппәтерлі тұрғын үйлер тұрғындары өкілдерінің саны тең өкілдік ету қағидаты негізінде айқындалады.";</w:t>
      </w:r>
    </w:p>
    <w:p>
      <w:pPr>
        <w:spacing w:after="0"/>
        <w:ind w:left="0"/>
        <w:jc w:val="both"/>
      </w:pPr>
      <w:r>
        <w:rPr>
          <w:rFonts w:ascii="Times New Roman"/>
          <w:b w:val="false"/>
          <w:i w:val="false"/>
          <w:color w:val="000000"/>
          <w:sz w:val="28"/>
        </w:rPr>
        <w:t xml:space="preserve">
      Күршім ауданының аумағында бөлек жергілікті қоғамдастық жиындарын өткізу және жергілікті қоғамдастық жиынына қатысу үшін ауылдар, көшелер, көппәтерлі тұрғын үйлер тұрғындары өкілдерінің санын анықтау Қағидаларының </w:t>
      </w:r>
      <w:r>
        <w:rPr>
          <w:rFonts w:ascii="Times New Roman"/>
          <w:b w:val="false"/>
          <w:i w:val="false"/>
          <w:color w:val="000000"/>
          <w:sz w:val="28"/>
        </w:rPr>
        <w:t>қосымшасы</w:t>
      </w:r>
      <w:r>
        <w:rPr>
          <w:rFonts w:ascii="Times New Roman"/>
          <w:b w:val="false"/>
          <w:i w:val="false"/>
          <w:color w:val="000000"/>
          <w:sz w:val="28"/>
        </w:rPr>
        <w:t xml:space="preserve"> алып тасталсын.</w:t>
      </w:r>
    </w:p>
    <w:bookmarkStart w:name="z21"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Қожахметова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Әбілмәжінов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