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95228b" w14:textId="495228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"2014-2016 жылдарға арналған Глубокое ауданының бюджеті туралы" Глубокое аудандық мәслихатының 2013 жылғы 24 желтоқсандағы № 22/2-V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Глубокое аудандық мәслихатының 2014 жылғы 21 сәуірдегі № 26/2-V шешімі. Шығыс Қазақстан облысының Әділет департаментінде 2014 жылғы 29 сәуірде № 3273 болып тіркелді. Шешімнің қабылдау мерзімінің өтуіне байланысты қолдану тоқтатылды - (Шығыс Қазақстан облысы Глубокое аудандық мәслихатының 2014 жылғы 23 желтоқсандағы № 362 хаты). Шешімнің қабылдау мерзімінің өтуіне байланысты қолдану тоқтатылды - (Шығыс Қазақстан облысы Глубокое аудандық мәслихатының 2014 жылғы 23 желтоқсандағы № 362 хаты)</w:t>
      </w:r>
    </w:p>
    <w:p>
      <w:pPr>
        <w:spacing w:after="0"/>
        <w:ind w:left="0"/>
        <w:jc w:val="left"/>
      </w:pPr>
      <w:r>
        <w:rPr>
          <w:rFonts w:ascii="Times New Roman"/>
          <w:b w:val="false"/>
          <w:i w:val="false"/>
          <w:color w:val="ff0000"/>
          <w:sz w:val="28"/>
        </w:rPr>
        <w:t xml:space="preserve">      Ескерту. Шешімнің қабылдау мерзімінің өтуіне байланысты қолдану тоқтатылды - (Шығыс Қазақстан облысы Глубокое аудандық мәслихатының 23.12.2014 № 362 хаты). </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xml:space="preserve">      Құжаттың мәтінінде түпнұсқаның пунктуациясы мен орфографиясы сақталған. </w:t>
      </w:r>
      <w:r>
        <w:br/>
      </w:r>
      <w:r>
        <w:rPr>
          <w:rFonts w:ascii="Times New Roman"/>
          <w:b w:val="false"/>
          <w:i w:val="false"/>
          <w:color w:val="000000"/>
          <w:sz w:val="28"/>
        </w:rPr>
        <w:t xml:space="preserve">
      2008 жылғы 4 желтоқсандағы Қазақстан Республикасы Бюджеттік кодексінің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109-баптарына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1)-тармақшасына, Шығыс Қазақстан облыстық мәслихатының 2014 жылғы 11 сәуірдегі № 19/216-V "Шығыс Қазақстан облыстық мәслихатының 2013 жылғы 13 желтоқсандағы № 17/188-V "2014-2016 жылдарға арналған облыстық бюджет туралы" </w:t>
      </w:r>
      <w:r>
        <w:rPr>
          <w:rFonts w:ascii="Times New Roman"/>
          <w:b w:val="false"/>
          <w:i w:val="false"/>
          <w:color w:val="000000"/>
          <w:sz w:val="28"/>
        </w:rPr>
        <w:t>шешіміне</w:t>
      </w:r>
      <w:r>
        <w:rPr>
          <w:rFonts w:ascii="Times New Roman"/>
          <w:b w:val="false"/>
          <w:i w:val="false"/>
          <w:color w:val="000000"/>
          <w:sz w:val="28"/>
        </w:rPr>
        <w:t xml:space="preserve"> өзгерістер мен толықтырулар енгізу туралы" </w:t>
      </w:r>
      <w:r>
        <w:rPr>
          <w:rFonts w:ascii="Times New Roman"/>
          <w:b w:val="false"/>
          <w:i w:val="false"/>
          <w:color w:val="000000"/>
          <w:sz w:val="28"/>
        </w:rPr>
        <w:t>шешіміне</w:t>
      </w:r>
      <w:r>
        <w:rPr>
          <w:rFonts w:ascii="Times New Roman"/>
          <w:b w:val="false"/>
          <w:i w:val="false"/>
          <w:color w:val="000000"/>
          <w:sz w:val="28"/>
        </w:rPr>
        <w:t xml:space="preserve"> сәйкес (нормативтік құқықтық актілерді мемлекеттік тіркеу Тізілімінде № 3240 болып тіркелген), Глубокое аудандық мәслихаты </w:t>
      </w:r>
      <w:r>
        <w:rPr>
          <w:rFonts w:ascii="Times New Roman"/>
          <w:b/>
          <w:i w:val="false"/>
          <w:color w:val="000000"/>
          <w:sz w:val="28"/>
        </w:rPr>
        <w:t>ШЕШТІ:</w:t>
      </w:r>
      <w:r>
        <w:br/>
      </w:r>
      <w:r>
        <w:rPr>
          <w:rFonts w:ascii="Times New Roman"/>
          <w:b w:val="false"/>
          <w:i w:val="false"/>
          <w:color w:val="000000"/>
          <w:sz w:val="28"/>
        </w:rPr>
        <w:t xml:space="preserve">
      1. "2014-2016 жылдарға арналған Глубокое ауданының бюджеті туралы" Глубокое аудандық мәслихатының 2013 жылғы 24 желтоқсандағы № 22/2-V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3145 болып тіркелген, 2014 жылғы 21 қаңтардағы "Ақ бұлақ", "Огни Прииртышья" газеттерінде жарияланған)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xml:space="preserve">
      "1. 2014-2016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2014 жылға арналған мынадай көлемдерде бекітілсін:</w:t>
      </w:r>
      <w:r>
        <w:br/>
      </w:r>
      <w:r>
        <w:rPr>
          <w:rFonts w:ascii="Times New Roman"/>
          <w:b w:val="false"/>
          <w:i w:val="false"/>
          <w:color w:val="000000"/>
          <w:sz w:val="28"/>
        </w:rPr>
        <w:t>
      1) кірістер – 4981709 мың теңге, оның ішінде:</w:t>
      </w:r>
      <w:r>
        <w:br/>
      </w:r>
      <w:r>
        <w:rPr>
          <w:rFonts w:ascii="Times New Roman"/>
          <w:b w:val="false"/>
          <w:i w:val="false"/>
          <w:color w:val="000000"/>
          <w:sz w:val="28"/>
        </w:rPr>
        <w:t>
      салықтық түсімдер - 1579127 мың теңге;</w:t>
      </w:r>
      <w:r>
        <w:br/>
      </w:r>
      <w:r>
        <w:rPr>
          <w:rFonts w:ascii="Times New Roman"/>
          <w:b w:val="false"/>
          <w:i w:val="false"/>
          <w:color w:val="000000"/>
          <w:sz w:val="28"/>
        </w:rPr>
        <w:t>
      салықтық емес түсімдер – 6742 мың теңге;</w:t>
      </w:r>
      <w:r>
        <w:br/>
      </w:r>
      <w:r>
        <w:rPr>
          <w:rFonts w:ascii="Times New Roman"/>
          <w:b w:val="false"/>
          <w:i w:val="false"/>
          <w:color w:val="000000"/>
          <w:sz w:val="28"/>
        </w:rPr>
        <w:t>
      негізгі капиталды сатудан түсетін түсімдер – 93798 мың теңге;</w:t>
      </w:r>
      <w:r>
        <w:br/>
      </w:r>
      <w:r>
        <w:rPr>
          <w:rFonts w:ascii="Times New Roman"/>
          <w:b w:val="false"/>
          <w:i w:val="false"/>
          <w:color w:val="000000"/>
          <w:sz w:val="28"/>
        </w:rPr>
        <w:t>
      трансферттер түсімдері – 3302042 мың теңге;</w:t>
      </w:r>
      <w:r>
        <w:br/>
      </w:r>
      <w:r>
        <w:rPr>
          <w:rFonts w:ascii="Times New Roman"/>
          <w:b w:val="false"/>
          <w:i w:val="false"/>
          <w:color w:val="000000"/>
          <w:sz w:val="28"/>
        </w:rPr>
        <w:t>
      2) шығындар - 5005982 мың теңге;</w:t>
      </w:r>
      <w:r>
        <w:br/>
      </w:r>
      <w:r>
        <w:rPr>
          <w:rFonts w:ascii="Times New Roman"/>
          <w:b w:val="false"/>
          <w:i w:val="false"/>
          <w:color w:val="000000"/>
          <w:sz w:val="28"/>
        </w:rPr>
        <w:t>
      3) таза бюджеттік кредиттеу - 85494 мың теңге, оның ішінде:</w:t>
      </w:r>
      <w:r>
        <w:br/>
      </w:r>
      <w:r>
        <w:rPr>
          <w:rFonts w:ascii="Times New Roman"/>
          <w:b w:val="false"/>
          <w:i w:val="false"/>
          <w:color w:val="000000"/>
          <w:sz w:val="28"/>
        </w:rPr>
        <w:t>
      бюджеттік кредиттер - 94270 мың теңге;</w:t>
      </w:r>
      <w:r>
        <w:br/>
      </w:r>
      <w:r>
        <w:rPr>
          <w:rFonts w:ascii="Times New Roman"/>
          <w:b w:val="false"/>
          <w:i w:val="false"/>
          <w:color w:val="000000"/>
          <w:sz w:val="28"/>
        </w:rPr>
        <w:t>
      бюджеттік кредиттерді өтеу - 8776 мың теңге;</w:t>
      </w:r>
      <w:r>
        <w:br/>
      </w:r>
      <w:r>
        <w:rPr>
          <w:rFonts w:ascii="Times New Roman"/>
          <w:b w:val="false"/>
          <w:i w:val="false"/>
          <w:color w:val="000000"/>
          <w:sz w:val="28"/>
        </w:rPr>
        <w:t>
      4) қаржы активтерімен операциялар бойынша сальдо - 0 мың теңге, оның ішінде:</w:t>
      </w:r>
      <w:r>
        <w:br/>
      </w:r>
      <w:r>
        <w:rPr>
          <w:rFonts w:ascii="Times New Roman"/>
          <w:b w:val="false"/>
          <w:i w:val="false"/>
          <w:color w:val="000000"/>
          <w:sz w:val="28"/>
        </w:rPr>
        <w:t>
      қаржы активтерін сатып алу - 0 мың теңге;</w:t>
      </w:r>
      <w:r>
        <w:br/>
      </w:r>
      <w:r>
        <w:rPr>
          <w:rFonts w:ascii="Times New Roman"/>
          <w:b w:val="false"/>
          <w:i w:val="false"/>
          <w:color w:val="000000"/>
          <w:sz w:val="28"/>
        </w:rPr>
        <w:t>
      мемлекеттің қаржы активтерін сатудан түсетін түсімдер - 0 мың теңге;</w:t>
      </w:r>
      <w:r>
        <w:br/>
      </w:r>
      <w:r>
        <w:rPr>
          <w:rFonts w:ascii="Times New Roman"/>
          <w:b w:val="false"/>
          <w:i w:val="false"/>
          <w:color w:val="000000"/>
          <w:sz w:val="28"/>
        </w:rPr>
        <w:t>
      5) бюджет тапшылығы (профициті) - -109767 мың теңге;</w:t>
      </w:r>
      <w:r>
        <w:br/>
      </w:r>
      <w:r>
        <w:rPr>
          <w:rFonts w:ascii="Times New Roman"/>
          <w:b w:val="false"/>
          <w:i w:val="false"/>
          <w:color w:val="000000"/>
          <w:sz w:val="28"/>
        </w:rPr>
        <w:t>
      6) бюджет тапшылығын қаржыландыру (профицитін пайдалану) – 109767 мың теңге, оның ішінде:</w:t>
      </w:r>
      <w:r>
        <w:br/>
      </w:r>
      <w:r>
        <w:rPr>
          <w:rFonts w:ascii="Times New Roman"/>
          <w:b w:val="false"/>
          <w:i w:val="false"/>
          <w:color w:val="000000"/>
          <w:sz w:val="28"/>
        </w:rPr>
        <w:t>
      қарыздар түсімі – 94270 мың теңге;</w:t>
      </w:r>
      <w:r>
        <w:br/>
      </w:r>
      <w:r>
        <w:rPr>
          <w:rFonts w:ascii="Times New Roman"/>
          <w:b w:val="false"/>
          <w:i w:val="false"/>
          <w:color w:val="000000"/>
          <w:sz w:val="28"/>
        </w:rPr>
        <w:t>
      қарыздарды өтеу – 8776 мың теңге;</w:t>
      </w:r>
      <w:r>
        <w:br/>
      </w:r>
      <w:r>
        <w:rPr>
          <w:rFonts w:ascii="Times New Roman"/>
          <w:b w:val="false"/>
          <w:i w:val="false"/>
          <w:color w:val="000000"/>
          <w:sz w:val="28"/>
        </w:rPr>
        <w:t>
      бюджет қаражатының пайдаланатын қалдықтары – 24273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4-тармақ</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xml:space="preserve">
      "4. 2007 жылғы 15 мамырдағы Қазақстан Республикасы Еңбек кодексінің </w:t>
      </w:r>
      <w:r>
        <w:rPr>
          <w:rFonts w:ascii="Times New Roman"/>
          <w:b w:val="false"/>
          <w:i w:val="false"/>
          <w:color w:val="000000"/>
          <w:sz w:val="28"/>
        </w:rPr>
        <w:t>238-бабының</w:t>
      </w:r>
      <w:r>
        <w:rPr>
          <w:rFonts w:ascii="Times New Roman"/>
          <w:b w:val="false"/>
          <w:i w:val="false"/>
          <w:color w:val="000000"/>
          <w:sz w:val="28"/>
        </w:rPr>
        <w:t xml:space="preserve"> 2, 3-тармақтарына сәйкес, азаматтық қызметші болып табылатын және ауылдық жерде жұмыс iстейтiн денсаулық сақтау, әлеуметтiк қамсыздандыру, бiлiм беру, мәдениет, спорт және ветеринария саласындағы мамандарға қызметтiң осы түрлерiмен қалалық жағдайда айналысатын азаматтық қызметшiлердiң айлықақыларымен және ставкаларымен салыстырғанда кемiнде жиырма бес пайызға жоғарылатылған лауазымдық айлықақылар мен тарифтiк ставкалар бюджет қаражаты есебiнен белгiленедi.</w:t>
      </w:r>
      <w:r>
        <w:br/>
      </w:r>
      <w:r>
        <w:rPr>
          <w:rFonts w:ascii="Times New Roman"/>
          <w:b w:val="false"/>
          <w:i w:val="false"/>
          <w:color w:val="000000"/>
          <w:sz w:val="28"/>
        </w:rPr>
        <w:t xml:space="preserve">
      Азаматтық қызметші болып табылатын және ауылдық жерде жұмыс iстейтiн денсаулық сақтау, әлеуметтiк қамсыздандыру, бiлiм беру, мәдениет, спорт және ветеринария саласындағы мамандар лауазымдарының </w:t>
      </w:r>
      <w:r>
        <w:rPr>
          <w:rFonts w:ascii="Times New Roman"/>
          <w:b w:val="false"/>
          <w:i w:val="false"/>
          <w:color w:val="000000"/>
          <w:sz w:val="28"/>
        </w:rPr>
        <w:t>тiзбесiн</w:t>
      </w:r>
      <w:r>
        <w:rPr>
          <w:rFonts w:ascii="Times New Roman"/>
          <w:b w:val="false"/>
          <w:i w:val="false"/>
          <w:color w:val="000000"/>
          <w:sz w:val="28"/>
        </w:rPr>
        <w:t xml:space="preserve"> жергiлiктi өкiлдi органмен келiсу бойынша жергiлiктi атқарушы орган айқындайды.";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5-тармақта</w:t>
      </w:r>
      <w:r>
        <w:rPr>
          <w:rFonts w:ascii="Times New Roman"/>
          <w:b w:val="false"/>
          <w:i w:val="false"/>
          <w:color w:val="000000"/>
          <w:sz w:val="28"/>
        </w:rPr>
        <w:t>:</w:t>
      </w:r>
      <w:r>
        <w:br/>
      </w:r>
      <w:r>
        <w:rPr>
          <w:rFonts w:ascii="Times New Roman"/>
          <w:b w:val="false"/>
          <w:i w:val="false"/>
          <w:color w:val="000000"/>
          <w:sz w:val="28"/>
        </w:rPr>
        <w:t>
      бірінші, екінші абзацтар жаңа редакцияда жазылсын:</w:t>
      </w:r>
      <w:r>
        <w:br/>
      </w:r>
      <w:r>
        <w:rPr>
          <w:rFonts w:ascii="Times New Roman"/>
          <w:b w:val="false"/>
          <w:i w:val="false"/>
          <w:color w:val="000000"/>
          <w:sz w:val="28"/>
        </w:rPr>
        <w:t>
      "5. Аудандық бюджетте облыстық бюджеттен нысаналы трансферттер 69558 мың теңге сомасында ескерілсін, оның ішінде:</w:t>
      </w:r>
      <w:r>
        <w:br/>
      </w:r>
      <w:r>
        <w:rPr>
          <w:rFonts w:ascii="Times New Roman"/>
          <w:b w:val="false"/>
          <w:i w:val="false"/>
          <w:color w:val="000000"/>
          <w:sz w:val="28"/>
        </w:rPr>
        <w:t>
      жекелеген санаттағы мұқтаж азаматтарға әлеуметтік көмекке 24649 мың теңге;".</w:t>
      </w:r>
      <w:r>
        <w:br/>
      </w:r>
      <w:r>
        <w:rPr>
          <w:rFonts w:ascii="Times New Roman"/>
          <w:b w:val="false"/>
          <w:i w:val="false"/>
          <w:color w:val="000000"/>
          <w:sz w:val="28"/>
        </w:rPr>
        <w:t>
      төртінші абзацпен мынадай мазмұнда толықтырылсын:</w:t>
      </w:r>
      <w:r>
        <w:br/>
      </w:r>
      <w:r>
        <w:rPr>
          <w:rFonts w:ascii="Times New Roman"/>
          <w:b w:val="false"/>
          <w:i w:val="false"/>
          <w:color w:val="000000"/>
          <w:sz w:val="28"/>
        </w:rPr>
        <w:t>
      "санитарлық союға жіберілген ауыл шаруашылық малдарының құнын қайтаруға (50 % дейін) 909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6-тармақта</w:t>
      </w:r>
      <w:r>
        <w:rPr>
          <w:rFonts w:ascii="Times New Roman"/>
          <w:b w:val="false"/>
          <w:i w:val="false"/>
          <w:color w:val="000000"/>
          <w:sz w:val="28"/>
        </w:rPr>
        <w:t>:</w:t>
      </w:r>
      <w:r>
        <w:br/>
      </w:r>
      <w:r>
        <w:rPr>
          <w:rFonts w:ascii="Times New Roman"/>
          <w:b w:val="false"/>
          <w:i w:val="false"/>
          <w:color w:val="000000"/>
          <w:sz w:val="28"/>
        </w:rPr>
        <w:t>
      бірінші абзац жаңа редакцияда жазылсын:</w:t>
      </w:r>
      <w:r>
        <w:br/>
      </w:r>
      <w:r>
        <w:rPr>
          <w:rFonts w:ascii="Times New Roman"/>
          <w:b w:val="false"/>
          <w:i w:val="false"/>
          <w:color w:val="000000"/>
          <w:sz w:val="28"/>
        </w:rPr>
        <w:t>
      "6. Аудандық бюджетте республикалық бюджеттен нысаналы трансферттер 1480334 мың теңге сомасында ескерілсін, оның ішінде:";</w:t>
      </w:r>
      <w:r>
        <w:br/>
      </w:r>
      <w:r>
        <w:rPr>
          <w:rFonts w:ascii="Times New Roman"/>
          <w:b w:val="false"/>
          <w:i w:val="false"/>
          <w:color w:val="000000"/>
          <w:sz w:val="28"/>
        </w:rPr>
        <w:t>
      үшінші абзац жаңа редакцияда жазылсын:</w:t>
      </w:r>
      <w:r>
        <w:br/>
      </w:r>
      <w:r>
        <w:rPr>
          <w:rFonts w:ascii="Times New Roman"/>
          <w:b w:val="false"/>
          <w:i w:val="false"/>
          <w:color w:val="000000"/>
          <w:sz w:val="28"/>
        </w:rPr>
        <w:t xml:space="preserve">
      "мектепке дейінгі білім беру ұйымдарында мемлекеттік білім беру тапсырысын іске асыруға 125826 мың теңге;"; </w:t>
      </w:r>
      <w:r>
        <w:br/>
      </w:r>
      <w:r>
        <w:rPr>
          <w:rFonts w:ascii="Times New Roman"/>
          <w:b w:val="false"/>
          <w:i w:val="false"/>
          <w:color w:val="000000"/>
          <w:sz w:val="28"/>
        </w:rPr>
        <w:t>
      алтыншы абзац жаңа редакцияда жазылсын:</w:t>
      </w:r>
      <w:r>
        <w:br/>
      </w:r>
      <w:r>
        <w:rPr>
          <w:rFonts w:ascii="Times New Roman"/>
          <w:b w:val="false"/>
          <w:i w:val="false"/>
          <w:color w:val="000000"/>
          <w:sz w:val="28"/>
        </w:rPr>
        <w:t>
      "бастауыш, негізгі орта және жалпы орта білімді жан басына шаққандағы қаржыландыруды сынақтан өткізуге 360112 мың теңге;";</w:t>
      </w:r>
      <w:r>
        <w:br/>
      </w:r>
      <w:r>
        <w:rPr>
          <w:rFonts w:ascii="Times New Roman"/>
          <w:b w:val="false"/>
          <w:i w:val="false"/>
          <w:color w:val="000000"/>
          <w:sz w:val="28"/>
        </w:rPr>
        <w:t>
      тоғызыншы, оныншы, он бірінші абзацтармен мынадай мазмұнда толықтырылсын:</w:t>
      </w:r>
      <w:r>
        <w:br/>
      </w:r>
      <w:r>
        <w:rPr>
          <w:rFonts w:ascii="Times New Roman"/>
          <w:b w:val="false"/>
          <w:i w:val="false"/>
          <w:color w:val="000000"/>
          <w:sz w:val="28"/>
        </w:rPr>
        <w:t>
      "мемлекеттік мекемелердің мемлекеттік қызметші болып табылмайтын қызметкерлерінің, сондай-ақ жергілікті бюджеттен қаржыландырылатын мемлекеттік кәсіпорындардың қызметкерлерінің лауазымдық жалақыларына ерекше еңбек жағдайлары үшін ай сайынғы үстемеақы төлемге 137442 мың теңге;</w:t>
      </w:r>
      <w:r>
        <w:br/>
      </w:r>
      <w:r>
        <w:rPr>
          <w:rFonts w:ascii="Times New Roman"/>
          <w:b w:val="false"/>
          <w:i w:val="false"/>
          <w:color w:val="000000"/>
          <w:sz w:val="28"/>
        </w:rPr>
        <w:t>
      18 жасқа дейінгі балаларға мемлекеттік жәрдемақылар төлеуге 45 мың теңге;</w:t>
      </w:r>
      <w:r>
        <w:br/>
      </w:r>
      <w:r>
        <w:rPr>
          <w:rFonts w:ascii="Times New Roman"/>
          <w:b w:val="false"/>
          <w:i w:val="false"/>
          <w:color w:val="000000"/>
          <w:sz w:val="28"/>
        </w:rPr>
        <w:t>
      мемлекеттік атаулы әлеуметтік көмек төлеміне 320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11-тармақ</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"11. Аудан бюджетінің шығыстарында бағдарламалар бойынша шығындар ескерілді:</w:t>
      </w:r>
      <w:r>
        <w:br/>
      </w:r>
      <w:r>
        <w:rPr>
          <w:rFonts w:ascii="Times New Roman"/>
          <w:b w:val="false"/>
          <w:i w:val="false"/>
          <w:color w:val="000000"/>
          <w:sz w:val="28"/>
        </w:rPr>
        <w:t xml:space="preserve">
      қаладағы аудан, аудандық маңызы бар қала, кент, ауыл, ауылдық округ әкімі аппаратының қызметін қамтамасыз ету жөніндегі қызметтерге </w:t>
      </w:r>
      <w:r>
        <w:rPr>
          <w:rFonts w:ascii="Times New Roman"/>
          <w:b w:val="false"/>
          <w:i w:val="false"/>
          <w:color w:val="000000"/>
          <w:sz w:val="28"/>
        </w:rPr>
        <w:t>5 қосымшаға</w:t>
      </w:r>
      <w:r>
        <w:rPr>
          <w:rFonts w:ascii="Times New Roman"/>
          <w:b w:val="false"/>
          <w:i w:val="false"/>
          <w:color w:val="000000"/>
          <w:sz w:val="28"/>
        </w:rPr>
        <w:t xml:space="preserve"> сәйкес 219995 мың теңге сомасында;</w:t>
      </w:r>
      <w:r>
        <w:br/>
      </w:r>
      <w:r>
        <w:rPr>
          <w:rFonts w:ascii="Times New Roman"/>
          <w:b w:val="false"/>
          <w:i w:val="false"/>
          <w:color w:val="000000"/>
          <w:sz w:val="28"/>
        </w:rPr>
        <w:t xml:space="preserve">
      мемлекеттік органның күрделі шығыстарының шығыстары </w:t>
      </w:r>
      <w:r>
        <w:rPr>
          <w:rFonts w:ascii="Times New Roman"/>
          <w:b w:val="false"/>
          <w:i w:val="false"/>
          <w:color w:val="000000"/>
          <w:sz w:val="28"/>
        </w:rPr>
        <w:t>6 қосымшаға</w:t>
      </w:r>
      <w:r>
        <w:rPr>
          <w:rFonts w:ascii="Times New Roman"/>
          <w:b w:val="false"/>
          <w:i w:val="false"/>
          <w:color w:val="000000"/>
          <w:sz w:val="28"/>
        </w:rPr>
        <w:t xml:space="preserve"> сәйкес 2647 мың теңге сомасында;</w:t>
      </w:r>
      <w:r>
        <w:br/>
      </w:r>
      <w:r>
        <w:rPr>
          <w:rFonts w:ascii="Times New Roman"/>
          <w:b w:val="false"/>
          <w:i w:val="false"/>
          <w:color w:val="000000"/>
          <w:sz w:val="28"/>
        </w:rPr>
        <w:t xml:space="preserve">
      елді мекендердің көшелерін жарықтандыруға </w:t>
      </w:r>
      <w:r>
        <w:rPr>
          <w:rFonts w:ascii="Times New Roman"/>
          <w:b w:val="false"/>
          <w:i w:val="false"/>
          <w:color w:val="000000"/>
          <w:sz w:val="28"/>
        </w:rPr>
        <w:t>7 қосымшаға</w:t>
      </w:r>
      <w:r>
        <w:rPr>
          <w:rFonts w:ascii="Times New Roman"/>
          <w:b w:val="false"/>
          <w:i w:val="false"/>
          <w:color w:val="000000"/>
          <w:sz w:val="28"/>
        </w:rPr>
        <w:t xml:space="preserve"> сәйкес 19520 мың теңге сомасында;</w:t>
      </w:r>
      <w:r>
        <w:br/>
      </w:r>
      <w:r>
        <w:rPr>
          <w:rFonts w:ascii="Times New Roman"/>
          <w:b w:val="false"/>
          <w:i w:val="false"/>
          <w:color w:val="000000"/>
          <w:sz w:val="28"/>
        </w:rPr>
        <w:t xml:space="preserve">
      елді мекендердің санитариясын қамтамасыз етуге </w:t>
      </w:r>
      <w:r>
        <w:rPr>
          <w:rFonts w:ascii="Times New Roman"/>
          <w:b w:val="false"/>
          <w:i w:val="false"/>
          <w:color w:val="000000"/>
          <w:sz w:val="28"/>
        </w:rPr>
        <w:t>8 қосымшаға</w:t>
      </w:r>
      <w:r>
        <w:rPr>
          <w:rFonts w:ascii="Times New Roman"/>
          <w:b w:val="false"/>
          <w:i w:val="false"/>
          <w:color w:val="000000"/>
          <w:sz w:val="28"/>
        </w:rPr>
        <w:t xml:space="preserve"> сәйкес 9951 мың теңге сомасында; </w:t>
      </w:r>
      <w:r>
        <w:br/>
      </w:r>
      <w:r>
        <w:rPr>
          <w:rFonts w:ascii="Times New Roman"/>
          <w:b w:val="false"/>
          <w:i w:val="false"/>
          <w:color w:val="000000"/>
          <w:sz w:val="28"/>
        </w:rPr>
        <w:t xml:space="preserve">
      жерлеу орындарын күтіп-ұстау мен туысы жоқ адамдарды жерлеуге </w:t>
      </w:r>
      <w:r>
        <w:rPr>
          <w:rFonts w:ascii="Times New Roman"/>
          <w:b w:val="false"/>
          <w:i w:val="false"/>
          <w:color w:val="000000"/>
          <w:sz w:val="28"/>
        </w:rPr>
        <w:t>9 қосымшаға</w:t>
      </w:r>
      <w:r>
        <w:rPr>
          <w:rFonts w:ascii="Times New Roman"/>
          <w:b w:val="false"/>
          <w:i w:val="false"/>
          <w:color w:val="000000"/>
          <w:sz w:val="28"/>
        </w:rPr>
        <w:t xml:space="preserve"> сәйкес 1292 мың теңге сомасында; </w:t>
      </w:r>
      <w:r>
        <w:br/>
      </w:r>
      <w:r>
        <w:rPr>
          <w:rFonts w:ascii="Times New Roman"/>
          <w:b w:val="false"/>
          <w:i w:val="false"/>
          <w:color w:val="000000"/>
          <w:sz w:val="28"/>
        </w:rPr>
        <w:t xml:space="preserve">
      елді мекендерді абаттандыру мен көгалдандыруға </w:t>
      </w:r>
      <w:r>
        <w:rPr>
          <w:rFonts w:ascii="Times New Roman"/>
          <w:b w:val="false"/>
          <w:i w:val="false"/>
          <w:color w:val="000000"/>
          <w:sz w:val="28"/>
        </w:rPr>
        <w:t>10 қосымшаға</w:t>
      </w:r>
      <w:r>
        <w:rPr>
          <w:rFonts w:ascii="Times New Roman"/>
          <w:b w:val="false"/>
          <w:i w:val="false"/>
          <w:color w:val="000000"/>
          <w:sz w:val="28"/>
        </w:rPr>
        <w:t xml:space="preserve"> сәйкес 7140 мың теңге сомасында;</w:t>
      </w:r>
      <w:r>
        <w:br/>
      </w:r>
      <w:r>
        <w:rPr>
          <w:rFonts w:ascii="Times New Roman"/>
          <w:b w:val="false"/>
          <w:i w:val="false"/>
          <w:color w:val="000000"/>
          <w:sz w:val="28"/>
        </w:rPr>
        <w:t xml:space="preserve">
      аудандық маңызы бар қалаларда, кенттерде, ауылдарда, ауылдық округтерде автомобиль жолдарының жұмыс істеуін қамтамасыз етуге </w:t>
      </w:r>
      <w:r>
        <w:rPr>
          <w:rFonts w:ascii="Times New Roman"/>
          <w:b w:val="false"/>
          <w:i w:val="false"/>
          <w:color w:val="000000"/>
          <w:sz w:val="28"/>
        </w:rPr>
        <w:t>11 қосымшаға</w:t>
      </w:r>
      <w:r>
        <w:rPr>
          <w:rFonts w:ascii="Times New Roman"/>
          <w:b w:val="false"/>
          <w:i w:val="false"/>
          <w:color w:val="000000"/>
          <w:sz w:val="28"/>
        </w:rPr>
        <w:t xml:space="preserve"> сәйкес 12623 мың теңге сомасында;</w:t>
      </w:r>
      <w:r>
        <w:br/>
      </w:r>
      <w:r>
        <w:rPr>
          <w:rFonts w:ascii="Times New Roman"/>
          <w:b w:val="false"/>
          <w:i w:val="false"/>
          <w:color w:val="000000"/>
          <w:sz w:val="28"/>
        </w:rPr>
        <w:t>
      </w:t>
      </w:r>
      <w:r>
        <w:rPr>
          <w:rFonts w:ascii="Times New Roman"/>
          <w:b w:val="false"/>
          <w:i w:val="false"/>
          <w:color w:val="000000"/>
          <w:sz w:val="28"/>
        </w:rPr>
        <w:t>"Өңірлерді дамыту" Бағдарламасы</w:t>
      </w:r>
      <w:r>
        <w:rPr>
          <w:rFonts w:ascii="Times New Roman"/>
          <w:b w:val="false"/>
          <w:i w:val="false"/>
          <w:color w:val="000000"/>
          <w:sz w:val="28"/>
        </w:rPr>
        <w:t xml:space="preserve"> шеңберінде өңірлерді экономикалық дамытуға жәрдемдесу бойынша шараларды іске асыруға </w:t>
      </w:r>
      <w:r>
        <w:rPr>
          <w:rFonts w:ascii="Times New Roman"/>
          <w:b w:val="false"/>
          <w:i w:val="false"/>
          <w:color w:val="000000"/>
          <w:sz w:val="28"/>
        </w:rPr>
        <w:t>12 қосымшаға</w:t>
      </w:r>
      <w:r>
        <w:rPr>
          <w:rFonts w:ascii="Times New Roman"/>
          <w:b w:val="false"/>
          <w:i w:val="false"/>
          <w:color w:val="000000"/>
          <w:sz w:val="28"/>
        </w:rPr>
        <w:t xml:space="preserve"> сәйкес 71005,1 мың теңге сомасында;</w:t>
      </w:r>
      <w:r>
        <w:br/>
      </w:r>
      <w:r>
        <w:rPr>
          <w:rFonts w:ascii="Times New Roman"/>
          <w:b w:val="false"/>
          <w:i w:val="false"/>
          <w:color w:val="000000"/>
          <w:sz w:val="28"/>
        </w:rPr>
        <w:t xml:space="preserve">
      жергілікті деңгейде дене шынықтыру-сауықтыру және спорттық іс-шараларды іске асыруға </w:t>
      </w:r>
      <w:r>
        <w:rPr>
          <w:rFonts w:ascii="Times New Roman"/>
          <w:b w:val="false"/>
          <w:i w:val="false"/>
          <w:color w:val="000000"/>
          <w:sz w:val="28"/>
        </w:rPr>
        <w:t>13 қосымшаға</w:t>
      </w:r>
      <w:r>
        <w:rPr>
          <w:rFonts w:ascii="Times New Roman"/>
          <w:b w:val="false"/>
          <w:i w:val="false"/>
          <w:color w:val="000000"/>
          <w:sz w:val="28"/>
        </w:rPr>
        <w:t xml:space="preserve"> сәйкес 4750 мың теңге сомасында;</w:t>
      </w:r>
      <w:r>
        <w:br/>
      </w:r>
      <w:r>
        <w:rPr>
          <w:rFonts w:ascii="Times New Roman"/>
          <w:b w:val="false"/>
          <w:i w:val="false"/>
          <w:color w:val="000000"/>
          <w:sz w:val="28"/>
        </w:rPr>
        <w:t>
      </w:t>
      </w:r>
      <w:r>
        <w:rPr>
          <w:rFonts w:ascii="Times New Roman"/>
          <w:b w:val="false"/>
          <w:i w:val="false"/>
          <w:color w:val="000000"/>
          <w:sz w:val="28"/>
        </w:rPr>
        <w:t>Жұмыспен қамту 2020 Жол картасы</w:t>
      </w:r>
      <w:r>
        <w:rPr>
          <w:rFonts w:ascii="Times New Roman"/>
          <w:b w:val="false"/>
          <w:i w:val="false"/>
          <w:color w:val="000000"/>
          <w:sz w:val="28"/>
        </w:rPr>
        <w:t xml:space="preserve"> бойынша қалалар мен ауылдық елді мекендерді дамыту шеңберінде объектілерді жөндеу мен абаттандыруға </w:t>
      </w:r>
      <w:r>
        <w:rPr>
          <w:rFonts w:ascii="Times New Roman"/>
          <w:b w:val="false"/>
          <w:i w:val="false"/>
          <w:color w:val="000000"/>
          <w:sz w:val="28"/>
        </w:rPr>
        <w:t>14 қосымшаға</w:t>
      </w:r>
      <w:r>
        <w:rPr>
          <w:rFonts w:ascii="Times New Roman"/>
          <w:b w:val="false"/>
          <w:i w:val="false"/>
          <w:color w:val="000000"/>
          <w:sz w:val="28"/>
        </w:rPr>
        <w:t xml:space="preserve"> сәйкес 6051 мың теңге сомасында;</w:t>
      </w:r>
      <w:r>
        <w:br/>
      </w:r>
      <w:r>
        <w:rPr>
          <w:rFonts w:ascii="Times New Roman"/>
          <w:b w:val="false"/>
          <w:i w:val="false"/>
          <w:color w:val="000000"/>
          <w:sz w:val="28"/>
        </w:rPr>
        <w:t>
      </w:t>
      </w:r>
      <w:r>
        <w:rPr>
          <w:rFonts w:ascii="Times New Roman"/>
          <w:b w:val="false"/>
          <w:i w:val="false"/>
          <w:color w:val="000000"/>
          <w:sz w:val="28"/>
        </w:rPr>
        <w:t xml:space="preserve">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 қосымшаларына</w:t>
      </w:r>
      <w:r>
        <w:rPr>
          <w:rFonts w:ascii="Times New Roman"/>
          <w:b w:val="false"/>
          <w:i w:val="false"/>
          <w:color w:val="000000"/>
          <w:sz w:val="28"/>
        </w:rPr>
        <w:t xml:space="preserve"> сәйкес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12 қосымшалары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 xml:space="preserve">2. Осы шешім 2014 жылғы 1 қаңтардан бастап қолданысқа енгізіледі.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Коротков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Глубокое аудандық </w:t>
            </w:r>
            <w:r>
              <w:br/>
            </w: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Баймульдинов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аудандық мәслихатының 2014 жылғы 21 сәуірдегі № 26/2-V шешіміне 1 қосымша </w:t>
            </w:r>
            <w:r>
              <w:br/>
            </w:r>
            <w:r>
              <w:rPr>
                <w:rFonts w:ascii="Times New Roman"/>
                <w:b w:val="false"/>
                <w:i w:val="false"/>
                <w:color w:val="000000"/>
                <w:sz w:val="20"/>
              </w:rPr>
              <w:t xml:space="preserve">Глубокое аудандық мәслихатының 2013 жылғы 24 желтоқсандағы </w:t>
            </w:r>
            <w:r>
              <w:br/>
            </w:r>
            <w:r>
              <w:rPr>
                <w:rFonts w:ascii="Times New Roman"/>
                <w:b w:val="false"/>
                <w:i w:val="false"/>
                <w:color w:val="000000"/>
                <w:sz w:val="20"/>
              </w:rPr>
              <w:t xml:space="preserve">№ 22/2-V шешіміне 1 қосымша </w:t>
            </w:r>
          </w:p>
        </w:tc>
      </w:tr>
    </w:tbl>
    <w:p>
      <w:pPr>
        <w:spacing w:after="0"/>
        <w:ind w:left="0"/>
        <w:jc w:val="left"/>
      </w:pPr>
      <w:r>
        <w:rPr>
          <w:rFonts w:ascii="Times New Roman"/>
          <w:b/>
          <w:i w:val="false"/>
          <w:color w:val="000000"/>
        </w:rPr>
        <w:t xml:space="preserve"> Глубокое ауданының 2014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9"/>
        <w:gridCol w:w="919"/>
        <w:gridCol w:w="730"/>
        <w:gridCol w:w="7082"/>
        <w:gridCol w:w="284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w:t>
            </w:r>
            <w:r>
              <w:br/>
            </w:r>
            <w:r>
              <w:rPr>
                <w:rFonts w:ascii="Times New Roman"/>
                <w:b w:val="false"/>
                <w:i w:val="false"/>
                <w:color w:val="000000"/>
                <w:sz w:val="20"/>
              </w:rPr>
              <w:t>
</w:t>
            </w:r>
          </w:p>
        </w:tc>
        <w:tc>
          <w:tcPr>
            <w:tcW w:w="28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w:t>
            </w:r>
            <w:r>
              <w:br/>
            </w:r>
            <w:r>
              <w:rPr>
                <w:rFonts w:ascii="Times New Roman"/>
                <w:b w:val="false"/>
                <w:i w:val="false"/>
                <w:color w:val="000000"/>
                <w:sz w:val="20"/>
              </w:rPr>
              <w:t>
мың теңге</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сынып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 Кірістер</w:t>
            </w: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4981709</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Меншікті кірістер</w:t>
            </w: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1679667</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1579127</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686894</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686894</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480284</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480284</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354854</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211851</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25511</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112572</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4920</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44926</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5185</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21882</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17827</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12169</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12169</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6742</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3310</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кәсіпорындардың таза кірісі бөлігінің түсімдері</w:t>
            </w: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7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7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басқа да кірістер</w:t>
            </w: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172</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172</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салықтық емес түсiмдер</w:t>
            </w: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3030</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салықтық емес түсiмдер</w:t>
            </w: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3030</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93798</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93798</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14153</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Материалдық емес активтерді сату </w:t>
            </w: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79645</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 түсімі</w:t>
            </w: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3302042</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3302042</w:t>
            </w: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3302042</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5"/>
        <w:gridCol w:w="695"/>
        <w:gridCol w:w="1242"/>
        <w:gridCol w:w="1242"/>
        <w:gridCol w:w="5358"/>
        <w:gridCol w:w="288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8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w:t>
            </w:r>
            <w:r>
              <w:br/>
            </w:r>
            <w:r>
              <w:rPr>
                <w:rFonts w:ascii="Times New Roman"/>
                <w:b w:val="false"/>
                <w:i w:val="false"/>
                <w:color w:val="000000"/>
                <w:sz w:val="20"/>
              </w:rPr>
              <w:t>
мың теңге</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r>
              <w:br/>
            </w:r>
            <w:r>
              <w:rPr>
                <w:rFonts w:ascii="Times New Roman"/>
                <w:b w:val="false"/>
                <w:i w:val="false"/>
                <w:color w:val="000000"/>
                <w:sz w:val="20"/>
              </w:rPr>
              <w:t>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5005982</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400340,5</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351488,5</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15607</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15116</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491</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113239,5</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104285,5</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8954</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222642</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219995</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2647</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23708</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23708</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 </w:t>
            </w:r>
            <w:r>
              <w:br/>
            </w:r>
            <w:r>
              <w:rPr>
                <w:rFonts w:ascii="Times New Roman"/>
                <w:b w:val="false"/>
                <w:i w:val="false"/>
                <w:color w:val="000000"/>
                <w:sz w:val="20"/>
              </w:rPr>
              <w:t>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17333</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2200</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меншікке түскен мүлікті есепке алу, сақтау, бағалау және сату</w:t>
            </w:r>
            <w:r>
              <w:br/>
            </w:r>
            <w:r>
              <w:rPr>
                <w:rFonts w:ascii="Times New Roman"/>
                <w:b w:val="false"/>
                <w:i w:val="false"/>
                <w:color w:val="000000"/>
                <w:sz w:val="20"/>
              </w:rPr>
              <w:t>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430</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745</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25144</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25144</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24584</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560</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13312</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6762</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6762</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6762</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жөнiндегi жұмыстарды ұйымдастыру</w:t>
            </w:r>
            <w:r>
              <w:br/>
            </w:r>
            <w:r>
              <w:rPr>
                <w:rFonts w:ascii="Times New Roman"/>
                <w:b w:val="false"/>
                <w:i w:val="false"/>
                <w:color w:val="000000"/>
                <w:sz w:val="20"/>
              </w:rPr>
              <w:t>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6550</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6550</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6000</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550</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394</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және қауіпсіздік саласындағы басқа да қызметтер</w:t>
            </w:r>
            <w:r>
              <w:br/>
            </w:r>
            <w:r>
              <w:rPr>
                <w:rFonts w:ascii="Times New Roman"/>
                <w:b w:val="false"/>
                <w:i w:val="false"/>
                <w:color w:val="000000"/>
                <w:sz w:val="20"/>
              </w:rPr>
              <w:t>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394</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394</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394</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2716732</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тәрбиелеу және оқыту</w:t>
            </w:r>
            <w:r>
              <w:br/>
            </w:r>
            <w:r>
              <w:rPr>
                <w:rFonts w:ascii="Times New Roman"/>
                <w:b w:val="false"/>
                <w:i w:val="false"/>
                <w:color w:val="000000"/>
                <w:sz w:val="20"/>
              </w:rPr>
              <w:t>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242494</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242494</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тәрбиелеу және оқыту ұйымдарының қызметін қамтамасыз ету</w:t>
            </w:r>
            <w:r>
              <w:br/>
            </w:r>
            <w:r>
              <w:rPr>
                <w:rFonts w:ascii="Times New Roman"/>
                <w:b w:val="false"/>
                <w:i w:val="false"/>
                <w:color w:val="000000"/>
                <w:sz w:val="20"/>
              </w:rPr>
              <w:t>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116668</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125826</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2402648</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2402648</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2208432</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194216</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71590</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71590</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9075</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9300</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Аудандық (қалалық) ауқымдағы мектеп олимпиадаларын және мектептен тыс іс-шараларын өткізу </w:t>
            </w:r>
            <w:r>
              <w:br/>
            </w:r>
            <w:r>
              <w:rPr>
                <w:rFonts w:ascii="Times New Roman"/>
                <w:b w:val="false"/>
                <w:i w:val="false"/>
                <w:color w:val="000000"/>
                <w:sz w:val="20"/>
              </w:rPr>
              <w:t>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901</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240</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r>
              <w:br/>
            </w:r>
            <w:r>
              <w:rPr>
                <w:rFonts w:ascii="Times New Roman"/>
                <w:b w:val="false"/>
                <w:i w:val="false"/>
                <w:color w:val="000000"/>
                <w:sz w:val="20"/>
              </w:rPr>
              <w:t>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23628</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28446</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w:t>
            </w:r>
            <w:r>
              <w:br/>
            </w:r>
            <w:r>
              <w:rPr>
                <w:rFonts w:ascii="Times New Roman"/>
                <w:b w:val="false"/>
                <w:i w:val="false"/>
                <w:color w:val="000000"/>
                <w:sz w:val="20"/>
              </w:rPr>
              <w:t>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199642</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156734</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156734</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Еңбекпен қамту бағдарламасы</w:t>
            </w:r>
            <w:r>
              <w:br/>
            </w:r>
            <w:r>
              <w:rPr>
                <w:rFonts w:ascii="Times New Roman"/>
                <w:b w:val="false"/>
                <w:i w:val="false"/>
                <w:color w:val="000000"/>
                <w:sz w:val="20"/>
              </w:rPr>
              <w:t>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51629</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19238</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1984</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көмегі</w:t>
            </w:r>
            <w:r>
              <w:br/>
            </w:r>
            <w:r>
              <w:rPr>
                <w:rFonts w:ascii="Times New Roman"/>
                <w:b w:val="false"/>
                <w:i w:val="false"/>
                <w:color w:val="000000"/>
                <w:sz w:val="20"/>
              </w:rPr>
              <w:t>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1311</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31943</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3025</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43955</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1429</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r>
              <w:br/>
            </w:r>
            <w:r>
              <w:rPr>
                <w:rFonts w:ascii="Times New Roman"/>
                <w:b w:val="false"/>
                <w:i w:val="false"/>
                <w:color w:val="000000"/>
                <w:sz w:val="20"/>
              </w:rPr>
              <w:t>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2220</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42908</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42908</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29674</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861</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393</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11980</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954230,8</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387041</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6051</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6051</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1470</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Жұмыспен қамту-2020 Жол картасы бойынша қалаларды және ауылдық елді мекендерді дамыту шеңберінде объектілерді жөндеу </w:t>
            </w:r>
            <w:r>
              <w:br/>
            </w:r>
            <w:r>
              <w:rPr>
                <w:rFonts w:ascii="Times New Roman"/>
                <w:b w:val="false"/>
                <w:i w:val="false"/>
                <w:color w:val="000000"/>
                <w:sz w:val="20"/>
              </w:rPr>
              <w:t>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1470</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7500</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тұрғын үймен қамтамасыз ету</w:t>
            </w:r>
            <w:r>
              <w:br/>
            </w:r>
            <w:r>
              <w:rPr>
                <w:rFonts w:ascii="Times New Roman"/>
                <w:b w:val="false"/>
                <w:i w:val="false"/>
                <w:color w:val="000000"/>
                <w:sz w:val="20"/>
              </w:rPr>
              <w:t>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7500</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3159</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3159</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472</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сәулет және қала құрылысы бөлімі</w:t>
            </w:r>
            <w:r>
              <w:br/>
            </w:r>
            <w:r>
              <w:rPr>
                <w:rFonts w:ascii="Times New Roman"/>
                <w:b w:val="false"/>
                <w:i w:val="false"/>
                <w:color w:val="000000"/>
                <w:sz w:val="20"/>
              </w:rPr>
              <w:t>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368861</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тұрғын үй қорының тұрғын үйін жобалау, салу және (немесе) сатып алу</w:t>
            </w:r>
            <w:r>
              <w:br/>
            </w:r>
            <w:r>
              <w:rPr>
                <w:rFonts w:ascii="Times New Roman"/>
                <w:b w:val="false"/>
                <w:i w:val="false"/>
                <w:color w:val="000000"/>
                <w:sz w:val="20"/>
              </w:rPr>
              <w:t>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368861</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527146,3</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10311</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5311</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r>
              <w:br/>
            </w:r>
            <w:r>
              <w:rPr>
                <w:rFonts w:ascii="Times New Roman"/>
                <w:b w:val="false"/>
                <w:i w:val="false"/>
                <w:color w:val="000000"/>
                <w:sz w:val="20"/>
              </w:rPr>
              <w:t>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472</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сәулет және қала құрылысы бөлімі</w:t>
            </w:r>
            <w:r>
              <w:br/>
            </w:r>
            <w:r>
              <w:rPr>
                <w:rFonts w:ascii="Times New Roman"/>
                <w:b w:val="false"/>
                <w:i w:val="false"/>
                <w:color w:val="000000"/>
                <w:sz w:val="20"/>
              </w:rPr>
              <w:t>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516835,3</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Сумен жабдықтау және су бұру жүйесін дамыту </w:t>
            </w:r>
            <w:r>
              <w:br/>
            </w:r>
            <w:r>
              <w:rPr>
                <w:rFonts w:ascii="Times New Roman"/>
                <w:b w:val="false"/>
                <w:i w:val="false"/>
                <w:color w:val="000000"/>
                <w:sz w:val="20"/>
              </w:rPr>
              <w:t>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516835,3</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абаттандыру</w:t>
            </w:r>
            <w:r>
              <w:br/>
            </w:r>
            <w:r>
              <w:rPr>
                <w:rFonts w:ascii="Times New Roman"/>
                <w:b w:val="false"/>
                <w:i w:val="false"/>
                <w:color w:val="000000"/>
                <w:sz w:val="20"/>
              </w:rPr>
              <w:t>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40043,5</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37903</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көшелерін жарықтандыру</w:t>
            </w:r>
            <w:r>
              <w:br/>
            </w:r>
            <w:r>
              <w:rPr>
                <w:rFonts w:ascii="Times New Roman"/>
                <w:b w:val="false"/>
                <w:i w:val="false"/>
                <w:color w:val="000000"/>
                <w:sz w:val="20"/>
              </w:rPr>
              <w:t>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19520</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9951</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күтіп-ұстау және туысы жоқ адамдарды жерлеу</w:t>
            </w:r>
            <w:r>
              <w:br/>
            </w:r>
            <w:r>
              <w:rPr>
                <w:rFonts w:ascii="Times New Roman"/>
                <w:b w:val="false"/>
                <w:i w:val="false"/>
                <w:color w:val="000000"/>
                <w:sz w:val="20"/>
              </w:rPr>
              <w:t>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1292</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7140</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2140,5</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көшелерін жарықтандыру</w:t>
            </w:r>
            <w:r>
              <w:br/>
            </w:r>
            <w:r>
              <w:rPr>
                <w:rFonts w:ascii="Times New Roman"/>
                <w:b w:val="false"/>
                <w:i w:val="false"/>
                <w:color w:val="000000"/>
                <w:sz w:val="20"/>
              </w:rPr>
              <w:t>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2140,5</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245085</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109722</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109722</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109722</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Спорт </w:t>
            </w:r>
            <w:r>
              <w:br/>
            </w:r>
            <w:r>
              <w:rPr>
                <w:rFonts w:ascii="Times New Roman"/>
                <w:b w:val="false"/>
                <w:i w:val="false"/>
                <w:color w:val="000000"/>
                <w:sz w:val="20"/>
              </w:rPr>
              <w:t>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27752</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4750</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шынықтыру-сауықтыру және спорттық іс-шараларды іске асыру</w:t>
            </w:r>
            <w:r>
              <w:br/>
            </w:r>
            <w:r>
              <w:rPr>
                <w:rFonts w:ascii="Times New Roman"/>
                <w:b w:val="false"/>
                <w:i w:val="false"/>
                <w:color w:val="000000"/>
                <w:sz w:val="20"/>
              </w:rPr>
              <w:t>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4750</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23002</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10024</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406</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1264</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11308</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68314,6</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52145,6</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44839,6</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7306</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16169</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r>
              <w:br/>
            </w:r>
            <w:r>
              <w:rPr>
                <w:rFonts w:ascii="Times New Roman"/>
                <w:b w:val="false"/>
                <w:i w:val="false"/>
                <w:color w:val="000000"/>
                <w:sz w:val="20"/>
              </w:rPr>
              <w:t>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15169</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r>
              <w:br/>
            </w:r>
            <w:r>
              <w:rPr>
                <w:rFonts w:ascii="Times New Roman"/>
                <w:b w:val="false"/>
                <w:i w:val="false"/>
                <w:color w:val="000000"/>
                <w:sz w:val="20"/>
              </w:rPr>
              <w:t>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39296,4</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19135,4</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8588</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10267,4</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20161</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14527</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4780</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354</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77814</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38015</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11849</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11849</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26166</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18619</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көмінділерінің (биотермиялық шұңқырлардың) жұмыс істеуін қамтамасыз ету</w:t>
            </w:r>
            <w:r>
              <w:br/>
            </w:r>
            <w:r>
              <w:rPr>
                <w:rFonts w:ascii="Times New Roman"/>
                <w:b w:val="false"/>
                <w:i w:val="false"/>
                <w:color w:val="000000"/>
                <w:sz w:val="20"/>
              </w:rPr>
              <w:t>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2862</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1751</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909</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бірдейлендіру жөніндегі іс-шараларды жүргізу</w:t>
            </w:r>
            <w:r>
              <w:br/>
            </w:r>
            <w:r>
              <w:rPr>
                <w:rFonts w:ascii="Times New Roman"/>
                <w:b w:val="false"/>
                <w:i w:val="false"/>
                <w:color w:val="000000"/>
                <w:sz w:val="20"/>
              </w:rPr>
              <w:t>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1280</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745</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18406</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18406</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14281</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4125</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r>
              <w:br/>
            </w:r>
            <w:r>
              <w:rPr>
                <w:rFonts w:ascii="Times New Roman"/>
                <w:b w:val="false"/>
                <w:i w:val="false"/>
                <w:color w:val="000000"/>
                <w:sz w:val="20"/>
              </w:rPr>
              <w:t>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21393</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21393</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21393</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12300,5</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12300,5</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472</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сәулет және қала құрылысы бөлімі</w:t>
            </w:r>
            <w:r>
              <w:br/>
            </w:r>
            <w:r>
              <w:rPr>
                <w:rFonts w:ascii="Times New Roman"/>
                <w:b w:val="false"/>
                <w:i w:val="false"/>
                <w:color w:val="000000"/>
                <w:sz w:val="20"/>
              </w:rPr>
              <w:t>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12300,5</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құрылыс,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11625</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r>
              <w:br/>
            </w:r>
            <w:r>
              <w:rPr>
                <w:rFonts w:ascii="Times New Roman"/>
                <w:b w:val="false"/>
                <w:i w:val="false"/>
                <w:color w:val="000000"/>
                <w:sz w:val="20"/>
              </w:rPr>
              <w:t>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463,5</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212</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77623</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77623</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12623</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12623</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65000</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65000</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Өзгелер</w:t>
            </w:r>
            <w:r>
              <w:br/>
            </w:r>
            <w:r>
              <w:rPr>
                <w:rFonts w:ascii="Times New Roman"/>
                <w:b w:val="false"/>
                <w:i w:val="false"/>
                <w:color w:val="000000"/>
                <w:sz w:val="20"/>
              </w:rPr>
              <w:t>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87939,1</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Өзгелер</w:t>
            </w:r>
            <w:r>
              <w:br/>
            </w:r>
            <w:r>
              <w:rPr>
                <w:rFonts w:ascii="Times New Roman"/>
                <w:b w:val="false"/>
                <w:i w:val="false"/>
                <w:color w:val="000000"/>
                <w:sz w:val="20"/>
              </w:rPr>
              <w:t>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87939,1</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71005,1</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71005,1</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3600</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3600</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13334</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13249</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220557,1</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220557,1</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220557,1</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Пайдаланылмаған (толық пайдаланылмаған) нысаналы трансферттерді қайтару</w:t>
            </w:r>
            <w:r>
              <w:br/>
            </w:r>
            <w:r>
              <w:rPr>
                <w:rFonts w:ascii="Times New Roman"/>
                <w:b w:val="false"/>
                <w:i w:val="false"/>
                <w:color w:val="000000"/>
                <w:sz w:val="20"/>
              </w:rPr>
              <w:t>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262,1</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r>
              <w:br/>
            </w:r>
            <w:r>
              <w:rPr>
                <w:rFonts w:ascii="Times New Roman"/>
                <w:b w:val="false"/>
                <w:i w:val="false"/>
                <w:color w:val="000000"/>
                <w:sz w:val="20"/>
              </w:rPr>
              <w:t>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220295</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 Таза бюджеттік кредиттеу</w:t>
            </w:r>
            <w:r>
              <w:br/>
            </w:r>
            <w:r>
              <w:rPr>
                <w:rFonts w:ascii="Times New Roman"/>
                <w:b w:val="false"/>
                <w:i w:val="false"/>
                <w:color w:val="000000"/>
                <w:sz w:val="20"/>
              </w:rPr>
              <w:t>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85494</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94270</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94270</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94270</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94270</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 үшін бюджеттік кредиттер</w:t>
            </w:r>
            <w:r>
              <w:br/>
            </w:r>
            <w:r>
              <w:rPr>
                <w:rFonts w:ascii="Times New Roman"/>
                <w:b w:val="false"/>
                <w:i w:val="false"/>
                <w:color w:val="000000"/>
                <w:sz w:val="20"/>
              </w:rPr>
              <w:t>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94270</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8776</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8776</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8776</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8776</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 Қаржы активтерімен операциялар бойынша сальдо</w:t>
            </w:r>
            <w:r>
              <w:br/>
            </w:r>
            <w:r>
              <w:rPr>
                <w:rFonts w:ascii="Times New Roman"/>
                <w:b w:val="false"/>
                <w:i w:val="false"/>
                <w:color w:val="000000"/>
                <w:sz w:val="20"/>
              </w:rPr>
              <w:t>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(профициті)</w:t>
            </w:r>
            <w:r>
              <w:br/>
            </w:r>
            <w:r>
              <w:rPr>
                <w:rFonts w:ascii="Times New Roman"/>
                <w:b w:val="false"/>
                <w:i w:val="false"/>
                <w:color w:val="000000"/>
                <w:sz w:val="20"/>
              </w:rPr>
              <w:t>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-109767</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Бюджет тапшылығын қаржыландыру (профицитін пайдалану)</w:t>
            </w:r>
            <w:r>
              <w:br/>
            </w:r>
            <w:r>
              <w:rPr>
                <w:rFonts w:ascii="Times New Roman"/>
                <w:b w:val="false"/>
                <w:i w:val="false"/>
                <w:color w:val="000000"/>
                <w:sz w:val="20"/>
              </w:rPr>
              <w:t>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109767</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94270</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94270</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94270</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94270</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8776</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8776</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8776</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8776</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8776</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пайдаланылатын қалдықтары</w:t>
            </w:r>
            <w:r>
              <w:br/>
            </w:r>
            <w:r>
              <w:rPr>
                <w:rFonts w:ascii="Times New Roman"/>
                <w:b w:val="false"/>
                <w:i w:val="false"/>
                <w:color w:val="000000"/>
                <w:sz w:val="20"/>
              </w:rPr>
              <w:t>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24273</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24273</w:t>
            </w: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24273</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аудандық мәслихатының 2014 жылғы 21 сәуірдегі № 26/2-V шешіміне 2 қосымша </w:t>
            </w:r>
            <w:r>
              <w:br/>
            </w:r>
            <w:r>
              <w:rPr>
                <w:rFonts w:ascii="Times New Roman"/>
                <w:b w:val="false"/>
                <w:i w:val="false"/>
                <w:color w:val="000000"/>
                <w:sz w:val="20"/>
              </w:rPr>
              <w:t xml:space="preserve">Глубокое аудандық мәслихатының 2013 жылғы 24 желтоқсандағы </w:t>
            </w:r>
            <w:r>
              <w:br/>
            </w:r>
            <w:r>
              <w:rPr>
                <w:rFonts w:ascii="Times New Roman"/>
                <w:b w:val="false"/>
                <w:i w:val="false"/>
                <w:color w:val="000000"/>
                <w:sz w:val="20"/>
              </w:rPr>
              <w:t xml:space="preserve">№ 22/2-V шешіміне 5 қосымша </w:t>
            </w:r>
          </w:p>
        </w:tc>
      </w:tr>
    </w:tbl>
    <w:p>
      <w:pPr>
        <w:spacing w:after="0"/>
        <w:ind w:left="0"/>
        <w:jc w:val="left"/>
      </w:pPr>
      <w:r>
        <w:rPr>
          <w:rFonts w:ascii="Times New Roman"/>
          <w:b/>
          <w:i w:val="false"/>
          <w:color w:val="000000"/>
        </w:rPr>
        <w:t xml:space="preserve"> Қаладағы аудан, аудандық маңызы бар қала, кент, ауыл, ауылдық округ әкімі аппаратының қызметін қамтамасыз ету жөніндегі қызметтерге шығындар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3"/>
        <w:gridCol w:w="2363"/>
        <w:gridCol w:w="4407"/>
        <w:gridCol w:w="4407"/>
      </w:tblGrid>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р/н</w:t>
            </w: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Кенттер мен ауылдық округтердің</w:t>
            </w:r>
            <w:r>
              <w:br/>
            </w:r>
            <w:r>
              <w:rPr>
                <w:rFonts w:ascii="Times New Roman"/>
                <w:b w:val="false"/>
                <w:i w:val="false"/>
                <w:color w:val="000000"/>
                <w:sz w:val="20"/>
              </w:rPr>
              <w:t>
атауы</w:t>
            </w: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123001015</w:t>
            </w:r>
            <w:r>
              <w:br/>
            </w:r>
            <w:r>
              <w:rPr>
                <w:rFonts w:ascii="Times New Roman"/>
                <w:b w:val="false"/>
                <w:i w:val="false"/>
                <w:color w:val="000000"/>
                <w:sz w:val="20"/>
              </w:rPr>
              <w:t>
бағдарлама</w:t>
            </w: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123001011</w:t>
            </w:r>
            <w:r>
              <w:br/>
            </w:r>
            <w:r>
              <w:rPr>
                <w:rFonts w:ascii="Times New Roman"/>
                <w:b w:val="false"/>
                <w:i w:val="false"/>
                <w:color w:val="000000"/>
                <w:sz w:val="20"/>
              </w:rPr>
              <w:t>
бағдарлама</w:t>
            </w:r>
            <w:r>
              <w:br/>
            </w:r>
            <w:r>
              <w:rPr>
                <w:rFonts w:ascii="Times New Roman"/>
                <w:b w:val="false"/>
                <w:i w:val="false"/>
                <w:color w:val="000000"/>
                <w:sz w:val="20"/>
              </w:rPr>
              <w:t>
</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"Алтайский кенті әкімінің аппараты" ММ </w:t>
            </w: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10660</w:t>
            </w: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198</w:t>
            </w:r>
            <w:r>
              <w:br/>
            </w:r>
            <w:r>
              <w:rPr>
                <w:rFonts w:ascii="Times New Roman"/>
                <w:b w:val="false"/>
                <w:i w:val="false"/>
                <w:color w:val="000000"/>
                <w:sz w:val="20"/>
              </w:rPr>
              <w:t>
</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"Белоусовка кенті әкімінің аппараты" ММ</w:t>
            </w: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16873</w:t>
            </w: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w:t>
            </w:r>
            <w:r>
              <w:br/>
            </w:r>
            <w:r>
              <w:rPr>
                <w:rFonts w:ascii="Times New Roman"/>
                <w:b w:val="false"/>
                <w:i w:val="false"/>
                <w:color w:val="000000"/>
                <w:sz w:val="20"/>
              </w:rPr>
              <w:t>
</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"Бобровка ауылдық округі әкімінің аппараты" ММ</w:t>
            </w: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12300</w:t>
            </w: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247</w:t>
            </w:r>
            <w:r>
              <w:br/>
            </w:r>
            <w:r>
              <w:rPr>
                <w:rFonts w:ascii="Times New Roman"/>
                <w:b w:val="false"/>
                <w:i w:val="false"/>
                <w:color w:val="000000"/>
                <w:sz w:val="20"/>
              </w:rPr>
              <w:t>
</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"Верхнеберезовский кенті әкімінің аппараты" ММ </w:t>
            </w: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11103</w:t>
            </w: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197</w:t>
            </w:r>
            <w:r>
              <w:br/>
            </w:r>
            <w:r>
              <w:rPr>
                <w:rFonts w:ascii="Times New Roman"/>
                <w:b w:val="false"/>
                <w:i w:val="false"/>
                <w:color w:val="000000"/>
                <w:sz w:val="20"/>
              </w:rPr>
              <w:t>
</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"Веселовка ауылдық округі әкімінің аппараты" ММ </w:t>
            </w: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14400</w:t>
            </w: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274</w:t>
            </w:r>
            <w:r>
              <w:br/>
            </w:r>
            <w:r>
              <w:rPr>
                <w:rFonts w:ascii="Times New Roman"/>
                <w:b w:val="false"/>
                <w:i w:val="false"/>
                <w:color w:val="000000"/>
                <w:sz w:val="20"/>
              </w:rPr>
              <w:t>
</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"Глубокое кенті әкімінің аппараты" ММ </w:t>
            </w: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16744</w:t>
            </w: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297</w:t>
            </w:r>
            <w:r>
              <w:br/>
            </w:r>
            <w:r>
              <w:rPr>
                <w:rFonts w:ascii="Times New Roman"/>
                <w:b w:val="false"/>
                <w:i w:val="false"/>
                <w:color w:val="000000"/>
                <w:sz w:val="20"/>
              </w:rPr>
              <w:t>
</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"Калинин ауылдық округі әкімінің аппараты" ММ </w:t>
            </w: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11994</w:t>
            </w: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284</w:t>
            </w:r>
            <w:r>
              <w:br/>
            </w:r>
            <w:r>
              <w:rPr>
                <w:rFonts w:ascii="Times New Roman"/>
                <w:b w:val="false"/>
                <w:i w:val="false"/>
                <w:color w:val="000000"/>
                <w:sz w:val="20"/>
              </w:rPr>
              <w:t>
</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"Киров ауылдық округі әкімінің аппараты" ММ </w:t>
            </w: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13755</w:t>
            </w: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221</w:t>
            </w:r>
            <w:r>
              <w:br/>
            </w:r>
            <w:r>
              <w:rPr>
                <w:rFonts w:ascii="Times New Roman"/>
                <w:b w:val="false"/>
                <w:i w:val="false"/>
                <w:color w:val="000000"/>
                <w:sz w:val="20"/>
              </w:rPr>
              <w:t>
</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"Кожохово ауылдық округі әкімінің аппараты" ММ </w:t>
            </w: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11637</w:t>
            </w: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197</w:t>
            </w:r>
            <w:r>
              <w:br/>
            </w:r>
            <w:r>
              <w:rPr>
                <w:rFonts w:ascii="Times New Roman"/>
                <w:b w:val="false"/>
                <w:i w:val="false"/>
                <w:color w:val="000000"/>
                <w:sz w:val="20"/>
              </w:rPr>
              <w:t>
</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"Краснояр ауылдық округі әкімінің аппараты" ММ </w:t>
            </w: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13700</w:t>
            </w: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215</w:t>
            </w:r>
            <w:r>
              <w:br/>
            </w:r>
            <w:r>
              <w:rPr>
                <w:rFonts w:ascii="Times New Roman"/>
                <w:b w:val="false"/>
                <w:i w:val="false"/>
                <w:color w:val="000000"/>
                <w:sz w:val="20"/>
              </w:rPr>
              <w:t>
</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"Куйбышев ауылдық округі әкімінің аппараты" ММ </w:t>
            </w: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10012</w:t>
            </w: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203</w:t>
            </w:r>
            <w:r>
              <w:br/>
            </w:r>
            <w:r>
              <w:rPr>
                <w:rFonts w:ascii="Times New Roman"/>
                <w:b w:val="false"/>
                <w:i w:val="false"/>
                <w:color w:val="000000"/>
                <w:sz w:val="20"/>
              </w:rPr>
              <w:t>
</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"Малоубинка ауылдық округі әкімінің аппараты" ММ</w:t>
            </w: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9914</w:t>
            </w: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193</w:t>
            </w:r>
            <w:r>
              <w:br/>
            </w:r>
            <w:r>
              <w:rPr>
                <w:rFonts w:ascii="Times New Roman"/>
                <w:b w:val="false"/>
                <w:i w:val="false"/>
                <w:color w:val="000000"/>
                <w:sz w:val="20"/>
              </w:rPr>
              <w:t>
</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"Опытное поле ауылдық округі әкімінің аппараты" ММ </w:t>
            </w: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13870</w:t>
            </w: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214</w:t>
            </w:r>
            <w:r>
              <w:br/>
            </w:r>
            <w:r>
              <w:rPr>
                <w:rFonts w:ascii="Times New Roman"/>
                <w:b w:val="false"/>
                <w:i w:val="false"/>
                <w:color w:val="000000"/>
                <w:sz w:val="20"/>
              </w:rPr>
              <w:t>
</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"Секисовка ауылдық округі әкімінің аппараты" ММ</w:t>
            </w: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11652</w:t>
            </w: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235</w:t>
            </w:r>
            <w:r>
              <w:br/>
            </w:r>
            <w:r>
              <w:rPr>
                <w:rFonts w:ascii="Times New Roman"/>
                <w:b w:val="false"/>
                <w:i w:val="false"/>
                <w:color w:val="000000"/>
                <w:sz w:val="20"/>
              </w:rPr>
              <w:t>
</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"Ушаново ауылдық округі әкімінің аппараты" ММ</w:t>
            </w: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12398</w:t>
            </w: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199</w:t>
            </w:r>
            <w:r>
              <w:br/>
            </w:r>
            <w:r>
              <w:rPr>
                <w:rFonts w:ascii="Times New Roman"/>
                <w:b w:val="false"/>
                <w:i w:val="false"/>
                <w:color w:val="000000"/>
                <w:sz w:val="20"/>
              </w:rPr>
              <w:t>
</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"Фрунзе ауылдық округі әкімінің аппараты" ММ</w:t>
            </w: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11747</w:t>
            </w: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207</w:t>
            </w:r>
            <w:r>
              <w:br/>
            </w:r>
            <w:r>
              <w:rPr>
                <w:rFonts w:ascii="Times New Roman"/>
                <w:b w:val="false"/>
                <w:i w:val="false"/>
                <w:color w:val="000000"/>
                <w:sz w:val="20"/>
              </w:rPr>
              <w:t>
</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"Черемшанка ауылдық округі әкімінің аппараты" ММ</w:t>
            </w: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13370</w:t>
            </w: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 А Р Л Ы Ғ Ы </w:t>
            </w: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216129</w:t>
            </w: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3866</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аудандық мәслихатының 2014 жылғы 21 сәуірдегі № 26/2-V шешіміне 3 қосымша </w:t>
            </w:r>
            <w:r>
              <w:br/>
            </w:r>
            <w:r>
              <w:rPr>
                <w:rFonts w:ascii="Times New Roman"/>
                <w:b w:val="false"/>
                <w:i w:val="false"/>
                <w:color w:val="000000"/>
                <w:sz w:val="20"/>
              </w:rPr>
              <w:t xml:space="preserve">Глубокое аудандық мәслихатының 2013 жылғы 24 желтоқсандағы </w:t>
            </w:r>
            <w:r>
              <w:br/>
            </w:r>
            <w:r>
              <w:rPr>
                <w:rFonts w:ascii="Times New Roman"/>
                <w:b w:val="false"/>
                <w:i w:val="false"/>
                <w:color w:val="000000"/>
                <w:sz w:val="20"/>
              </w:rPr>
              <w:t xml:space="preserve">№ 22/2-V шешіміне 6 қосымша </w:t>
            </w:r>
          </w:p>
        </w:tc>
      </w:tr>
    </w:tbl>
    <w:p>
      <w:pPr>
        <w:spacing w:after="0"/>
        <w:ind w:left="0"/>
        <w:jc w:val="left"/>
      </w:pPr>
      <w:r>
        <w:rPr>
          <w:rFonts w:ascii="Times New Roman"/>
          <w:b/>
          <w:i w:val="false"/>
          <w:color w:val="000000"/>
        </w:rPr>
        <w:t xml:space="preserve"> Мемлекеттік органның күрделі шығыстарына шығыстар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6"/>
        <w:gridCol w:w="4525"/>
        <w:gridCol w:w="6379"/>
      </w:tblGrid>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р/н</w:t>
            </w:r>
            <w:r>
              <w:br/>
            </w:r>
            <w:r>
              <w:rPr>
                <w:rFonts w:ascii="Times New Roman"/>
                <w:b w:val="false"/>
                <w:i w:val="false"/>
                <w:color w:val="000000"/>
                <w:sz w:val="20"/>
              </w:rPr>
              <w:t>
</w:t>
            </w:r>
          </w:p>
        </w:tc>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Кенттер мен ауылдық округтердің атауы</w:t>
            </w: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123022</w:t>
            </w:r>
            <w:r>
              <w:br/>
            </w:r>
            <w:r>
              <w:rPr>
                <w:rFonts w:ascii="Times New Roman"/>
                <w:b w:val="false"/>
                <w:i w:val="false"/>
                <w:color w:val="000000"/>
                <w:sz w:val="20"/>
              </w:rPr>
              <w:t>
бағдарлама</w:t>
            </w:r>
            <w:r>
              <w:br/>
            </w:r>
            <w:r>
              <w:rPr>
                <w:rFonts w:ascii="Times New Roman"/>
                <w:b w:val="false"/>
                <w:i w:val="false"/>
                <w:color w:val="000000"/>
                <w:sz w:val="20"/>
              </w:rPr>
              <w:t>
</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"Черемшанка ауылдық округі әкімінің аппараты" ММ</w:t>
            </w: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2647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 А Р Л Ы Ғ Ы </w:t>
            </w:r>
            <w:r>
              <w:br/>
            </w:r>
            <w:r>
              <w:rPr>
                <w:rFonts w:ascii="Times New Roman"/>
                <w:b w:val="false"/>
                <w:i w:val="false"/>
                <w:color w:val="000000"/>
                <w:sz w:val="20"/>
              </w:rPr>
              <w:t>
</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2647</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аудандық мәслихатының 2014 жылғы 21 сәуірдегі № 26/2-V шешіміне 4 қосымша </w:t>
            </w:r>
            <w:r>
              <w:br/>
            </w:r>
            <w:r>
              <w:rPr>
                <w:rFonts w:ascii="Times New Roman"/>
                <w:b w:val="false"/>
                <w:i w:val="false"/>
                <w:color w:val="000000"/>
                <w:sz w:val="20"/>
              </w:rPr>
              <w:t xml:space="preserve">Глубокое аудандық мәслихатының 2013 жылғы 24 желтоқсандағы </w:t>
            </w:r>
            <w:r>
              <w:br/>
            </w:r>
            <w:r>
              <w:rPr>
                <w:rFonts w:ascii="Times New Roman"/>
                <w:b w:val="false"/>
                <w:i w:val="false"/>
                <w:color w:val="000000"/>
                <w:sz w:val="20"/>
              </w:rPr>
              <w:t xml:space="preserve">№ 22/2-V шешіміне 7 қосымша </w:t>
            </w:r>
          </w:p>
        </w:tc>
      </w:tr>
    </w:tbl>
    <w:p>
      <w:pPr>
        <w:spacing w:after="0"/>
        <w:ind w:left="0"/>
        <w:jc w:val="left"/>
      </w:pPr>
      <w:r>
        <w:rPr>
          <w:rFonts w:ascii="Times New Roman"/>
          <w:b/>
          <w:i w:val="false"/>
          <w:color w:val="000000"/>
        </w:rPr>
        <w:t xml:space="preserve"> Елді мекендердің көшелерін жарықтандыруға шығындар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0"/>
        <w:gridCol w:w="3682"/>
        <w:gridCol w:w="6868"/>
      </w:tblGrid>
      <w:tr>
        <w:trPr>
          <w:trHeight w:val="30" w:hRule="atLeast"/>
        </w:trPr>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р/н</w:t>
            </w:r>
            <w:r>
              <w:br/>
            </w:r>
            <w:r>
              <w:rPr>
                <w:rFonts w:ascii="Times New Roman"/>
                <w:b w:val="false"/>
                <w:i w:val="false"/>
                <w:color w:val="000000"/>
                <w:sz w:val="20"/>
              </w:rPr>
              <w:t>
</w:t>
            </w:r>
          </w:p>
        </w:tc>
        <w:tc>
          <w:tcPr>
            <w:tcW w:w="3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Кенттер мен ауылдық округтердің атауы</w:t>
            </w: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123008015</w:t>
            </w:r>
            <w:r>
              <w:br/>
            </w:r>
            <w:r>
              <w:rPr>
                <w:rFonts w:ascii="Times New Roman"/>
                <w:b w:val="false"/>
                <w:i w:val="false"/>
                <w:color w:val="000000"/>
                <w:sz w:val="20"/>
              </w:rPr>
              <w:t>
бағдарлама</w:t>
            </w:r>
            <w:r>
              <w:br/>
            </w:r>
            <w:r>
              <w:rPr>
                <w:rFonts w:ascii="Times New Roman"/>
                <w:b w:val="false"/>
                <w:i w:val="false"/>
                <w:color w:val="000000"/>
                <w:sz w:val="20"/>
              </w:rPr>
              <w:t>
</w:t>
            </w:r>
          </w:p>
        </w:tc>
      </w:tr>
      <w:tr>
        <w:trPr>
          <w:trHeight w:val="30" w:hRule="atLeast"/>
        </w:trPr>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"Алтайский кенті әкімінің аппараты" ММ </w:t>
            </w: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585</w:t>
            </w:r>
            <w:r>
              <w:br/>
            </w:r>
            <w:r>
              <w:rPr>
                <w:rFonts w:ascii="Times New Roman"/>
                <w:b w:val="false"/>
                <w:i w:val="false"/>
                <w:color w:val="000000"/>
                <w:sz w:val="20"/>
              </w:rPr>
              <w:t>
</w:t>
            </w:r>
          </w:p>
        </w:tc>
      </w:tr>
      <w:tr>
        <w:trPr>
          <w:trHeight w:val="30" w:hRule="atLeast"/>
        </w:trPr>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"Белоусовка кенті әкімінің аппараты" ММ</w:t>
            </w: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2100</w:t>
            </w:r>
            <w:r>
              <w:br/>
            </w:r>
            <w:r>
              <w:rPr>
                <w:rFonts w:ascii="Times New Roman"/>
                <w:b w:val="false"/>
                <w:i w:val="false"/>
                <w:color w:val="000000"/>
                <w:sz w:val="20"/>
              </w:rPr>
              <w:t>
</w:t>
            </w:r>
          </w:p>
        </w:tc>
      </w:tr>
      <w:tr>
        <w:trPr>
          <w:trHeight w:val="30" w:hRule="atLeast"/>
        </w:trPr>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"Бобровка ауылдық округі әкімінің аппараты" ММ</w:t>
            </w: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498</w:t>
            </w:r>
            <w:r>
              <w:br/>
            </w:r>
            <w:r>
              <w:rPr>
                <w:rFonts w:ascii="Times New Roman"/>
                <w:b w:val="false"/>
                <w:i w:val="false"/>
                <w:color w:val="000000"/>
                <w:sz w:val="20"/>
              </w:rPr>
              <w:t>
</w:t>
            </w:r>
          </w:p>
        </w:tc>
      </w:tr>
      <w:tr>
        <w:trPr>
          <w:trHeight w:val="30" w:hRule="atLeast"/>
        </w:trPr>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"Верхнеберезовский кенті әкімінің аппараты" ММ </w:t>
            </w: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240</w:t>
            </w:r>
            <w:r>
              <w:br/>
            </w:r>
            <w:r>
              <w:rPr>
                <w:rFonts w:ascii="Times New Roman"/>
                <w:b w:val="false"/>
                <w:i w:val="false"/>
                <w:color w:val="000000"/>
                <w:sz w:val="20"/>
              </w:rPr>
              <w:t>
</w:t>
            </w:r>
          </w:p>
        </w:tc>
      </w:tr>
      <w:tr>
        <w:trPr>
          <w:trHeight w:val="30" w:hRule="atLeast"/>
        </w:trPr>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3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"Веселовка ауылдық округі әкімінің аппараты" ММ </w:t>
            </w: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294</w:t>
            </w:r>
            <w:r>
              <w:br/>
            </w:r>
            <w:r>
              <w:rPr>
                <w:rFonts w:ascii="Times New Roman"/>
                <w:b w:val="false"/>
                <w:i w:val="false"/>
                <w:color w:val="000000"/>
                <w:sz w:val="20"/>
              </w:rPr>
              <w:t>
</w:t>
            </w:r>
          </w:p>
        </w:tc>
      </w:tr>
      <w:tr>
        <w:trPr>
          <w:trHeight w:val="30" w:hRule="atLeast"/>
        </w:trPr>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3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"Глубокое кенті әкімінің аппараты" ММ</w:t>
            </w: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3571</w:t>
            </w:r>
            <w:r>
              <w:br/>
            </w:r>
            <w:r>
              <w:rPr>
                <w:rFonts w:ascii="Times New Roman"/>
                <w:b w:val="false"/>
                <w:i w:val="false"/>
                <w:color w:val="000000"/>
                <w:sz w:val="20"/>
              </w:rPr>
              <w:t>
</w:t>
            </w:r>
          </w:p>
        </w:tc>
      </w:tr>
      <w:tr>
        <w:trPr>
          <w:trHeight w:val="30" w:hRule="atLeast"/>
        </w:trPr>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3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"Киров ауылдық округі әкімінің аппараты" ММ </w:t>
            </w: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757</w:t>
            </w:r>
            <w:r>
              <w:br/>
            </w:r>
            <w:r>
              <w:rPr>
                <w:rFonts w:ascii="Times New Roman"/>
                <w:b w:val="false"/>
                <w:i w:val="false"/>
                <w:color w:val="000000"/>
                <w:sz w:val="20"/>
              </w:rPr>
              <w:t>
</w:t>
            </w:r>
          </w:p>
        </w:tc>
      </w:tr>
      <w:tr>
        <w:trPr>
          <w:trHeight w:val="30" w:hRule="atLeast"/>
        </w:trPr>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3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"Кожохово ауылдық округі әкімінің аппараты" ММ</w:t>
            </w: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2627</w:t>
            </w:r>
            <w:r>
              <w:br/>
            </w:r>
            <w:r>
              <w:rPr>
                <w:rFonts w:ascii="Times New Roman"/>
                <w:b w:val="false"/>
                <w:i w:val="false"/>
                <w:color w:val="000000"/>
                <w:sz w:val="20"/>
              </w:rPr>
              <w:t>
</w:t>
            </w:r>
          </w:p>
        </w:tc>
      </w:tr>
      <w:tr>
        <w:trPr>
          <w:trHeight w:val="30" w:hRule="atLeast"/>
        </w:trPr>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3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"Краснояр ауылдық округі әкімінің аппараты" ММ</w:t>
            </w: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1662</w:t>
            </w:r>
            <w:r>
              <w:br/>
            </w:r>
            <w:r>
              <w:rPr>
                <w:rFonts w:ascii="Times New Roman"/>
                <w:b w:val="false"/>
                <w:i w:val="false"/>
                <w:color w:val="000000"/>
                <w:sz w:val="20"/>
              </w:rPr>
              <w:t>
</w:t>
            </w:r>
          </w:p>
        </w:tc>
      </w:tr>
      <w:tr>
        <w:trPr>
          <w:trHeight w:val="30" w:hRule="atLeast"/>
        </w:trPr>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3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"Куйбышев ауылдық округі әкімінің аппараты" ММ</w:t>
            </w: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205</w:t>
            </w:r>
            <w:r>
              <w:br/>
            </w:r>
            <w:r>
              <w:rPr>
                <w:rFonts w:ascii="Times New Roman"/>
                <w:b w:val="false"/>
                <w:i w:val="false"/>
                <w:color w:val="000000"/>
                <w:sz w:val="20"/>
              </w:rPr>
              <w:t>
</w:t>
            </w:r>
          </w:p>
        </w:tc>
      </w:tr>
      <w:tr>
        <w:trPr>
          <w:trHeight w:val="30" w:hRule="atLeast"/>
        </w:trPr>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3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"Опытное поле ауылдық округі әкімінің аппараты" ММ </w:t>
            </w: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1100</w:t>
            </w:r>
            <w:r>
              <w:br/>
            </w:r>
            <w:r>
              <w:rPr>
                <w:rFonts w:ascii="Times New Roman"/>
                <w:b w:val="false"/>
                <w:i w:val="false"/>
                <w:color w:val="000000"/>
                <w:sz w:val="20"/>
              </w:rPr>
              <w:t>
</w:t>
            </w:r>
          </w:p>
        </w:tc>
      </w:tr>
      <w:tr>
        <w:trPr>
          <w:trHeight w:val="30" w:hRule="atLeast"/>
        </w:trPr>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3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"Секисовка ауылдық округі әкімінің аппараты" ММ</w:t>
            </w: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1270</w:t>
            </w:r>
            <w:r>
              <w:br/>
            </w:r>
            <w:r>
              <w:rPr>
                <w:rFonts w:ascii="Times New Roman"/>
                <w:b w:val="false"/>
                <w:i w:val="false"/>
                <w:color w:val="000000"/>
                <w:sz w:val="20"/>
              </w:rPr>
              <w:t>
</w:t>
            </w:r>
          </w:p>
        </w:tc>
      </w:tr>
      <w:tr>
        <w:trPr>
          <w:trHeight w:val="30" w:hRule="atLeast"/>
        </w:trPr>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3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Фрунзе ауылдық округі әкімінің аппараты" ММ</w:t>
            </w: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1108</w:t>
            </w:r>
            <w:r>
              <w:br/>
            </w:r>
            <w:r>
              <w:rPr>
                <w:rFonts w:ascii="Times New Roman"/>
                <w:b w:val="false"/>
                <w:i w:val="false"/>
                <w:color w:val="000000"/>
                <w:sz w:val="20"/>
              </w:rPr>
              <w:t>
</w:t>
            </w:r>
          </w:p>
        </w:tc>
      </w:tr>
      <w:tr>
        <w:trPr>
          <w:trHeight w:val="30" w:hRule="atLeast"/>
        </w:trPr>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3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"Черемшанка ауылдық округі әкімінің аппараты" ММ</w:t>
            </w: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 А Р Л Ы Ғ Ы </w:t>
            </w: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19520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аудандық мәслихатының 2014 жылғы 21 сәуірдегі № 26/2-V шешіміне 5 қосымша </w:t>
            </w:r>
            <w:r>
              <w:br/>
            </w:r>
            <w:r>
              <w:rPr>
                <w:rFonts w:ascii="Times New Roman"/>
                <w:b w:val="false"/>
                <w:i w:val="false"/>
                <w:color w:val="000000"/>
                <w:sz w:val="20"/>
              </w:rPr>
              <w:t xml:space="preserve">Глубокое аудандық мәслихатының 2013 жылғы 24 желтоқсандағы </w:t>
            </w:r>
            <w:r>
              <w:br/>
            </w:r>
            <w:r>
              <w:rPr>
                <w:rFonts w:ascii="Times New Roman"/>
                <w:b w:val="false"/>
                <w:i w:val="false"/>
                <w:color w:val="000000"/>
                <w:sz w:val="20"/>
              </w:rPr>
              <w:t xml:space="preserve">№ 22/2-V шешіміне 8 қосымша </w:t>
            </w:r>
          </w:p>
        </w:tc>
      </w:tr>
    </w:tbl>
    <w:p>
      <w:pPr>
        <w:spacing w:after="0"/>
        <w:ind w:left="0"/>
        <w:jc w:val="left"/>
      </w:pPr>
      <w:r>
        <w:rPr>
          <w:rFonts w:ascii="Times New Roman"/>
          <w:b/>
          <w:i w:val="false"/>
          <w:color w:val="000000"/>
        </w:rPr>
        <w:t xml:space="preserve"> Елді мекендердің санитариясын қамтамасыз етуге шығындар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0"/>
        <w:gridCol w:w="3682"/>
        <w:gridCol w:w="6868"/>
      </w:tblGrid>
      <w:tr>
        <w:trPr>
          <w:trHeight w:val="30" w:hRule="atLeast"/>
        </w:trPr>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р/н</w:t>
            </w:r>
            <w:r>
              <w:br/>
            </w:r>
            <w:r>
              <w:rPr>
                <w:rFonts w:ascii="Times New Roman"/>
                <w:b w:val="false"/>
                <w:i w:val="false"/>
                <w:color w:val="000000"/>
                <w:sz w:val="20"/>
              </w:rPr>
              <w:t>
</w:t>
            </w:r>
          </w:p>
        </w:tc>
        <w:tc>
          <w:tcPr>
            <w:tcW w:w="3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Кенттер мен ауылдық округтердің атауы</w:t>
            </w: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123009015</w:t>
            </w:r>
            <w:r>
              <w:br/>
            </w:r>
            <w:r>
              <w:rPr>
                <w:rFonts w:ascii="Times New Roman"/>
                <w:b w:val="false"/>
                <w:i w:val="false"/>
                <w:color w:val="000000"/>
                <w:sz w:val="20"/>
              </w:rPr>
              <w:t>
бағдарлама</w:t>
            </w:r>
            <w:r>
              <w:br/>
            </w:r>
            <w:r>
              <w:rPr>
                <w:rFonts w:ascii="Times New Roman"/>
                <w:b w:val="false"/>
                <w:i w:val="false"/>
                <w:color w:val="000000"/>
                <w:sz w:val="20"/>
              </w:rPr>
              <w:t>
</w:t>
            </w:r>
          </w:p>
        </w:tc>
      </w:tr>
      <w:tr>
        <w:trPr>
          <w:trHeight w:val="30" w:hRule="atLeast"/>
        </w:trPr>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"Алтайский кенті әкімінің аппараты" ММ </w:t>
            </w: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371</w:t>
            </w:r>
            <w:r>
              <w:br/>
            </w:r>
            <w:r>
              <w:rPr>
                <w:rFonts w:ascii="Times New Roman"/>
                <w:b w:val="false"/>
                <w:i w:val="false"/>
                <w:color w:val="000000"/>
                <w:sz w:val="20"/>
              </w:rPr>
              <w:t>
</w:t>
            </w:r>
          </w:p>
        </w:tc>
      </w:tr>
      <w:tr>
        <w:trPr>
          <w:trHeight w:val="30" w:hRule="atLeast"/>
        </w:trPr>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"Белоусовка кенті әкімінің аппараты" ММ</w:t>
            </w: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1323</w:t>
            </w:r>
            <w:r>
              <w:br/>
            </w:r>
            <w:r>
              <w:rPr>
                <w:rFonts w:ascii="Times New Roman"/>
                <w:b w:val="false"/>
                <w:i w:val="false"/>
                <w:color w:val="000000"/>
                <w:sz w:val="20"/>
              </w:rPr>
              <w:t>
</w:t>
            </w:r>
          </w:p>
        </w:tc>
      </w:tr>
      <w:tr>
        <w:trPr>
          <w:trHeight w:val="30" w:hRule="atLeast"/>
        </w:trPr>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"Бобровка ауылдық округі әкімінің аппараты" ММ</w:t>
            </w: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428</w:t>
            </w:r>
            <w:r>
              <w:br/>
            </w:r>
            <w:r>
              <w:rPr>
                <w:rFonts w:ascii="Times New Roman"/>
                <w:b w:val="false"/>
                <w:i w:val="false"/>
                <w:color w:val="000000"/>
                <w:sz w:val="20"/>
              </w:rPr>
              <w:t>
</w:t>
            </w:r>
          </w:p>
        </w:tc>
      </w:tr>
      <w:tr>
        <w:trPr>
          <w:trHeight w:val="30" w:hRule="atLeast"/>
        </w:trPr>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"Верхнеберезовский кенті әкімінің аппараты" ММ </w:t>
            </w: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529</w:t>
            </w:r>
            <w:r>
              <w:br/>
            </w:r>
            <w:r>
              <w:rPr>
                <w:rFonts w:ascii="Times New Roman"/>
                <w:b w:val="false"/>
                <w:i w:val="false"/>
                <w:color w:val="000000"/>
                <w:sz w:val="20"/>
              </w:rPr>
              <w:t>
</w:t>
            </w:r>
          </w:p>
        </w:tc>
      </w:tr>
      <w:tr>
        <w:trPr>
          <w:trHeight w:val="30" w:hRule="atLeast"/>
        </w:trPr>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3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"Веселовка ауылдық округі әкімінің аппараты" ММ </w:t>
            </w: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428</w:t>
            </w:r>
            <w:r>
              <w:br/>
            </w:r>
            <w:r>
              <w:rPr>
                <w:rFonts w:ascii="Times New Roman"/>
                <w:b w:val="false"/>
                <w:i w:val="false"/>
                <w:color w:val="000000"/>
                <w:sz w:val="20"/>
              </w:rPr>
              <w:t>
</w:t>
            </w:r>
          </w:p>
        </w:tc>
      </w:tr>
      <w:tr>
        <w:trPr>
          <w:trHeight w:val="30" w:hRule="atLeast"/>
        </w:trPr>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3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"Глубокое кенті әкімінің аппараты" ММ </w:t>
            </w: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1664</w:t>
            </w:r>
            <w:r>
              <w:br/>
            </w:r>
            <w:r>
              <w:rPr>
                <w:rFonts w:ascii="Times New Roman"/>
                <w:b w:val="false"/>
                <w:i w:val="false"/>
                <w:color w:val="000000"/>
                <w:sz w:val="20"/>
              </w:rPr>
              <w:t>
</w:t>
            </w:r>
          </w:p>
        </w:tc>
      </w:tr>
      <w:tr>
        <w:trPr>
          <w:trHeight w:val="30" w:hRule="atLeast"/>
        </w:trPr>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3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"Калинин ауылдық округі әкімінің аппараты" ММ </w:t>
            </w: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461</w:t>
            </w:r>
            <w:r>
              <w:br/>
            </w:r>
            <w:r>
              <w:rPr>
                <w:rFonts w:ascii="Times New Roman"/>
                <w:b w:val="false"/>
                <w:i w:val="false"/>
                <w:color w:val="000000"/>
                <w:sz w:val="20"/>
              </w:rPr>
              <w:t>
</w:t>
            </w:r>
          </w:p>
        </w:tc>
      </w:tr>
      <w:tr>
        <w:trPr>
          <w:trHeight w:val="30" w:hRule="atLeast"/>
        </w:trPr>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3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"Киров ауылдық округі әкімінің аппараты" ММ </w:t>
            </w: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r>
      <w:tr>
        <w:trPr>
          <w:trHeight w:val="30" w:hRule="atLeast"/>
        </w:trPr>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3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"Кожохово ауылдық округі әкімінің аппараты" ММ</w:t>
            </w: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431</w:t>
            </w:r>
            <w:r>
              <w:br/>
            </w:r>
            <w:r>
              <w:rPr>
                <w:rFonts w:ascii="Times New Roman"/>
                <w:b w:val="false"/>
                <w:i w:val="false"/>
                <w:color w:val="000000"/>
                <w:sz w:val="20"/>
              </w:rPr>
              <w:t>
</w:t>
            </w:r>
          </w:p>
        </w:tc>
      </w:tr>
      <w:tr>
        <w:trPr>
          <w:trHeight w:val="30" w:hRule="atLeast"/>
        </w:trPr>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3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"Краснояр ауылдық округі әкімінің аппараты" ММ </w:t>
            </w: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375</w:t>
            </w:r>
            <w:r>
              <w:br/>
            </w:r>
            <w:r>
              <w:rPr>
                <w:rFonts w:ascii="Times New Roman"/>
                <w:b w:val="false"/>
                <w:i w:val="false"/>
                <w:color w:val="000000"/>
                <w:sz w:val="20"/>
              </w:rPr>
              <w:t>
</w:t>
            </w:r>
          </w:p>
        </w:tc>
      </w:tr>
      <w:tr>
        <w:trPr>
          <w:trHeight w:val="30" w:hRule="atLeast"/>
        </w:trPr>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3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"Куйбышев ауылдық округі әкімінің аппараты" ММ </w:t>
            </w: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227</w:t>
            </w:r>
            <w:r>
              <w:br/>
            </w:r>
            <w:r>
              <w:rPr>
                <w:rFonts w:ascii="Times New Roman"/>
                <w:b w:val="false"/>
                <w:i w:val="false"/>
                <w:color w:val="000000"/>
                <w:sz w:val="20"/>
              </w:rPr>
              <w:t>
</w:t>
            </w:r>
          </w:p>
        </w:tc>
      </w:tr>
      <w:tr>
        <w:trPr>
          <w:trHeight w:val="30" w:hRule="atLeast"/>
        </w:trPr>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3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"Малоубинка ауылдық округі әкімінің аппараты" ММ </w:t>
            </w: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520</w:t>
            </w:r>
            <w:r>
              <w:br/>
            </w:r>
            <w:r>
              <w:rPr>
                <w:rFonts w:ascii="Times New Roman"/>
                <w:b w:val="false"/>
                <w:i w:val="false"/>
                <w:color w:val="000000"/>
                <w:sz w:val="20"/>
              </w:rPr>
              <w:t>
</w:t>
            </w:r>
          </w:p>
        </w:tc>
      </w:tr>
      <w:tr>
        <w:trPr>
          <w:trHeight w:val="30" w:hRule="atLeast"/>
        </w:trPr>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3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"Опытное поле ауылдық округі әкімінің аппараты" ММ </w:t>
            </w: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447</w:t>
            </w:r>
            <w:r>
              <w:br/>
            </w:r>
            <w:r>
              <w:rPr>
                <w:rFonts w:ascii="Times New Roman"/>
                <w:b w:val="false"/>
                <w:i w:val="false"/>
                <w:color w:val="000000"/>
                <w:sz w:val="20"/>
              </w:rPr>
              <w:t>
</w:t>
            </w:r>
          </w:p>
        </w:tc>
      </w:tr>
      <w:tr>
        <w:trPr>
          <w:trHeight w:val="30" w:hRule="atLeast"/>
        </w:trPr>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3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"Секисовка ауылдық округі әкімінің аппараты" ММ</w:t>
            </w: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428</w:t>
            </w:r>
            <w:r>
              <w:br/>
            </w:r>
            <w:r>
              <w:rPr>
                <w:rFonts w:ascii="Times New Roman"/>
                <w:b w:val="false"/>
                <w:i w:val="false"/>
                <w:color w:val="000000"/>
                <w:sz w:val="20"/>
              </w:rPr>
              <w:t>
</w:t>
            </w:r>
          </w:p>
        </w:tc>
      </w:tr>
      <w:tr>
        <w:trPr>
          <w:trHeight w:val="30" w:hRule="atLeast"/>
        </w:trPr>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3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"Ушаново ауылдық округі әкімінің аппараты" ММ</w:t>
            </w: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700</w:t>
            </w:r>
            <w:r>
              <w:br/>
            </w:r>
            <w:r>
              <w:rPr>
                <w:rFonts w:ascii="Times New Roman"/>
                <w:b w:val="false"/>
                <w:i w:val="false"/>
                <w:color w:val="000000"/>
                <w:sz w:val="20"/>
              </w:rPr>
              <w:t>
</w:t>
            </w:r>
          </w:p>
        </w:tc>
      </w:tr>
      <w:tr>
        <w:trPr>
          <w:trHeight w:val="30" w:hRule="atLeast"/>
        </w:trPr>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3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"Фрунзе ауылдық округі әкімінің аппараты" ММ</w:t>
            </w: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641</w:t>
            </w:r>
            <w:r>
              <w:br/>
            </w:r>
            <w:r>
              <w:rPr>
                <w:rFonts w:ascii="Times New Roman"/>
                <w:b w:val="false"/>
                <w:i w:val="false"/>
                <w:color w:val="000000"/>
                <w:sz w:val="20"/>
              </w:rPr>
              <w:t>
</w:t>
            </w:r>
          </w:p>
        </w:tc>
      </w:tr>
      <w:tr>
        <w:trPr>
          <w:trHeight w:val="30" w:hRule="atLeast"/>
        </w:trPr>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tc>
        <w:tc>
          <w:tcPr>
            <w:tcW w:w="3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"Черемшанка ауылдық округі әкімінің аппараты" ММ</w:t>
            </w: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 А Р Л Ы Ғ Ы </w:t>
            </w: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9951</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аудандық мәслихатының 2014 жылғы 21 сәуірдегі № 26/2-V шешіміне 6 қосымша </w:t>
            </w:r>
            <w:r>
              <w:br/>
            </w:r>
            <w:r>
              <w:rPr>
                <w:rFonts w:ascii="Times New Roman"/>
                <w:b w:val="false"/>
                <w:i w:val="false"/>
                <w:color w:val="000000"/>
                <w:sz w:val="20"/>
              </w:rPr>
              <w:t xml:space="preserve">Глубокое аудандық мәслихатының 2013 жылғы 24 желтоқсандағы </w:t>
            </w:r>
            <w:r>
              <w:br/>
            </w:r>
            <w:r>
              <w:rPr>
                <w:rFonts w:ascii="Times New Roman"/>
                <w:b w:val="false"/>
                <w:i w:val="false"/>
                <w:color w:val="000000"/>
                <w:sz w:val="20"/>
              </w:rPr>
              <w:t xml:space="preserve">№ 22/2-V шешіміне 10 қосымша </w:t>
            </w:r>
          </w:p>
        </w:tc>
      </w:tr>
    </w:tbl>
    <w:p>
      <w:pPr>
        <w:spacing w:after="0"/>
        <w:ind w:left="0"/>
        <w:jc w:val="left"/>
      </w:pPr>
      <w:r>
        <w:rPr>
          <w:rFonts w:ascii="Times New Roman"/>
          <w:b/>
          <w:i w:val="false"/>
          <w:color w:val="000000"/>
        </w:rPr>
        <w:t xml:space="preserve"> Елді мекендерді абаттандыру мен көгалдандыруға шығындар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3"/>
        <w:gridCol w:w="3639"/>
        <w:gridCol w:w="7538"/>
      </w:tblGrid>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р/н</w:t>
            </w: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Кенттер мен ауылдық округтердің атауы</w:t>
            </w:r>
            <w:r>
              <w:br/>
            </w:r>
            <w:r>
              <w:rPr>
                <w:rFonts w:ascii="Times New Roman"/>
                <w:b w:val="false"/>
                <w:i w:val="false"/>
                <w:color w:val="000000"/>
                <w:sz w:val="20"/>
              </w:rPr>
              <w:t>
</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123011015</w:t>
            </w:r>
            <w:r>
              <w:br/>
            </w:r>
            <w:r>
              <w:rPr>
                <w:rFonts w:ascii="Times New Roman"/>
                <w:b w:val="false"/>
                <w:i w:val="false"/>
                <w:color w:val="000000"/>
                <w:sz w:val="20"/>
              </w:rPr>
              <w:t>
бағдарлама</w:t>
            </w:r>
            <w:r>
              <w:br/>
            </w:r>
            <w:r>
              <w:rPr>
                <w:rFonts w:ascii="Times New Roman"/>
                <w:b w:val="false"/>
                <w:i w:val="false"/>
                <w:color w:val="000000"/>
                <w:sz w:val="20"/>
              </w:rPr>
              <w:t>
</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"Глубокое кенті әкімінің аппараты" ММ</w:t>
            </w:r>
            <w:r>
              <w:br/>
            </w:r>
            <w:r>
              <w:rPr>
                <w:rFonts w:ascii="Times New Roman"/>
                <w:b w:val="false"/>
                <w:i w:val="false"/>
                <w:color w:val="000000"/>
                <w:sz w:val="20"/>
              </w:rPr>
              <w:t>
</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6410</w:t>
            </w:r>
            <w:r>
              <w:br/>
            </w:r>
            <w:r>
              <w:rPr>
                <w:rFonts w:ascii="Times New Roman"/>
                <w:b w:val="false"/>
                <w:i w:val="false"/>
                <w:color w:val="000000"/>
                <w:sz w:val="20"/>
              </w:rPr>
              <w:t>
</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"Киров ауылдық округі әкімінің аппараты" ММ</w:t>
            </w:r>
            <w:r>
              <w:br/>
            </w:r>
            <w:r>
              <w:rPr>
                <w:rFonts w:ascii="Times New Roman"/>
                <w:b w:val="false"/>
                <w:i w:val="false"/>
                <w:color w:val="000000"/>
                <w:sz w:val="20"/>
              </w:rPr>
              <w:t>
</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 А Р Л Ы Ғ Ы </w:t>
            </w:r>
            <w:r>
              <w:br/>
            </w:r>
            <w:r>
              <w:rPr>
                <w:rFonts w:ascii="Times New Roman"/>
                <w:b w:val="false"/>
                <w:i w:val="false"/>
                <w:color w:val="000000"/>
                <w:sz w:val="20"/>
              </w:rPr>
              <w:t>
</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7140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аудандық мәслихатының 2014 жылғы 21 сәуірдегі № 26/2-V шешіміне 7 қосымша </w:t>
            </w:r>
            <w:r>
              <w:br/>
            </w:r>
            <w:r>
              <w:rPr>
                <w:rFonts w:ascii="Times New Roman"/>
                <w:b w:val="false"/>
                <w:i w:val="false"/>
                <w:color w:val="000000"/>
                <w:sz w:val="20"/>
              </w:rPr>
              <w:t xml:space="preserve">Глубокое аудандық мәслихатының 2013 жылғы 24 желтоқсандағы </w:t>
            </w:r>
            <w:r>
              <w:br/>
            </w:r>
            <w:r>
              <w:rPr>
                <w:rFonts w:ascii="Times New Roman"/>
                <w:b w:val="false"/>
                <w:i w:val="false"/>
                <w:color w:val="000000"/>
                <w:sz w:val="20"/>
              </w:rPr>
              <w:t xml:space="preserve">№ 22/2-V шешіміне 12 қосымша </w:t>
            </w:r>
          </w:p>
        </w:tc>
      </w:tr>
    </w:tbl>
    <w:p>
      <w:pPr>
        <w:spacing w:after="0"/>
        <w:ind w:left="0"/>
        <w:jc w:val="left"/>
      </w:pPr>
      <w:r>
        <w:rPr>
          <w:rFonts w:ascii="Times New Roman"/>
          <w:b/>
          <w:i w:val="false"/>
          <w:color w:val="000000"/>
        </w:rPr>
        <w:t xml:space="preserve"> </w:t>
      </w:r>
      <w:r>
        <w:rPr>
          <w:rFonts w:ascii="Times New Roman"/>
          <w:b/>
          <w:i w:val="false"/>
          <w:color w:val="000000"/>
        </w:rPr>
        <w:t xml:space="preserve"> "Өңірлерді дамыту" Бағдарламасы</w:t>
      </w:r>
      <w:r>
        <w:rPr>
          <w:rFonts w:ascii="Times New Roman"/>
          <w:b/>
          <w:i w:val="false"/>
          <w:color w:val="000000"/>
        </w:rPr>
        <w:t>шеңберінде өңірлерді экономикалық дамытуға жәрдемдесу бойынша шараларды іске асыруға шығындар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1"/>
        <w:gridCol w:w="4035"/>
        <w:gridCol w:w="6134"/>
      </w:tblGrid>
      <w:tr>
        <w:trPr>
          <w:trHeight w:val="30" w:hRule="atLeast"/>
        </w:trPr>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р/н</w:t>
            </w:r>
            <w:r>
              <w:br/>
            </w:r>
            <w:r>
              <w:rPr>
                <w:rFonts w:ascii="Times New Roman"/>
                <w:b w:val="false"/>
                <w:i w:val="false"/>
                <w:color w:val="000000"/>
                <w:sz w:val="20"/>
              </w:rPr>
              <w:t>
</w:t>
            </w:r>
          </w:p>
        </w:tc>
        <w:tc>
          <w:tcPr>
            <w:tcW w:w="4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Кенттер мен ауылдық округтердің атауы</w:t>
            </w:r>
            <w:r>
              <w:br/>
            </w:r>
            <w:r>
              <w:rPr>
                <w:rFonts w:ascii="Times New Roman"/>
                <w:b w:val="false"/>
                <w:i w:val="false"/>
                <w:color w:val="000000"/>
                <w:sz w:val="20"/>
              </w:rPr>
              <w:t>
</w:t>
            </w:r>
          </w:p>
        </w:tc>
        <w:tc>
          <w:tcPr>
            <w:tcW w:w="6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123040</w:t>
            </w:r>
            <w:r>
              <w:br/>
            </w:r>
            <w:r>
              <w:rPr>
                <w:rFonts w:ascii="Times New Roman"/>
                <w:b w:val="false"/>
                <w:i w:val="false"/>
                <w:color w:val="000000"/>
                <w:sz w:val="20"/>
              </w:rPr>
              <w:t>
бағдарлама</w:t>
            </w:r>
            <w:r>
              <w:br/>
            </w:r>
            <w:r>
              <w:rPr>
                <w:rFonts w:ascii="Times New Roman"/>
                <w:b w:val="false"/>
                <w:i w:val="false"/>
                <w:color w:val="000000"/>
                <w:sz w:val="20"/>
              </w:rPr>
              <w:t>
</w:t>
            </w:r>
          </w:p>
        </w:tc>
      </w:tr>
      <w:tr>
        <w:trPr>
          <w:trHeight w:val="30" w:hRule="atLeast"/>
        </w:trPr>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"Белоусовка кенті әкімінің аппараты" ММ</w:t>
            </w:r>
            <w:r>
              <w:br/>
            </w:r>
            <w:r>
              <w:rPr>
                <w:rFonts w:ascii="Times New Roman"/>
                <w:b w:val="false"/>
                <w:i w:val="false"/>
                <w:color w:val="000000"/>
                <w:sz w:val="20"/>
              </w:rPr>
              <w:t>
</w:t>
            </w:r>
          </w:p>
        </w:tc>
        <w:tc>
          <w:tcPr>
            <w:tcW w:w="6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18368</w:t>
            </w:r>
            <w:r>
              <w:br/>
            </w:r>
            <w:r>
              <w:rPr>
                <w:rFonts w:ascii="Times New Roman"/>
                <w:b w:val="false"/>
                <w:i w:val="false"/>
                <w:color w:val="000000"/>
                <w:sz w:val="20"/>
              </w:rPr>
              <w:t>
</w:t>
            </w:r>
          </w:p>
        </w:tc>
      </w:tr>
      <w:tr>
        <w:trPr>
          <w:trHeight w:val="30" w:hRule="atLeast"/>
        </w:trPr>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"Бобровка ауылдық округі әкімінің аппараты" ММ</w:t>
            </w:r>
            <w:r>
              <w:br/>
            </w:r>
            <w:r>
              <w:rPr>
                <w:rFonts w:ascii="Times New Roman"/>
                <w:b w:val="false"/>
                <w:i w:val="false"/>
                <w:color w:val="000000"/>
                <w:sz w:val="20"/>
              </w:rPr>
              <w:t>
</w:t>
            </w:r>
          </w:p>
        </w:tc>
        <w:tc>
          <w:tcPr>
            <w:tcW w:w="6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2800</w:t>
            </w:r>
            <w:r>
              <w:br/>
            </w:r>
            <w:r>
              <w:rPr>
                <w:rFonts w:ascii="Times New Roman"/>
                <w:b w:val="false"/>
                <w:i w:val="false"/>
                <w:color w:val="000000"/>
                <w:sz w:val="20"/>
              </w:rPr>
              <w:t>
</w:t>
            </w:r>
          </w:p>
        </w:tc>
      </w:tr>
      <w:tr>
        <w:trPr>
          <w:trHeight w:val="30" w:hRule="atLeast"/>
        </w:trPr>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4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"Верхнеберезовский кенті әкімінің аппараты" ММ</w:t>
            </w:r>
            <w:r>
              <w:br/>
            </w:r>
            <w:r>
              <w:rPr>
                <w:rFonts w:ascii="Times New Roman"/>
                <w:b w:val="false"/>
                <w:i w:val="false"/>
                <w:color w:val="000000"/>
                <w:sz w:val="20"/>
              </w:rPr>
              <w:t>
</w:t>
            </w:r>
          </w:p>
        </w:tc>
        <w:tc>
          <w:tcPr>
            <w:tcW w:w="6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2500</w:t>
            </w:r>
            <w:r>
              <w:br/>
            </w:r>
            <w:r>
              <w:rPr>
                <w:rFonts w:ascii="Times New Roman"/>
                <w:b w:val="false"/>
                <w:i w:val="false"/>
                <w:color w:val="000000"/>
                <w:sz w:val="20"/>
              </w:rPr>
              <w:t>
</w:t>
            </w:r>
          </w:p>
        </w:tc>
      </w:tr>
      <w:tr>
        <w:trPr>
          <w:trHeight w:val="30" w:hRule="atLeast"/>
        </w:trPr>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4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"Глубокое кенті әкімінің аппараты" ММ</w:t>
            </w:r>
            <w:r>
              <w:br/>
            </w:r>
            <w:r>
              <w:rPr>
                <w:rFonts w:ascii="Times New Roman"/>
                <w:b w:val="false"/>
                <w:i w:val="false"/>
                <w:color w:val="000000"/>
                <w:sz w:val="20"/>
              </w:rPr>
              <w:t>
</w:t>
            </w:r>
          </w:p>
        </w:tc>
        <w:tc>
          <w:tcPr>
            <w:tcW w:w="6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14865</w:t>
            </w:r>
            <w:r>
              <w:br/>
            </w:r>
            <w:r>
              <w:rPr>
                <w:rFonts w:ascii="Times New Roman"/>
                <w:b w:val="false"/>
                <w:i w:val="false"/>
                <w:color w:val="000000"/>
                <w:sz w:val="20"/>
              </w:rPr>
              <w:t>
</w:t>
            </w:r>
          </w:p>
        </w:tc>
      </w:tr>
      <w:tr>
        <w:trPr>
          <w:trHeight w:val="30" w:hRule="atLeast"/>
        </w:trPr>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4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"Калинин ауылдық округі әкімінің аппараты" ММ</w:t>
            </w:r>
            <w:r>
              <w:br/>
            </w:r>
            <w:r>
              <w:rPr>
                <w:rFonts w:ascii="Times New Roman"/>
                <w:b w:val="false"/>
                <w:i w:val="false"/>
                <w:color w:val="000000"/>
                <w:sz w:val="20"/>
              </w:rPr>
              <w:t>
</w:t>
            </w:r>
          </w:p>
        </w:tc>
        <w:tc>
          <w:tcPr>
            <w:tcW w:w="6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10161</w:t>
            </w:r>
            <w:r>
              <w:br/>
            </w:r>
            <w:r>
              <w:rPr>
                <w:rFonts w:ascii="Times New Roman"/>
                <w:b w:val="false"/>
                <w:i w:val="false"/>
                <w:color w:val="000000"/>
                <w:sz w:val="20"/>
              </w:rPr>
              <w:t>
</w:t>
            </w:r>
          </w:p>
        </w:tc>
      </w:tr>
      <w:tr>
        <w:trPr>
          <w:trHeight w:val="30" w:hRule="atLeast"/>
        </w:trPr>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4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"Киров ауылдық округі әкімінің аппараты" ММ</w:t>
            </w:r>
            <w:r>
              <w:br/>
            </w:r>
            <w:r>
              <w:rPr>
                <w:rFonts w:ascii="Times New Roman"/>
                <w:b w:val="false"/>
                <w:i w:val="false"/>
                <w:color w:val="000000"/>
                <w:sz w:val="20"/>
              </w:rPr>
              <w:t>
</w:t>
            </w:r>
          </w:p>
        </w:tc>
        <w:tc>
          <w:tcPr>
            <w:tcW w:w="6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4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"Краснояр ауылдық округі әкімінің аппараты" ММ</w:t>
            </w:r>
            <w:r>
              <w:br/>
            </w:r>
            <w:r>
              <w:rPr>
                <w:rFonts w:ascii="Times New Roman"/>
                <w:b w:val="false"/>
                <w:i w:val="false"/>
                <w:color w:val="000000"/>
                <w:sz w:val="20"/>
              </w:rPr>
              <w:t>
</w:t>
            </w:r>
          </w:p>
        </w:tc>
        <w:tc>
          <w:tcPr>
            <w:tcW w:w="6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7992</w:t>
            </w:r>
            <w:r>
              <w:br/>
            </w:r>
            <w:r>
              <w:rPr>
                <w:rFonts w:ascii="Times New Roman"/>
                <w:b w:val="false"/>
                <w:i w:val="false"/>
                <w:color w:val="000000"/>
                <w:sz w:val="20"/>
              </w:rPr>
              <w:t>
</w:t>
            </w:r>
          </w:p>
        </w:tc>
      </w:tr>
      <w:tr>
        <w:trPr>
          <w:trHeight w:val="30" w:hRule="atLeast"/>
        </w:trPr>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4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"Малоубинка ауылдық округі әкімінің аппараты" ММ</w:t>
            </w:r>
            <w:r>
              <w:br/>
            </w:r>
            <w:r>
              <w:rPr>
                <w:rFonts w:ascii="Times New Roman"/>
                <w:b w:val="false"/>
                <w:i w:val="false"/>
                <w:color w:val="000000"/>
                <w:sz w:val="20"/>
              </w:rPr>
              <w:t>
</w:t>
            </w:r>
          </w:p>
        </w:tc>
        <w:tc>
          <w:tcPr>
            <w:tcW w:w="6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1112,1</w:t>
            </w:r>
            <w:r>
              <w:br/>
            </w:r>
            <w:r>
              <w:rPr>
                <w:rFonts w:ascii="Times New Roman"/>
                <w:b w:val="false"/>
                <w:i w:val="false"/>
                <w:color w:val="000000"/>
                <w:sz w:val="20"/>
              </w:rPr>
              <w:t>
</w:t>
            </w:r>
          </w:p>
        </w:tc>
      </w:tr>
      <w:tr>
        <w:trPr>
          <w:trHeight w:val="30" w:hRule="atLeast"/>
        </w:trPr>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4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"Секисовка ауылдық округі әкімінің аппараты" ММ</w:t>
            </w:r>
            <w:r>
              <w:br/>
            </w:r>
            <w:r>
              <w:rPr>
                <w:rFonts w:ascii="Times New Roman"/>
                <w:b w:val="false"/>
                <w:i w:val="false"/>
                <w:color w:val="000000"/>
                <w:sz w:val="20"/>
              </w:rPr>
              <w:t>
</w:t>
            </w:r>
          </w:p>
        </w:tc>
        <w:tc>
          <w:tcPr>
            <w:tcW w:w="6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771</w:t>
            </w:r>
            <w:r>
              <w:br/>
            </w:r>
            <w:r>
              <w:rPr>
                <w:rFonts w:ascii="Times New Roman"/>
                <w:b w:val="false"/>
                <w:i w:val="false"/>
                <w:color w:val="000000"/>
                <w:sz w:val="20"/>
              </w:rPr>
              <w:t>
</w:t>
            </w:r>
          </w:p>
        </w:tc>
      </w:tr>
      <w:tr>
        <w:trPr>
          <w:trHeight w:val="30" w:hRule="atLeast"/>
        </w:trPr>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4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"Фрунзе ауылдық округі әкімінің аппараты" ММ</w:t>
            </w:r>
            <w:r>
              <w:br/>
            </w:r>
            <w:r>
              <w:rPr>
                <w:rFonts w:ascii="Times New Roman"/>
                <w:b w:val="false"/>
                <w:i w:val="false"/>
                <w:color w:val="000000"/>
                <w:sz w:val="20"/>
              </w:rPr>
              <w:t>
</w:t>
            </w:r>
          </w:p>
        </w:tc>
        <w:tc>
          <w:tcPr>
            <w:tcW w:w="6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10459</w:t>
            </w:r>
            <w:r>
              <w:br/>
            </w:r>
            <w:r>
              <w:rPr>
                <w:rFonts w:ascii="Times New Roman"/>
                <w:b w:val="false"/>
                <w:i w:val="false"/>
                <w:color w:val="000000"/>
                <w:sz w:val="20"/>
              </w:rPr>
              <w:t>
</w:t>
            </w:r>
          </w:p>
        </w:tc>
      </w:tr>
      <w:tr>
        <w:trPr>
          <w:trHeight w:val="30" w:hRule="atLeast"/>
        </w:trPr>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4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"Черемшанка ауылдық округі әкімінің аппараты" ММ</w:t>
            </w:r>
            <w:r>
              <w:br/>
            </w:r>
            <w:r>
              <w:rPr>
                <w:rFonts w:ascii="Times New Roman"/>
                <w:b w:val="false"/>
                <w:i w:val="false"/>
                <w:color w:val="000000"/>
                <w:sz w:val="20"/>
              </w:rPr>
              <w:t>
</w:t>
            </w:r>
          </w:p>
        </w:tc>
        <w:tc>
          <w:tcPr>
            <w:tcW w:w="6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 А Р Л Ы Ғ Ы </w:t>
            </w:r>
            <w:r>
              <w:br/>
            </w:r>
            <w:r>
              <w:rPr>
                <w:rFonts w:ascii="Times New Roman"/>
                <w:b w:val="false"/>
                <w:i w:val="false"/>
                <w:color w:val="000000"/>
                <w:sz w:val="20"/>
              </w:rPr>
              <w:t>
</w:t>
            </w:r>
          </w:p>
        </w:tc>
        <w:tc>
          <w:tcPr>
            <w:tcW w:w="6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71005,1</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