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00fd5" w14:textId="e300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2014 жылғы 2 қазандағы № 314 қаулысы. Оңтүстік Қазақстан облысының Әділет департаментінде 2014 жылғы 5 қарашада № 2863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26 бабының </w:t>
      </w:r>
      <w:r>
        <w:rPr>
          <w:rFonts w:ascii="Times New Roman"/>
          <w:b w:val="false"/>
          <w:i w:val="false"/>
          <w:color w:val="000000"/>
          <w:sz w:val="28"/>
        </w:rPr>
        <w:t>4 тармағына</w:t>
      </w:r>
      <w:r>
        <w:rPr>
          <w:rFonts w:ascii="Times New Roman"/>
          <w:b w:val="false"/>
          <w:i w:val="false"/>
          <w:color w:val="000000"/>
          <w:sz w:val="28"/>
        </w:rPr>
        <w:t xml:space="preserve">, 27 бабының </w:t>
      </w:r>
      <w:r>
        <w:rPr>
          <w:rFonts w:ascii="Times New Roman"/>
          <w:b w:val="false"/>
          <w:i w:val="false"/>
          <w:color w:val="000000"/>
          <w:sz w:val="28"/>
        </w:rPr>
        <w:t>2 тармағына</w:t>
      </w:r>
      <w:r>
        <w:rPr>
          <w:rFonts w:ascii="Times New Roman"/>
          <w:b w:val="false"/>
          <w:i w:val="false"/>
          <w:color w:val="000000"/>
          <w:sz w:val="28"/>
        </w:rPr>
        <w:t xml:space="preserve">,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 546 </w:t>
      </w:r>
      <w:r>
        <w:rPr>
          <w:rFonts w:ascii="Times New Roman"/>
          <w:b w:val="false"/>
          <w:i w:val="false"/>
          <w:color w:val="000000"/>
          <w:sz w:val="28"/>
        </w:rPr>
        <w:t>қаулысына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Оңтүстік Қазақстан облысы әкімдігінің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2. </w:t>
      </w:r>
      <w:r>
        <w:rPr>
          <w:rFonts w:ascii="Times New Roman"/>
          <w:b w:val="false"/>
          <w:i w:val="false"/>
          <w:color w:val="000000"/>
          <w:sz w:val="28"/>
        </w:rPr>
        <w:t>"Оңтүстік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xml:space="preserve">
      1) </w:t>
      </w:r>
      <w:r>
        <w:rPr>
          <w:rFonts w:ascii="Times New Roman"/>
          <w:b w:val="false"/>
          <w:i w:val="false"/>
          <w:color w:val="000000"/>
          <w:sz w:val="28"/>
        </w:rPr>
        <w:t>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xml:space="preserve">
      2) </w:t>
      </w:r>
      <w:r>
        <w:rPr>
          <w:rFonts w:ascii="Times New Roman"/>
          <w:b w:val="false"/>
          <w:i w:val="false"/>
          <w:color w:val="000000"/>
          <w:sz w:val="28"/>
        </w:rPr>
        <w:t>осы қаулының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Оңтүстік Қазақстан облысы әкiмi аппаратының басшысы Б.Жылқышиевқа жүктелсiн.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 Бектаев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2014 жылғы "2" қазандағы</w:t>
            </w:r>
            <w:r>
              <w:br/>
            </w:r>
            <w:r>
              <w:rPr>
                <w:rFonts w:ascii="Times New Roman"/>
                <w:b w:val="false"/>
                <w:i w:val="false"/>
                <w:color w:val="000000"/>
                <w:sz w:val="20"/>
              </w:rPr>
              <w:t>№ 314 қаулысына</w:t>
            </w:r>
            <w:r>
              <w:br/>
            </w:r>
            <w:r>
              <w:rPr>
                <w:rFonts w:ascii="Times New Roman"/>
                <w:b w:val="false"/>
                <w:i w:val="false"/>
                <w:color w:val="000000"/>
                <w:sz w:val="20"/>
              </w:rPr>
              <w:t>қосымша</w:t>
            </w:r>
          </w:p>
        </w:tc>
      </w:tr>
    </w:tbl>
    <w:bookmarkStart w:name="z13" w:id="0"/>
    <w:p>
      <w:pPr>
        <w:spacing w:after="0"/>
        <w:ind w:left="0"/>
        <w:jc w:val="left"/>
      </w:pPr>
      <w:r>
        <w:rPr>
          <w:rFonts w:ascii="Times New Roman"/>
          <w:b/>
          <w:i w:val="false"/>
          <w:color w:val="000000"/>
        </w:rPr>
        <w:t xml:space="preserve"> Оңтүстік Қазақстан облысы әкімдігінің регламентi</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Оңтүстік Қазақстан облысының әкімдігі (бұдан әрi - әкімдік) Қазақстан Республикасы атқарушы органдарының біртұтас жүйесiне кiредi, атқарушы биліктiң жалпымемлекеттiк саясатын тиiстi аумақты дамыту мүдделерiмен және қажеттiлiгімен үйлестіре жүргiзудi қамтамасыз етедi.</w:t>
      </w:r>
      <w:r>
        <w:br/>
      </w:r>
      <w:r>
        <w:rPr>
          <w:rFonts w:ascii="Times New Roman"/>
          <w:b w:val="false"/>
          <w:i w:val="false"/>
          <w:color w:val="000000"/>
          <w:sz w:val="28"/>
        </w:rPr>
        <w:t xml:space="preserve">
      2. </w:t>
      </w:r>
      <w:r>
        <w:rPr>
          <w:rFonts w:ascii="Times New Roman"/>
          <w:b w:val="false"/>
          <w:i w:val="false"/>
          <w:color w:val="000000"/>
          <w:sz w:val="28"/>
        </w:rPr>
        <w:t>Әкiм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w:t>
      </w:r>
      <w:r>
        <w:rPr>
          <w:rFonts w:ascii="Times New Roman"/>
          <w:b w:val="false"/>
          <w:i w:val="false"/>
          <w:color w:val="000000"/>
          <w:sz w:val="28"/>
        </w:rPr>
        <w:t>Әкiм әкімдік мүшелерiнiң санын айқындайды.</w:t>
      </w:r>
      <w:r>
        <w:br/>
      </w:r>
      <w:r>
        <w:rPr>
          <w:rFonts w:ascii="Times New Roman"/>
          <w:b w:val="false"/>
          <w:i w:val="false"/>
          <w:color w:val="000000"/>
          <w:sz w:val="28"/>
        </w:rPr>
        <w:t>
      </w:t>
      </w:r>
      <w:r>
        <w:rPr>
          <w:rFonts w:ascii="Times New Roman"/>
          <w:b w:val="false"/>
          <w:i w:val="false"/>
          <w:color w:val="000000"/>
          <w:sz w:val="28"/>
        </w:rPr>
        <w:t>Әкiм әкімдіктің дербес құрамын айқындайды және облыстық мәслихат сессиясының шешiмiмен келiсiледi.</w:t>
      </w:r>
      <w:r>
        <w:br/>
      </w:r>
      <w:r>
        <w:rPr>
          <w:rFonts w:ascii="Times New Roman"/>
          <w:b w:val="false"/>
          <w:i w:val="false"/>
          <w:color w:val="000000"/>
          <w:sz w:val="28"/>
        </w:rPr>
        <w:t xml:space="preserve">
      3. </w:t>
      </w:r>
      <w:r>
        <w:rPr>
          <w:rFonts w:ascii="Times New Roman"/>
          <w:b w:val="false"/>
          <w:i w:val="false"/>
          <w:color w:val="000000"/>
          <w:sz w:val="28"/>
        </w:rPr>
        <w:t xml:space="preserve">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нормативтiк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реттеледi.</w:t>
      </w:r>
      <w:r>
        <w:br/>
      </w:r>
      <w:r>
        <w:rPr>
          <w:rFonts w:ascii="Times New Roman"/>
          <w:b w:val="false"/>
          <w:i w:val="false"/>
          <w:color w:val="000000"/>
          <w:sz w:val="28"/>
        </w:rPr>
        <w:t xml:space="preserve">
      4. </w:t>
      </w:r>
      <w:r>
        <w:rPr>
          <w:rFonts w:ascii="Times New Roman"/>
          <w:b w:val="false"/>
          <w:i w:val="false"/>
          <w:color w:val="000000"/>
          <w:sz w:val="28"/>
        </w:rPr>
        <w:t>Әкімдіктің қызметін ақпараттық-талдау тұрғысынан, ұйымдық-құқықтық және материалдық-техникалық жағынан қамтамасыз етудi облыс әкімінің аппараты (бұдан әрі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Аппарат басшысы аппарат қызметкерлерінің ішінен жауаптыны белгілейді, оған аппараттың құрылымдық бөлімдері, атқарушы органдар және өзге де мемлекеттік органдар мен ұйымдардың, мекемелердің әкімдіктің мәжілістеріне осы </w:t>
      </w:r>
      <w:r>
        <w:rPr>
          <w:rFonts w:ascii="Times New Roman"/>
          <w:b w:val="false"/>
          <w:i w:val="false"/>
          <w:color w:val="000000"/>
          <w:sz w:val="28"/>
        </w:rPr>
        <w:t>Регламентке</w:t>
      </w:r>
      <w:r>
        <w:rPr>
          <w:rFonts w:ascii="Times New Roman"/>
          <w:b w:val="false"/>
          <w:i w:val="false"/>
          <w:color w:val="000000"/>
          <w:sz w:val="28"/>
        </w:rPr>
        <w:t xml:space="preserve"> сәйкес құжаттарды дайындау кезіндегі іс-әрекеттерін үйлестіру, әкімдіктің мүшелерін олармен уақтылы қамтамасыз ету міндеттері жүктеледі.</w:t>
      </w:r>
      <w:r>
        <w:br/>
      </w:r>
      <w:r>
        <w:rPr>
          <w:rFonts w:ascii="Times New Roman"/>
          <w:b w:val="false"/>
          <w:i w:val="false"/>
          <w:color w:val="000000"/>
          <w:sz w:val="28"/>
        </w:rPr>
        <w:t xml:space="preserve">
      5. </w:t>
      </w:r>
      <w:r>
        <w:rPr>
          <w:rFonts w:ascii="Times New Roman"/>
          <w:b w:val="false"/>
          <w:i w:val="false"/>
          <w:color w:val="000000"/>
          <w:sz w:val="28"/>
        </w:rPr>
        <w:t xml:space="preserve">Әкiмдік іс қағаздарын жүргiзу және әкімдікке түсетiн хат-хабарларды өңдеу аппаратқа жүктеледi және "Әкiмшiлiк рәсiмдер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Yкiметiнiң нормативтiк құқықтық актілерінің талаптарына сәйкес әзiрленетiн әрі облыс әкiмi (бұдан әрi - әкiм) бекiтетiн тәртiппен жүзеге асырылады.</w:t>
      </w:r>
      <w:r>
        <w:br/>
      </w:r>
      <w:r>
        <w:rPr>
          <w:rFonts w:ascii="Times New Roman"/>
          <w:b w:val="false"/>
          <w:i w:val="false"/>
          <w:color w:val="000000"/>
          <w:sz w:val="28"/>
        </w:rPr>
        <w:t xml:space="preserve">
      6. </w:t>
      </w:r>
      <w:r>
        <w:rPr>
          <w:rFonts w:ascii="Times New Roman"/>
          <w:b w:val="false"/>
          <w:i w:val="false"/>
          <w:color w:val="000000"/>
          <w:sz w:val="28"/>
        </w:rPr>
        <w:t>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xml:space="preserve">
      7. </w:t>
      </w:r>
      <w:r>
        <w:rPr>
          <w:rFonts w:ascii="Times New Roman"/>
          <w:b w:val="false"/>
          <w:i w:val="false"/>
          <w:color w:val="000000"/>
          <w:sz w:val="28"/>
        </w:rPr>
        <w:t xml:space="preserve">Әкiмнiң орынбасарлары мен аппарат басшысы әкімдіктің және әкiмнiң қарауына енгiзiлетiн актілер жобалары өтуiнiң осы </w:t>
      </w:r>
      <w:r>
        <w:rPr>
          <w:rFonts w:ascii="Times New Roman"/>
          <w:b w:val="false"/>
          <w:i w:val="false"/>
          <w:color w:val="000000"/>
          <w:sz w:val="28"/>
        </w:rPr>
        <w:t>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Аппарат әкімдік мүшелерiнiң және облыстық бюджеттен қаржыландырылатын атқарушы органдар (бұдан әрi - атқарушы органдар) басшыларының ұсыныстары бойынша әкімдік мәжiлiстерiнде қаралатын мәселелердiң тоқсан сайынғы тiзбесiн жасайды.</w:t>
      </w:r>
      <w:r>
        <w:br/>
      </w:r>
      <w:r>
        <w:rPr>
          <w:rFonts w:ascii="Times New Roman"/>
          <w:b w:val="false"/>
          <w:i w:val="false"/>
          <w:color w:val="000000"/>
          <w:sz w:val="28"/>
        </w:rPr>
        <w:t>
      </w:t>
      </w:r>
      <w:r>
        <w:rPr>
          <w:rFonts w:ascii="Times New Roman"/>
          <w:b w:val="false"/>
          <w:i w:val="false"/>
          <w:color w:val="000000"/>
          <w:sz w:val="28"/>
        </w:rPr>
        <w:t>Әкiмдіктің мәжiлiстерiнде қарауға жоспарланатын мәселелердiң тiзбесiн әкiм бекiтедi.</w:t>
      </w:r>
      <w:r>
        <w:br/>
      </w:r>
      <w:r>
        <w:rPr>
          <w:rFonts w:ascii="Times New Roman"/>
          <w:b w:val="false"/>
          <w:i w:val="false"/>
          <w:color w:val="000000"/>
          <w:sz w:val="28"/>
        </w:rPr>
        <w:t xml:space="preserve">
      9. </w:t>
      </w:r>
      <w:r>
        <w:rPr>
          <w:rFonts w:ascii="Times New Roman"/>
          <w:b w:val="false"/>
          <w:i w:val="false"/>
          <w:color w:val="000000"/>
          <w:sz w:val="28"/>
        </w:rPr>
        <w:t>Бекiтiлген тiзбе әкiмдік мүшелерiне, сондай-ақ, қажет болған жағдайда, атқарушы органдардың басшыларына, қалалардың, аудандардың әкiмдерiне және басқа да лауазымды адамдарға таратылады.</w:t>
      </w:r>
      <w:r>
        <w:br/>
      </w:r>
      <w:r>
        <w:rPr>
          <w:rFonts w:ascii="Times New Roman"/>
          <w:b w:val="false"/>
          <w:i w:val="false"/>
          <w:color w:val="000000"/>
          <w:sz w:val="28"/>
        </w:rPr>
        <w:t xml:space="preserve">
      10. </w:t>
      </w:r>
      <w:r>
        <w:rPr>
          <w:rFonts w:ascii="Times New Roman"/>
          <w:b w:val="false"/>
          <w:i w:val="false"/>
          <w:color w:val="000000"/>
          <w:sz w:val="28"/>
        </w:rPr>
        <w:t>Әкiм тиiстi атқарушы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3. Әкiмдік мәжiлiстерiн дайындау және өткiзу тәртiбi</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Әкiмдік мәжiлiстерi айына кемінде бiр рет өткiзiледi және оны әкiм шақырады.</w:t>
      </w:r>
      <w:r>
        <w:br/>
      </w:r>
      <w:r>
        <w:rPr>
          <w:rFonts w:ascii="Times New Roman"/>
          <w:b w:val="false"/>
          <w:i w:val="false"/>
          <w:color w:val="000000"/>
          <w:sz w:val="28"/>
        </w:rPr>
        <w:t xml:space="preserve">
      12. </w:t>
      </w:r>
      <w:r>
        <w:rPr>
          <w:rFonts w:ascii="Times New Roman"/>
          <w:b w:val="false"/>
          <w:i w:val="false"/>
          <w:color w:val="000000"/>
          <w:sz w:val="28"/>
        </w:rPr>
        <w:t>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xml:space="preserve">
      13. </w:t>
      </w:r>
      <w:r>
        <w:rPr>
          <w:rFonts w:ascii="Times New Roman"/>
          <w:b w:val="false"/>
          <w:i w:val="false"/>
          <w:color w:val="000000"/>
          <w:sz w:val="28"/>
        </w:rPr>
        <w:t>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xml:space="preserve">
      14. </w:t>
      </w:r>
      <w:r>
        <w:rPr>
          <w:rFonts w:ascii="Times New Roman"/>
          <w:b w:val="false"/>
          <w:i w:val="false"/>
          <w:color w:val="000000"/>
          <w:sz w:val="28"/>
        </w:rPr>
        <w:t>Әкiмдік мәжiлiсі,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w:t>
      </w:r>
      <w:r>
        <w:br/>
      </w:r>
      <w:r>
        <w:rPr>
          <w:rFonts w:ascii="Times New Roman"/>
          <w:b w:val="false"/>
          <w:i w:val="false"/>
          <w:color w:val="000000"/>
          <w:sz w:val="28"/>
        </w:rPr>
        <w:t>
      </w:t>
      </w:r>
      <w:r>
        <w:rPr>
          <w:rFonts w:ascii="Times New Roman"/>
          <w:b w:val="false"/>
          <w:i w:val="false"/>
          <w:color w:val="000000"/>
          <w:sz w:val="28"/>
        </w:rPr>
        <w:t>Қаулы әкiмдіктің қатысып отырған мүшелерiнiң көпшiлiк дауысымен қабылданады.</w:t>
      </w:r>
      <w:r>
        <w:br/>
      </w:r>
      <w:r>
        <w:rPr>
          <w:rFonts w:ascii="Times New Roman"/>
          <w:b w:val="false"/>
          <w:i w:val="false"/>
          <w:color w:val="000000"/>
          <w:sz w:val="28"/>
        </w:rPr>
        <w:t xml:space="preserve">
      15. </w:t>
      </w:r>
      <w:r>
        <w:rPr>
          <w:rFonts w:ascii="Times New Roman"/>
          <w:b w:val="false"/>
          <w:i w:val="false"/>
          <w:color w:val="000000"/>
          <w:sz w:val="28"/>
        </w:rPr>
        <w:t>Әкiмдіктің мәжілістерінде Қазақстан Республикасы Парламентінің, мәслихаттың депутаттары, аудандардың, қалалардың әкiмдері,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w:t>
      </w:r>
      <w:r>
        <w:br/>
      </w:r>
      <w:r>
        <w:rPr>
          <w:rFonts w:ascii="Times New Roman"/>
          <w:b w:val="false"/>
          <w:i w:val="false"/>
          <w:color w:val="000000"/>
          <w:sz w:val="28"/>
        </w:rPr>
        <w:t xml:space="preserve">
      16. </w:t>
      </w:r>
      <w:r>
        <w:rPr>
          <w:rFonts w:ascii="Times New Roman"/>
          <w:b w:val="false"/>
          <w:i w:val="false"/>
          <w:color w:val="000000"/>
          <w:sz w:val="28"/>
        </w:rPr>
        <w:t>Аппараттың және атқарушы органдардың әкiмдік мәжiлiстерiнде қарауға мәселелер дайындауы мынадай талаптарды сақтай отырып жүзеге асырылады:</w:t>
      </w:r>
      <w:r>
        <w:br/>
      </w:r>
      <w:r>
        <w:rPr>
          <w:rFonts w:ascii="Times New Roman"/>
          <w:b w:val="false"/>
          <w:i w:val="false"/>
          <w:color w:val="000000"/>
          <w:sz w:val="28"/>
        </w:rPr>
        <w:t>
      </w:t>
      </w:r>
      <w:r>
        <w:rPr>
          <w:rFonts w:ascii="Times New Roman"/>
          <w:b w:val="false"/>
          <w:i w:val="false"/>
          <w:color w:val="000000"/>
          <w:sz w:val="28"/>
        </w:rPr>
        <w:t>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w:t>
      </w:r>
      <w:r>
        <w:rPr>
          <w:rFonts w:ascii="Times New Roman"/>
          <w:b w:val="false"/>
          <w:i w:val="false"/>
          <w:color w:val="000000"/>
          <w:sz w:val="28"/>
        </w:rPr>
        <w:t>жоба мен анықтама, әдетте, аралығы екі жол арқылы басылған 5 бет мәтіннен аспауы тиiс;</w:t>
      </w:r>
      <w:r>
        <w:br/>
      </w:r>
      <w:r>
        <w:rPr>
          <w:rFonts w:ascii="Times New Roman"/>
          <w:b w:val="false"/>
          <w:i w:val="false"/>
          <w:color w:val="000000"/>
          <w:sz w:val="28"/>
        </w:rPr>
        <w:t>
      </w:t>
      </w:r>
      <w:r>
        <w:rPr>
          <w:rFonts w:ascii="Times New Roman"/>
          <w:b w:val="false"/>
          <w:i w:val="false"/>
          <w:color w:val="000000"/>
          <w:sz w:val="28"/>
        </w:rPr>
        <w:t>әрбiр мәселе бойынша жобаның және анықтаманың тақырыптары бiрдей болуы тиiс;</w:t>
      </w:r>
      <w:r>
        <w:br/>
      </w:r>
      <w:r>
        <w:rPr>
          <w:rFonts w:ascii="Times New Roman"/>
          <w:b w:val="false"/>
          <w:i w:val="false"/>
          <w:color w:val="000000"/>
          <w:sz w:val="28"/>
        </w:rPr>
        <w:t>
      </w:t>
      </w:r>
      <w:r>
        <w:rPr>
          <w:rFonts w:ascii="Times New Roman"/>
          <w:b w:val="false"/>
          <w:i w:val="false"/>
          <w:color w:val="000000"/>
          <w:sz w:val="28"/>
        </w:rPr>
        <w:t>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w:t>
      </w:r>
      <w:r>
        <w:rPr>
          <w:rFonts w:ascii="Times New Roman"/>
          <w:b w:val="false"/>
          <w:i w:val="false"/>
          <w:color w:val="000000"/>
          <w:sz w:val="28"/>
        </w:rPr>
        <w:t>мәселе енгiзетiн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xml:space="preserve">
      17. </w:t>
      </w:r>
      <w:r>
        <w:rPr>
          <w:rFonts w:ascii="Times New Roman"/>
          <w:b w:val="false"/>
          <w:i w:val="false"/>
          <w:color w:val="000000"/>
          <w:sz w:val="28"/>
        </w:rPr>
        <w:t>Аппарат (әкімдік хатшысы)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w:t>
      </w:r>
      <w:r>
        <w:rPr>
          <w:rFonts w:ascii="Times New Roman"/>
          <w:b w:val="false"/>
          <w:i w:val="false"/>
          <w:color w:val="000000"/>
          <w:sz w:val="28"/>
        </w:rPr>
        <w:t>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xml:space="preserve">
      18. </w:t>
      </w:r>
      <w:r>
        <w:rPr>
          <w:rFonts w:ascii="Times New Roman"/>
          <w:b w:val="false"/>
          <w:i w:val="false"/>
          <w:color w:val="000000"/>
          <w:sz w:val="28"/>
        </w:rPr>
        <w:t>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мәжiлiстерде қаралатын мәселелер ақпараттың электронды көздеріне жазылады.</w:t>
      </w:r>
      <w:r>
        <w:br/>
      </w:r>
      <w:r>
        <w:rPr>
          <w:rFonts w:ascii="Times New Roman"/>
          <w:b w:val="false"/>
          <w:i w:val="false"/>
          <w:color w:val="000000"/>
          <w:sz w:val="28"/>
        </w:rPr>
        <w:t>
      </w:t>
      </w:r>
      <w:r>
        <w:rPr>
          <w:rFonts w:ascii="Times New Roman"/>
          <w:b w:val="false"/>
          <w:i w:val="false"/>
          <w:color w:val="000000"/>
          <w:sz w:val="28"/>
        </w:rPr>
        <w:t>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(түпнұсқалары), сондай-ақ олардың құжаттары аппаратта (аппараттың құжаттандыруды қамтамасыз ету бөлімінде) сақталады.</w:t>
      </w:r>
      <w:r>
        <w:br/>
      </w:r>
      <w:r>
        <w:rPr>
          <w:rFonts w:ascii="Times New Roman"/>
          <w:b w:val="false"/>
          <w:i w:val="false"/>
          <w:color w:val="000000"/>
          <w:sz w:val="28"/>
        </w:rPr>
        <w:t>
      </w:t>
      </w:r>
      <w:r>
        <w:rPr>
          <w:rFonts w:ascii="Times New Roman"/>
          <w:b w:val="false"/>
          <w:i w:val="false"/>
          <w:color w:val="000000"/>
          <w:sz w:val="28"/>
        </w:rPr>
        <w:t>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51" w:id="3"/>
    <w:p>
      <w:pPr>
        <w:spacing w:after="0"/>
        <w:ind w:left="0"/>
        <w:jc w:val="left"/>
      </w:pPr>
      <w:r>
        <w:rPr>
          <w:rFonts w:ascii="Times New Roman"/>
          <w:b/>
          <w:i w:val="false"/>
          <w:color w:val="000000"/>
        </w:rPr>
        <w:t xml:space="preserve"> 4. Әкiмдік және әкiм актiлерiнiң жобаларын дайындау мен ресiмдеу тәртiбi</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xml:space="preserve">
      1) </w:t>
      </w:r>
      <w:r>
        <w:rPr>
          <w:rFonts w:ascii="Times New Roman"/>
          <w:b w:val="false"/>
          <w:i w:val="false"/>
          <w:color w:val="000000"/>
          <w:sz w:val="28"/>
        </w:rPr>
        <w:t>мәселенi шешу әкiмдіктің құзыретiне кiргенде;</w:t>
      </w:r>
      <w:r>
        <w:br/>
      </w:r>
      <w:r>
        <w:rPr>
          <w:rFonts w:ascii="Times New Roman"/>
          <w:b w:val="false"/>
          <w:i w:val="false"/>
          <w:color w:val="000000"/>
          <w:sz w:val="28"/>
        </w:rPr>
        <w:t xml:space="preserve">
      2) </w:t>
      </w:r>
      <w:r>
        <w:rPr>
          <w:rFonts w:ascii="Times New Roman"/>
          <w:b w:val="false"/>
          <w:i w:val="false"/>
          <w:color w:val="000000"/>
          <w:sz w:val="28"/>
        </w:rPr>
        <w:t>жергiлiктi атқарушы органдар арасында келіспеушілік туындаған кезде;</w:t>
      </w:r>
      <w:r>
        <w:br/>
      </w:r>
      <w:r>
        <w:rPr>
          <w:rFonts w:ascii="Times New Roman"/>
          <w:b w:val="false"/>
          <w:i w:val="false"/>
          <w:color w:val="000000"/>
          <w:sz w:val="28"/>
        </w:rPr>
        <w:t xml:space="preserve">
      3) </w:t>
      </w:r>
      <w:r>
        <w:rPr>
          <w:rFonts w:ascii="Times New Roman"/>
          <w:b w:val="false"/>
          <w:i w:val="false"/>
          <w:color w:val="000000"/>
          <w:sz w:val="28"/>
        </w:rPr>
        <w:t>мәселенiң шешiлуi жергiлiктi атқарушы органдардың және орталық атқарушы органдар аумақтық бөлiмшелерiнiң қызметiн үйлестiрудi талап еткенде.</w:t>
      </w:r>
      <w:r>
        <w:br/>
      </w:r>
      <w:r>
        <w:rPr>
          <w:rFonts w:ascii="Times New Roman"/>
          <w:b w:val="false"/>
          <w:i w:val="false"/>
          <w:color w:val="000000"/>
          <w:sz w:val="28"/>
        </w:rPr>
        <w:t xml:space="preserve">
      20. </w:t>
      </w:r>
      <w:r>
        <w:rPr>
          <w:rFonts w:ascii="Times New Roman"/>
          <w:b w:val="false"/>
          <w:i w:val="false"/>
          <w:color w:val="000000"/>
          <w:sz w:val="28"/>
        </w:rPr>
        <w:t xml:space="preserve">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val="false"/>
          <w:color w:val="000000"/>
          <w:sz w:val="28"/>
        </w:rPr>
        <w:t>"Әкімшілік рәсімдер туралы"</w:t>
      </w:r>
      <w:r>
        <w:rPr>
          <w:rFonts w:ascii="Times New Roman"/>
          <w:b w:val="false"/>
          <w:i w:val="false"/>
          <w:color w:val="000000"/>
          <w:sz w:val="28"/>
        </w:rPr>
        <w:t xml:space="preserve"> Қазақстан Республикасының Заңдарына, Қазақстан Республикасы Үкіметінің 2006 жылғы 16 тамыздағы "Нормативтiк құқықтық актілерді ресiмдеу және келiсу қағидаларын бекіту туралы" </w:t>
      </w:r>
      <w:r>
        <w:rPr>
          <w:rFonts w:ascii="Times New Roman"/>
          <w:b w:val="false"/>
          <w:i w:val="false"/>
          <w:color w:val="000000"/>
          <w:sz w:val="28"/>
        </w:rPr>
        <w:t>№ 773</w:t>
      </w:r>
      <w:r>
        <w:rPr>
          <w:rFonts w:ascii="Times New Roman"/>
          <w:b w:val="false"/>
          <w:i w:val="false"/>
          <w:color w:val="000000"/>
          <w:sz w:val="28"/>
        </w:rPr>
        <w:t xml:space="preserve"> және 2006 жылғы 17 тамыздағы "Нормативтiк құқықтық актілерді мемлекеттiк тiркеу қағидаларын бекiту туралы" </w:t>
      </w:r>
      <w:r>
        <w:rPr>
          <w:rFonts w:ascii="Times New Roman"/>
          <w:b w:val="false"/>
          <w:i w:val="false"/>
          <w:color w:val="000000"/>
          <w:sz w:val="28"/>
        </w:rPr>
        <w:t>№ 778</w:t>
      </w:r>
      <w:r>
        <w:rPr>
          <w:rFonts w:ascii="Times New Roman"/>
          <w:b w:val="false"/>
          <w:i w:val="false"/>
          <w:color w:val="000000"/>
          <w:sz w:val="28"/>
        </w:rPr>
        <w:t xml:space="preserve"> қаулыларына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w:t>
      </w:r>
      <w:r>
        <w:rPr>
          <w:rFonts w:ascii="Times New Roman"/>
          <w:b w:val="false"/>
          <w:i w:val="false"/>
          <w:color w:val="000000"/>
          <w:sz w:val="28"/>
        </w:rPr>
        <w:t>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w:t>
      </w:r>
      <w:r>
        <w:rPr>
          <w:rFonts w:ascii="Times New Roman"/>
          <w:b w:val="false"/>
          <w:i w:val="false"/>
          <w:color w:val="000000"/>
          <w:sz w:val="28"/>
        </w:rPr>
        <w:t>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w:t>
      </w:r>
      <w:r>
        <w:br/>
      </w:r>
      <w:r>
        <w:rPr>
          <w:rFonts w:ascii="Times New Roman"/>
          <w:b w:val="false"/>
          <w:i w:val="false"/>
          <w:color w:val="000000"/>
          <w:sz w:val="28"/>
        </w:rPr>
        <w:t>
      </w:t>
      </w:r>
      <w:r>
        <w:rPr>
          <w:rFonts w:ascii="Times New Roman"/>
          <w:b w:val="false"/>
          <w:i w:val="false"/>
          <w:color w:val="000000"/>
          <w:sz w:val="28"/>
        </w:rPr>
        <w:t>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xml:space="preserve">
      21. </w:t>
      </w:r>
      <w:r>
        <w:rPr>
          <w:rFonts w:ascii="Times New Roman"/>
          <w:b w:val="false"/>
          <w:i w:val="false"/>
          <w:color w:val="000000"/>
          <w:sz w:val="28"/>
        </w:rPr>
        <w:t>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түпнұсқалығына оны әзірлеуді жүзеге асырушы органның бiрiншi басшысы дербес жауапты болады.</w:t>
      </w:r>
      <w:r>
        <w:br/>
      </w:r>
      <w:r>
        <w:rPr>
          <w:rFonts w:ascii="Times New Roman"/>
          <w:b w:val="false"/>
          <w:i w:val="false"/>
          <w:color w:val="000000"/>
          <w:sz w:val="28"/>
        </w:rPr>
        <w:t xml:space="preserve">
      22. </w:t>
      </w:r>
      <w:r>
        <w:rPr>
          <w:rFonts w:ascii="Times New Roman"/>
          <w:b w:val="false"/>
          <w:i w:val="false"/>
          <w:color w:val="000000"/>
          <w:sz w:val="28"/>
        </w:rPr>
        <w:t>Жобалар мiндеттi түрде мыналармен келісіледі:</w:t>
      </w:r>
      <w:r>
        <w:br/>
      </w:r>
      <w:r>
        <w:rPr>
          <w:rFonts w:ascii="Times New Roman"/>
          <w:b w:val="false"/>
          <w:i w:val="false"/>
          <w:color w:val="000000"/>
          <w:sz w:val="28"/>
        </w:rPr>
        <w:t xml:space="preserve">
      1) </w:t>
      </w:r>
      <w:r>
        <w:rPr>
          <w:rFonts w:ascii="Times New Roman"/>
          <w:b w:val="false"/>
          <w:i w:val="false"/>
          <w:color w:val="000000"/>
          <w:sz w:val="28"/>
        </w:rPr>
        <w:t>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xml:space="preserve">
      2) </w:t>
      </w:r>
      <w:r>
        <w:rPr>
          <w:rFonts w:ascii="Times New Roman"/>
          <w:b w:val="false"/>
          <w:i w:val="false"/>
          <w:color w:val="000000"/>
          <w:sz w:val="28"/>
        </w:rPr>
        <w:t>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xml:space="preserve">
      3) </w:t>
      </w:r>
      <w:r>
        <w:rPr>
          <w:rFonts w:ascii="Times New Roman"/>
          <w:b w:val="false"/>
          <w:i w:val="false"/>
          <w:color w:val="000000"/>
          <w:sz w:val="28"/>
        </w:rPr>
        <w:t>экономика саласындағы тиісті атқарушы органмен - экономикалық орындылығы және ел мен аймақтың экономикалық және әлеуметтiк даму жоспарлары мен бағдарламаларына сәйкестiгі мәселелерi бойынша;</w:t>
      </w:r>
      <w:r>
        <w:br/>
      </w:r>
      <w:r>
        <w:rPr>
          <w:rFonts w:ascii="Times New Roman"/>
          <w:b w:val="false"/>
          <w:i w:val="false"/>
          <w:color w:val="000000"/>
          <w:sz w:val="28"/>
        </w:rPr>
        <w:t xml:space="preserve">
      4) </w:t>
      </w:r>
      <w:r>
        <w:rPr>
          <w:rFonts w:ascii="Times New Roman"/>
          <w:b w:val="false"/>
          <w:i w:val="false"/>
          <w:color w:val="000000"/>
          <w:sz w:val="28"/>
        </w:rPr>
        <w:t>әкім аппаратының тиісті салалық бөлімімен.</w:t>
      </w:r>
      <w:r>
        <w:br/>
      </w:r>
      <w:r>
        <w:rPr>
          <w:rFonts w:ascii="Times New Roman"/>
          <w:b w:val="false"/>
          <w:i w:val="false"/>
          <w:color w:val="000000"/>
          <w:sz w:val="28"/>
        </w:rPr>
        <w:t xml:space="preserve">
      23. </w:t>
      </w:r>
      <w:r>
        <w:rPr>
          <w:rFonts w:ascii="Times New Roman"/>
          <w:b w:val="false"/>
          <w:i w:val="false"/>
          <w:color w:val="000000"/>
          <w:sz w:val="28"/>
        </w:rPr>
        <w:t>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r>
        <w:rPr>
          <w:rFonts w:ascii="Times New Roman"/>
          <w:b w:val="false"/>
          <w:i w:val="false"/>
          <w:color w:val="000000"/>
          <w:sz w:val="28"/>
        </w:rPr>
        <w:t>Бұл ретте атқарушы органдарда келiсу мерзiмi бiр мезгiлде есептеледi және жобалардың түскен әрі тiркелген кезiнен бастап 3 (үш) жұмыс күнiнен аспауы тиiс.</w:t>
      </w:r>
      <w:r>
        <w:br/>
      </w:r>
      <w:r>
        <w:rPr>
          <w:rFonts w:ascii="Times New Roman"/>
          <w:b w:val="false"/>
          <w:i w:val="false"/>
          <w:color w:val="000000"/>
          <w:sz w:val="28"/>
        </w:rPr>
        <w:t>
      </w:t>
      </w:r>
      <w:r>
        <w:rPr>
          <w:rFonts w:ascii="Times New Roman"/>
          <w:b w:val="false"/>
          <w:i w:val="false"/>
          <w:color w:val="000000"/>
          <w:sz w:val="28"/>
        </w:rPr>
        <w:t>Әкiм, әкiмнiң орынбасарлары және аппарат басшысы келiсудiң өзге мерзiмдерiн белгiлей алады.</w:t>
      </w:r>
      <w:r>
        <w:br/>
      </w:r>
      <w:r>
        <w:rPr>
          <w:rFonts w:ascii="Times New Roman"/>
          <w:b w:val="false"/>
          <w:i w:val="false"/>
          <w:color w:val="000000"/>
          <w:sz w:val="28"/>
        </w:rPr>
        <w:t xml:space="preserve">
      24. </w:t>
      </w:r>
      <w:r>
        <w:rPr>
          <w:rFonts w:ascii="Times New Roman"/>
          <w:b w:val="false"/>
          <w:i w:val="false"/>
          <w:color w:val="000000"/>
          <w:sz w:val="28"/>
        </w:rPr>
        <w:t>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r>
        <w:br/>
      </w:r>
      <w:r>
        <w:rPr>
          <w:rFonts w:ascii="Times New Roman"/>
          <w:b w:val="false"/>
          <w:i w:val="false"/>
          <w:color w:val="000000"/>
          <w:sz w:val="28"/>
        </w:rPr>
        <w:t>
      </w:t>
      </w:r>
      <w:r>
        <w:rPr>
          <w:rFonts w:ascii="Times New Roman"/>
          <w:b w:val="false"/>
          <w:i w:val="false"/>
          <w:color w:val="000000"/>
          <w:sz w:val="28"/>
        </w:rPr>
        <w:t>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xml:space="preserve">
      25. </w:t>
      </w:r>
      <w:r>
        <w:rPr>
          <w:rFonts w:ascii="Times New Roman"/>
          <w:b w:val="false"/>
          <w:i w:val="false"/>
          <w:color w:val="000000"/>
          <w:sz w:val="28"/>
        </w:rPr>
        <w:t>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xml:space="preserve">
      1) </w:t>
      </w:r>
      <w:r>
        <w:rPr>
          <w:rFonts w:ascii="Times New Roman"/>
          <w:b w:val="false"/>
          <w:i w:val="false"/>
          <w:color w:val="000000"/>
          <w:sz w:val="28"/>
        </w:rPr>
        <w:t>жоба ескертулерсiз келiсiлді (жобада бұрыштама болады);</w:t>
      </w:r>
      <w:r>
        <w:br/>
      </w:r>
      <w:r>
        <w:rPr>
          <w:rFonts w:ascii="Times New Roman"/>
          <w:b w:val="false"/>
          <w:i w:val="false"/>
          <w:color w:val="000000"/>
          <w:sz w:val="28"/>
        </w:rPr>
        <w:t xml:space="preserve">
      2) </w:t>
      </w:r>
      <w:r>
        <w:rPr>
          <w:rFonts w:ascii="Times New Roman"/>
          <w:b w:val="false"/>
          <w:i w:val="false"/>
          <w:color w:val="000000"/>
          <w:sz w:val="28"/>
        </w:rPr>
        <w:t>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xml:space="preserve">
      3) </w:t>
      </w:r>
      <w:r>
        <w:rPr>
          <w:rFonts w:ascii="Times New Roman"/>
          <w:b w:val="false"/>
          <w:i w:val="false"/>
          <w:color w:val="000000"/>
          <w:sz w:val="28"/>
        </w:rPr>
        <w:t>жобаға келiсуден бас тартылды (дәлелдi бас тарту қоса берiледi).</w:t>
      </w:r>
      <w:r>
        <w:br/>
      </w:r>
      <w:r>
        <w:rPr>
          <w:rFonts w:ascii="Times New Roman"/>
          <w:b w:val="false"/>
          <w:i w:val="false"/>
          <w:color w:val="000000"/>
          <w:sz w:val="28"/>
        </w:rPr>
        <w:t xml:space="preserve">
      26. </w:t>
      </w:r>
      <w:r>
        <w:rPr>
          <w:rFonts w:ascii="Times New Roman"/>
          <w:b w:val="false"/>
          <w:i w:val="false"/>
          <w:color w:val="000000"/>
          <w:sz w:val="28"/>
        </w:rPr>
        <w:t>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r>
        <w:br/>
      </w:r>
      <w:r>
        <w:rPr>
          <w:rFonts w:ascii="Times New Roman"/>
          <w:b w:val="false"/>
          <w:i w:val="false"/>
          <w:color w:val="000000"/>
          <w:sz w:val="28"/>
        </w:rPr>
        <w:t>
      </w:t>
      </w:r>
      <w:r>
        <w:rPr>
          <w:rFonts w:ascii="Times New Roman"/>
          <w:b w:val="false"/>
          <w:i w:val="false"/>
          <w:color w:val="000000"/>
          <w:sz w:val="28"/>
        </w:rPr>
        <w:t>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w:t>
      </w:r>
      <w:r>
        <w:rPr>
          <w:rFonts w:ascii="Times New Roman"/>
          <w:b w:val="false"/>
          <w:i w:val="false"/>
          <w:color w:val="000000"/>
          <w:sz w:val="28"/>
        </w:rPr>
        <w:t>Қажет болған ретте, әкiмнiң, әкiм орынбасарының немесе аппарат басшысының нұсқауы бойынша жоба қосымша келiсуге жiберiлуi мүмкiн.</w:t>
      </w:r>
      <w:r>
        <w:br/>
      </w:r>
      <w:r>
        <w:rPr>
          <w:rFonts w:ascii="Times New Roman"/>
          <w:b w:val="false"/>
          <w:i w:val="false"/>
          <w:color w:val="000000"/>
          <w:sz w:val="28"/>
        </w:rPr>
        <w:t xml:space="preserve">
      27. </w:t>
      </w:r>
      <w:r>
        <w:rPr>
          <w:rFonts w:ascii="Times New Roman"/>
          <w:b w:val="false"/>
          <w:i w:val="false"/>
          <w:color w:val="000000"/>
          <w:sz w:val="28"/>
        </w:rPr>
        <w:t>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w:t>
      </w:r>
      <w:r>
        <w:rPr>
          <w:rFonts w:ascii="Times New Roman"/>
          <w:b w:val="false"/>
          <w:i w:val="false"/>
          <w:color w:val="000000"/>
          <w:sz w:val="28"/>
        </w:rPr>
        <w:t>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Жобаны әзiрлеушi мемлекеттiк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xml:space="preserve">
      28. </w:t>
      </w:r>
      <w:r>
        <w:rPr>
          <w:rFonts w:ascii="Times New Roman"/>
          <w:b w:val="false"/>
          <w:i w:val="false"/>
          <w:color w:val="000000"/>
          <w:sz w:val="28"/>
        </w:rPr>
        <w:t>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xml:space="preserve">
      29. </w:t>
      </w:r>
      <w:r>
        <w:rPr>
          <w:rFonts w:ascii="Times New Roman"/>
          <w:b w:val="false"/>
          <w:i w:val="false"/>
          <w:color w:val="000000"/>
          <w:sz w:val="28"/>
        </w:rPr>
        <w:t>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w:t>
      </w:r>
      <w:r>
        <w:br/>
      </w:r>
      <w:r>
        <w:rPr>
          <w:rFonts w:ascii="Times New Roman"/>
          <w:b w:val="false"/>
          <w:i w:val="false"/>
          <w:color w:val="000000"/>
          <w:sz w:val="28"/>
        </w:rPr>
        <w:t>
      </w:t>
      </w:r>
      <w:r>
        <w:rPr>
          <w:rFonts w:ascii="Times New Roman"/>
          <w:b w:val="false"/>
          <w:i w:val="false"/>
          <w:color w:val="000000"/>
          <w:sz w:val="28"/>
        </w:rPr>
        <w:t>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w:t>
      </w:r>
      <w:r>
        <w:rPr>
          <w:rFonts w:ascii="Times New Roman"/>
          <w:b w:val="false"/>
          <w:i w:val="false"/>
          <w:color w:val="000000"/>
          <w:sz w:val="28"/>
        </w:rPr>
        <w:t>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w:t>
      </w:r>
      <w:r>
        <w:rPr>
          <w:rFonts w:ascii="Times New Roman"/>
          <w:b w:val="false"/>
          <w:i w:val="false"/>
          <w:color w:val="000000"/>
          <w:sz w:val="28"/>
        </w:rPr>
        <w:t>Жоба аппаратта тiркелгеннен кейiн оның мәтiндерiнiң мемлекеттiк тілдегі және орыс тiлiндегi түпнұсқалығы тексерiледi және сараптамадан өтедi. Жобаға сараптама жүргізу мерзiмi жобаның аппаратта тiркелген күнінен бастап 3 (үш) жұмыс күнiнен аспауы тиiс.</w:t>
      </w:r>
      <w:r>
        <w:br/>
      </w:r>
      <w:r>
        <w:rPr>
          <w:rFonts w:ascii="Times New Roman"/>
          <w:b w:val="false"/>
          <w:i w:val="false"/>
          <w:color w:val="000000"/>
          <w:sz w:val="28"/>
        </w:rPr>
        <w:t xml:space="preserve">
      30. </w:t>
      </w:r>
      <w:r>
        <w:rPr>
          <w:rFonts w:ascii="Times New Roman"/>
          <w:b w:val="false"/>
          <w:i w:val="false"/>
          <w:color w:val="000000"/>
          <w:sz w:val="28"/>
        </w:rPr>
        <w:t>Аппарат оның мәтiндерiнiң түпнұсқалығын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xml:space="preserve">
      1) </w:t>
      </w:r>
      <w:r>
        <w:rPr>
          <w:rFonts w:ascii="Times New Roman"/>
          <w:b w:val="false"/>
          <w:i w:val="false"/>
          <w:color w:val="000000"/>
          <w:sz w:val="28"/>
        </w:rPr>
        <w:t>жоба мәтiндерiнiң мемлекеттiк тілдегі және орыс тiлiндегі мәтіндердің түпнұсқалы еместiгi;</w:t>
      </w:r>
      <w:r>
        <w:br/>
      </w:r>
      <w:r>
        <w:rPr>
          <w:rFonts w:ascii="Times New Roman"/>
          <w:b w:val="false"/>
          <w:i w:val="false"/>
          <w:color w:val="000000"/>
          <w:sz w:val="28"/>
        </w:rPr>
        <w:t xml:space="preserve">
      2) </w:t>
      </w:r>
      <w:r>
        <w:rPr>
          <w:rFonts w:ascii="Times New Roman"/>
          <w:b w:val="false"/>
          <w:i w:val="false"/>
          <w:color w:val="000000"/>
          <w:sz w:val="28"/>
        </w:rPr>
        <w:t>оның Қазақстан Республикасының заңдарына сәйкес келмейтiндiгi;</w:t>
      </w:r>
      <w:r>
        <w:br/>
      </w:r>
      <w:r>
        <w:rPr>
          <w:rFonts w:ascii="Times New Roman"/>
          <w:b w:val="false"/>
          <w:i w:val="false"/>
          <w:color w:val="000000"/>
          <w:sz w:val="28"/>
        </w:rPr>
        <w:t xml:space="preserve">
      3) </w:t>
      </w:r>
      <w:r>
        <w:rPr>
          <w:rFonts w:ascii="Times New Roman"/>
          <w:b w:val="false"/>
          <w:i w:val="false"/>
          <w:color w:val="000000"/>
          <w:sz w:val="28"/>
        </w:rPr>
        <w:t xml:space="preserve">осы </w:t>
      </w:r>
      <w:r>
        <w:rPr>
          <w:rFonts w:ascii="Times New Roman"/>
          <w:b w:val="false"/>
          <w:i w:val="false"/>
          <w:color w:val="000000"/>
          <w:sz w:val="28"/>
        </w:rPr>
        <w:t>Регламенттiң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w:t>
      </w:r>
      <w:r>
        <w:rPr>
          <w:rFonts w:ascii="Times New Roman"/>
          <w:b w:val="false"/>
          <w:i w:val="false"/>
          <w:color w:val="000000"/>
          <w:sz w:val="28"/>
        </w:rPr>
        <w:t>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xml:space="preserve">
      31. </w:t>
      </w:r>
      <w:r>
        <w:rPr>
          <w:rFonts w:ascii="Times New Roman"/>
          <w:b w:val="false"/>
          <w:i w:val="false"/>
          <w:color w:val="000000"/>
          <w:sz w:val="28"/>
        </w:rPr>
        <w:t>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кеңес шақырады.</w:t>
      </w:r>
      <w:r>
        <w:br/>
      </w:r>
      <w:r>
        <w:rPr>
          <w:rFonts w:ascii="Times New Roman"/>
          <w:b w:val="false"/>
          <w:i w:val="false"/>
          <w:color w:val="000000"/>
          <w:sz w:val="28"/>
        </w:rPr>
        <w:t>
      </w:t>
      </w:r>
      <w:r>
        <w:rPr>
          <w:rFonts w:ascii="Times New Roman"/>
          <w:b w:val="false"/>
          <w:i w:val="false"/>
          <w:color w:val="000000"/>
          <w:sz w:val="28"/>
        </w:rPr>
        <w:t>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xml:space="preserve">
      32. </w:t>
      </w:r>
      <w:r>
        <w:rPr>
          <w:rFonts w:ascii="Times New Roman"/>
          <w:b w:val="false"/>
          <w:i w:val="false"/>
          <w:color w:val="000000"/>
          <w:sz w:val="28"/>
        </w:rPr>
        <w:t>Әкiмдіктің қаулыларына, әкiмнiң шешiмдерi мен өкiмдерiне әкім не оны алмастыратын адам қол қояды. Актілерге қол қойғаннан кейiн олардың түпнұсқаларына түзетулер енгiзiлмейдi.</w:t>
      </w:r>
      <w:r>
        <w:br/>
      </w:r>
      <w:r>
        <w:rPr>
          <w:rFonts w:ascii="Times New Roman"/>
          <w:b w:val="false"/>
          <w:i w:val="false"/>
          <w:color w:val="000000"/>
          <w:sz w:val="28"/>
        </w:rPr>
        <w:t xml:space="preserve">
      33. </w:t>
      </w:r>
      <w:r>
        <w:rPr>
          <w:rFonts w:ascii="Times New Roman"/>
          <w:b w:val="false"/>
          <w:i w:val="false"/>
          <w:color w:val="000000"/>
          <w:sz w:val="28"/>
        </w:rPr>
        <w:t>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w:t>
      </w:r>
      <w:r>
        <w:rPr>
          <w:rFonts w:ascii="Times New Roman"/>
          <w:b w:val="false"/>
          <w:i w:val="false"/>
          <w:color w:val="000000"/>
          <w:sz w:val="28"/>
        </w:rPr>
        <w:t>Әдiлет органдарында тiркелуге жататын әкiмдіктің және әкiмнiң актілері алушыларға тiркелгеннен кейiн таратылады.</w:t>
      </w:r>
      <w:r>
        <w:br/>
      </w:r>
      <w:r>
        <w:rPr>
          <w:rFonts w:ascii="Times New Roman"/>
          <w:b w:val="false"/>
          <w:i w:val="false"/>
          <w:color w:val="000000"/>
          <w:sz w:val="28"/>
        </w:rPr>
        <w:t>
      </w:t>
      </w:r>
      <w:r>
        <w:rPr>
          <w:rFonts w:ascii="Times New Roman"/>
          <w:b w:val="false"/>
          <w:i w:val="false"/>
          <w:color w:val="000000"/>
          <w:sz w:val="28"/>
        </w:rPr>
        <w:t>Әкiмдік қаулыларының, әкiм шешiмдерi мен өкiмдерiнiң түпнұсқалары аппараттың құжаттандыруды қамтамасыз ету бөлімінде сақталады.</w:t>
      </w:r>
      <w:r>
        <w:br/>
      </w:r>
      <w:r>
        <w:rPr>
          <w:rFonts w:ascii="Times New Roman"/>
          <w:b w:val="false"/>
          <w:i w:val="false"/>
          <w:color w:val="000000"/>
          <w:sz w:val="28"/>
        </w:rPr>
        <w:t>
      </w:t>
      </w:r>
      <w:r>
        <w:rPr>
          <w:rFonts w:ascii="Times New Roman"/>
          <w:b w:val="false"/>
          <w:i w:val="false"/>
          <w:color w:val="000000"/>
          <w:sz w:val="28"/>
        </w:rPr>
        <w:t>Құжаттардың уақтылы шығарылуы және жөнелтiлетiн алушыларға таратылуы үшін жауапкершiлiк аппараттың құжаттандыруды қамтамасыз ету бөліміне жүктеледi.</w:t>
      </w:r>
      <w:r>
        <w:br/>
      </w:r>
      <w:r>
        <w:rPr>
          <w:rFonts w:ascii="Times New Roman"/>
          <w:b w:val="false"/>
          <w:i w:val="false"/>
          <w:color w:val="000000"/>
          <w:sz w:val="28"/>
        </w:rPr>
        <w:t xml:space="preserve">
      34. </w:t>
      </w:r>
      <w:r>
        <w:rPr>
          <w:rFonts w:ascii="Times New Roman"/>
          <w:b w:val="false"/>
          <w:i w:val="false"/>
          <w:color w:val="000000"/>
          <w:sz w:val="28"/>
        </w:rPr>
        <w:t>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xml:space="preserve">
      35. </w:t>
      </w:r>
      <w:r>
        <w:rPr>
          <w:rFonts w:ascii="Times New Roman"/>
          <w:b w:val="false"/>
          <w:i w:val="false"/>
          <w:color w:val="000000"/>
          <w:sz w:val="28"/>
        </w:rPr>
        <w:t>Аппараттың құжаттандыруды қамтамасыз ету бөлімі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xml:space="preserve">
      36. </w:t>
      </w:r>
      <w:r>
        <w:rPr>
          <w:rFonts w:ascii="Times New Roman"/>
          <w:b w:val="false"/>
          <w:i w:val="false"/>
          <w:color w:val="000000"/>
          <w:sz w:val="28"/>
        </w:rPr>
        <w:t>Әкiмдiктің нормативтiк құқықтық қаулылары мен әкiмнің нормативтiк құқықтық шешiмдерi, мемлекеттік құпияларды қамтитын актілерді қоспағанда, Қазақстан Республикасының Әдiлет министрлігінің аумақтық органдарында мемлекеттiк тiркелуге және Оңтүстік Қазақстан облысы әкімдігінің интернет-ресурсы, сондай-ақ облыс аумағында таратылатын мерзімді баспа басылымдарында заңнамада айқындалған тәртіппен ресми жариялауға жатады.</w:t>
      </w:r>
      <w:r>
        <w:br/>
      </w:r>
      <w:r>
        <w:rPr>
          <w:rFonts w:ascii="Times New Roman"/>
          <w:b w:val="false"/>
          <w:i w:val="false"/>
          <w:color w:val="000000"/>
          <w:sz w:val="28"/>
        </w:rPr>
        <w:t xml:space="preserve">
      37. </w:t>
      </w:r>
      <w:r>
        <w:rPr>
          <w:rFonts w:ascii="Times New Roman"/>
          <w:b w:val="false"/>
          <w:i w:val="false"/>
          <w:color w:val="000000"/>
          <w:sz w:val="28"/>
        </w:rPr>
        <w:t>Аппараттың заң бөлімі актілердi жариялауға жiберудi жүзеге асырады.</w:t>
      </w:r>
      <w:r>
        <w:br/>
      </w:r>
      <w:r>
        <w:rPr>
          <w:rFonts w:ascii="Times New Roman"/>
          <w:b w:val="false"/>
          <w:i w:val="false"/>
          <w:color w:val="000000"/>
          <w:sz w:val="28"/>
        </w:rPr>
        <w:t xml:space="preserve">
      38. </w:t>
      </w:r>
      <w:r>
        <w:rPr>
          <w:rFonts w:ascii="Times New Roman"/>
          <w:b w:val="false"/>
          <w:i w:val="false"/>
          <w:color w:val="000000"/>
          <w:sz w:val="28"/>
        </w:rPr>
        <w:t>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заңнамада белгіленген тәртiппен аппараттың құжаттандыруды қамтамасыз ету бөлімі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4-1. Нормативтік құқықтық актілердің құқықтық мониторингін жүргізу</w:t>
      </w:r>
    </w:p>
    <w:p>
      <w:pPr>
        <w:spacing w:after="0"/>
        <w:ind w:left="0"/>
        <w:jc w:val="left"/>
      </w:pPr>
      <w:r>
        <w:rPr>
          <w:rFonts w:ascii="Times New Roman"/>
          <w:b w:val="false"/>
          <w:i w:val="false"/>
          <w:color w:val="ff0000"/>
          <w:sz w:val="28"/>
        </w:rPr>
        <w:t xml:space="preserve">      Ескерту. Ереже 4-1 қосымшамен толықтырылды - Оңтүстік-Қазақстан облыстық әкімдігінің 03.11.2015 N </w:t>
      </w:r>
      <w:r>
        <w:rPr>
          <w:rFonts w:ascii="Times New Roman"/>
          <w:b w:val="false"/>
          <w:i w:val="false"/>
          <w:color w:val="ff0000"/>
          <w:sz w:val="28"/>
        </w:rPr>
        <w:t>351</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38-1. Нормативтік құқықтық актілердің құқықтық мониторингі аппаратпен және жергілікті атқарушы органдармен, аудандардың (облыстық маңызы бар қалалардың) жергілікті атқарушы органдарымен өздері қабылдаған және (немесе) өздері әзірлеушілері болып табылатын нормативтік құқықтық актілерге, сондай-ақ өздерінің құзыретіне жататын актілерге қатысты жүргізіледі.</w:t>
      </w:r>
      <w:r>
        <w:br/>
      </w:r>
      <w:r>
        <w:rPr>
          <w:rFonts w:ascii="Times New Roman"/>
          <w:b w:val="false"/>
          <w:i w:val="false"/>
          <w:color w:val="000000"/>
          <w:sz w:val="28"/>
        </w:rPr>
        <w:t>
      38-2. Нормативтік құқықтық актілердің құқықтық мониторингі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серпінін және қолданылу практикасын болжау бойынша тұрақты негізде жүргізіледі.</w:t>
      </w:r>
      <w:r>
        <w:br/>
      </w:r>
      <w:r>
        <w:rPr>
          <w:rFonts w:ascii="Times New Roman"/>
          <w:b w:val="false"/>
          <w:i w:val="false"/>
          <w:color w:val="000000"/>
          <w:sz w:val="28"/>
        </w:rPr>
        <w:t>
      38-3. Атқарушы орган өзі әзірлеушілері болып табылатын нормативтік құқықтық актілерде сәйкес емес, қарама-қайшы немесе ескірген нормаларды анықтаған жағдайда аппаратқа тиісті ұсыныстар жібереді.</w:t>
      </w:r>
      <w:r>
        <w:br/>
      </w:r>
      <w:r>
        <w:rPr>
          <w:rFonts w:ascii="Times New Roman"/>
          <w:b w:val="false"/>
          <w:i w:val="false"/>
          <w:color w:val="000000"/>
          <w:sz w:val="28"/>
        </w:rPr>
        <w:t>
      38-4. Жоғары деңгейдегі жаңа нормативтік құқықтық актілер қабылданған жағдайда, атқарушы орган аппараттың тиісті бөлімдерімен бірлесіп үш жұмыс күні ішінде жоғары деңгейдегі жаңа нормативтік құқықтық актілердің реттеу мәнімен байланысты заңға тәуелді актілерді талдайды.</w:t>
      </w:r>
      <w:r>
        <w:br/>
      </w:r>
      <w:r>
        <w:rPr>
          <w:rFonts w:ascii="Times New Roman"/>
          <w:b w:val="false"/>
          <w:i w:val="false"/>
          <w:color w:val="000000"/>
          <w:sz w:val="28"/>
        </w:rPr>
        <w:t>
      38-5. Заңға тәуелді актілердің жоғары деңгейдегі жаңа нормативтік құқықтық актілерге сәйкес келмейтіні анықталған жағдайда, жоғары деңгейдегі жаңа нормативтік құқықтық актілер күшіне енген күнінен бастап бір ай ішінде атқарушы орган аппараттың тиісті бөлімдерімен бірлесіп, Қазақстан Республикасының заңнамасында бекітілген тәртіппен өзгерістер мен (немесе) толықтырулар не олардың күшін жою бойынша шаралар қабылдайды.</w:t>
      </w:r>
      <w:r>
        <w:br/>
      </w:r>
      <w:r>
        <w:rPr>
          <w:rFonts w:ascii="Times New Roman"/>
          <w:b w:val="false"/>
          <w:i w:val="false"/>
          <w:color w:val="000000"/>
          <w:sz w:val="28"/>
        </w:rPr>
        <w:t>
      38-6. Нормалары жоғары деңгейдегі жаңа нормативтік құқықтық актілерге қайшы келетін заңға тәуелді актілерге өзгерістер мен (немесе) толықтырулар енгізуді немесе олардың күшін жоюды көздейтін нормативтік құқықтық актілер қабылдау бойынша бұл актілер қабылданғаннан кейін бір апта мерзімде қабылдаған шаралар туралы ақпарат аппараттың заң қызметімен әділет органдарына ұсынылады.</w:t>
      </w:r>
      <w:r>
        <w:br/>
      </w:r>
      <w:r>
        <w:rPr>
          <w:rFonts w:ascii="Times New Roman"/>
          <w:b w:val="false"/>
          <w:i w:val="false"/>
          <w:color w:val="000000"/>
          <w:sz w:val="28"/>
        </w:rPr>
        <w:t>
      38-7. Облыс әкімі аппараты басшысының бұйрығымен ағымдағы күнтізбелік жылдың 20 желтоқсанынан кешіктірмей, атқарушы орган аппараттың тиісті бөлімдерімен бірлесіп, Нормативтік құқықтық актілер тіркеліміне енгізілген, оларға қатысты құқықтық мониторинг жүргізілетін нормативтік құқықтық актілерді (өзгерістер және/немесе толықтырулар енгізу туралы актілерді есептемегенде) әр айға бөліп және олардың тізбесін көрсете отырып, алдағы күнтізбелік жылға арналған нормативтік құқықтық актілердің мониторингін жүргізу кестесі бекітіледі.</w:t>
      </w:r>
      <w:r>
        <w:br/>
      </w:r>
      <w:r>
        <w:rPr>
          <w:rFonts w:ascii="Times New Roman"/>
          <w:b w:val="false"/>
          <w:i w:val="false"/>
          <w:color w:val="000000"/>
          <w:sz w:val="28"/>
        </w:rPr>
        <w:t xml:space="preserve">
      38-8. Атқарушы органдар Қазақстан Республикасы Үкіметінің 2011 жылғы 25 тамыздағы № 964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актілердің құқықтық мониторингін жүргізу қағидасына (әрі қарай –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Нормативтік құқықтық актілер тіркелімін жүргізуді қамтамасыз етеді.</w:t>
      </w:r>
      <w:r>
        <w:br/>
      </w:r>
      <w:r>
        <w:rPr>
          <w:rFonts w:ascii="Times New Roman"/>
          <w:b w:val="false"/>
          <w:i w:val="false"/>
          <w:color w:val="000000"/>
          <w:sz w:val="28"/>
        </w:rPr>
        <w:t>
      38-9. Жарты жылдықтың соңғы айының бірінші күніне дейін (1 маусымға және 1 желтоқсанға дейін) атқарушы органдар аппараттың заң қызметімен жүргізілген мониторинг туралы ақпаратты және қажет болған жағдайда қолданыстағы заңнаманы жетілдіру бойынша ұсыныстар енгізеді.</w:t>
      </w:r>
      <w:r>
        <w:br/>
      </w:r>
      <w:r>
        <w:rPr>
          <w:rFonts w:ascii="Times New Roman"/>
          <w:b w:val="false"/>
          <w:i w:val="false"/>
          <w:color w:val="000000"/>
          <w:sz w:val="28"/>
        </w:rPr>
        <w:t>
      38-10. Аппараттың заң қызметі алынған ақпарат пен ұсыныстарды талдайды және атқарушы органдармен бірлесіп, олардың түскен сәтінен бастап күнтізбелік отыз күн ішінде Қазақстан Республикасының заңнамасында белгіленген тәртіппен Қазақстан Республикасы Үкіметі және уәкілетті органдарға ұсыныс енгізу бойынша шаралар қабылдайды.</w:t>
      </w:r>
      <w:r>
        <w:br/>
      </w:r>
      <w:r>
        <w:rPr>
          <w:rFonts w:ascii="Times New Roman"/>
          <w:b w:val="false"/>
          <w:i w:val="false"/>
          <w:color w:val="000000"/>
          <w:sz w:val="28"/>
        </w:rPr>
        <w:t>
      38-11. Нормативтік құқықтық актілердің құқықтық мониторингін жүргізудің толықтығын қамтамасыз ету үшін аппараттың заң қызметі тоқсан сайын әділет органдарына өткен тоқсан бойынша әкімдік қаулылары мен әкімнің шешімдерінің тізбесін ұсынады.</w:t>
      </w:r>
      <w:r>
        <w:br/>
      </w:r>
      <w:r>
        <w:rPr>
          <w:rFonts w:ascii="Times New Roman"/>
          <w:b w:val="false"/>
          <w:i w:val="false"/>
          <w:color w:val="000000"/>
          <w:sz w:val="28"/>
        </w:rPr>
        <w:t xml:space="preserve">
      38-12. Жүргізілген жұмыстың қорытындысы бойынша аппараттың заң қызметі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нормативтік құқықтық актілердің нысандары бойынша жеке-жеке жылына екі рет, жартыжылдықтың соңғы айының 30-күніне дейін тіркелімге сәйкес өздеріне қатысты мониторинг жүргізілетін нормативтік құқықтық актілердің тізбесін қоса бере отырып, оларды қабылдаудың хронологиялық тәртібімен талдау анықтамаларын, сондай-ақ осы Қағиданың </w:t>
      </w:r>
      <w:r>
        <w:rPr>
          <w:rFonts w:ascii="Times New Roman"/>
          <w:b w:val="false"/>
          <w:i w:val="false"/>
          <w:color w:val="000000"/>
          <w:sz w:val="28"/>
        </w:rPr>
        <w:t>11-тармағында</w:t>
      </w:r>
      <w:r>
        <w:rPr>
          <w:rFonts w:ascii="Times New Roman"/>
          <w:b w:val="false"/>
          <w:i w:val="false"/>
          <w:color w:val="000000"/>
          <w:sz w:val="28"/>
        </w:rPr>
        <w:t xml:space="preserve"> көзделген материалдарды пайдалану туралы ақпаратты және кестенің көшірмесін одан әрі Қазақстан Республикасының әділет органдарына ұсыну үшін аумақтық әділет органдарына тапсырады.</w:t>
      </w:r>
      <w:r>
        <w:br/>
      </w:r>
      <w:r>
        <w:rPr>
          <w:rFonts w:ascii="Times New Roman"/>
          <w:b w:val="false"/>
          <w:i w:val="false"/>
          <w:color w:val="000000"/>
          <w:sz w:val="28"/>
        </w:rPr>
        <w:t>
</w:t>
      </w:r>
    </w:p>
    <w:bookmarkStart w:name="z104" w:id="4"/>
    <w:p>
      <w:pPr>
        <w:spacing w:after="0"/>
        <w:ind w:left="0"/>
        <w:jc w:val="left"/>
      </w:pPr>
      <w:r>
        <w:rPr>
          <w:rFonts w:ascii="Times New Roman"/>
          <w:b/>
          <w:i w:val="false"/>
          <w:color w:val="000000"/>
        </w:rPr>
        <w:t xml:space="preserve"> 5. Заң актілерін,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4"/>
    <w:p>
      <w:pPr>
        <w:spacing w:after="0"/>
        <w:ind w:left="0"/>
        <w:jc w:val="left"/>
      </w:pPr>
      <w:r>
        <w:rPr>
          <w:rFonts w:ascii="Times New Roman"/>
          <w:b w:val="false"/>
          <w:i w:val="false"/>
          <w:color w:val="000000"/>
          <w:sz w:val="28"/>
        </w:rPr>
        <w:t xml:space="preserve">      39. </w:t>
      </w:r>
      <w:r>
        <w:rPr>
          <w:rFonts w:ascii="Times New Roman"/>
          <w:b w:val="false"/>
          <w:i w:val="false"/>
          <w:color w:val="000000"/>
          <w:sz w:val="28"/>
        </w:rPr>
        <w:t xml:space="preserve">Заң актілерін, Қазақстан Республикасының Президентi, Yкiметi, Премьер-Министрi, әкiмдік және әкiм актілерін орындауды ұйымдастыру Қазақстан Республикасы Президентiнiң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2001 жылғы 31 қаңтардағы "Кейбiр нұсқаулықтарды бекiту туралы" № 168 </w:t>
      </w:r>
      <w:r>
        <w:rPr>
          <w:rFonts w:ascii="Times New Roman"/>
          <w:b w:val="false"/>
          <w:i w:val="false"/>
          <w:color w:val="000000"/>
          <w:sz w:val="28"/>
        </w:rPr>
        <w:t>қаулысы</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xml:space="preserve">
      40. </w:t>
      </w:r>
      <w:r>
        <w:rPr>
          <w:rFonts w:ascii="Times New Roman"/>
          <w:b w:val="false"/>
          <w:i w:val="false"/>
          <w:color w:val="000000"/>
          <w:sz w:val="28"/>
        </w:rPr>
        <w:t>Заң актілері, Республика Президентiнiң, Республика Yкiметiнiң, Премьер-Министрiнiң, оның орынбасарларының актілері мен тапсырмалары, Премьер-Министрдiң жедел тапсырмалары,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xml:space="preserve">
      41. </w:t>
      </w:r>
      <w:r>
        <w:rPr>
          <w:rFonts w:ascii="Times New Roman"/>
          <w:b w:val="false"/>
          <w:i w:val="false"/>
          <w:color w:val="000000"/>
          <w:sz w:val="28"/>
        </w:rPr>
        <w:t>Заң актілері, Қазақстан Республикасы Президентiнiң, Yкiметiнiң, Премьер-Министрiнiң, оның орынбасарларының актілері мен тапсырмалары, Премьер-Министрдiң жедел тапсырмалары, әкiмдіктің, әкiмнiң актілері мен тапсырмалары және мемлекеттік органдар мен лауазымды адамдардың актілері мен тапсырмалары өз құзыреттері шегіндегі өзге де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xml:space="preserve">
      42. </w:t>
      </w:r>
      <w:r>
        <w:rPr>
          <w:rFonts w:ascii="Times New Roman"/>
          <w:b w:val="false"/>
          <w:i w:val="false"/>
          <w:color w:val="000000"/>
          <w:sz w:val="28"/>
        </w:rPr>
        <w:t>Орындауға жауапты атқарушы орган не аппараттың бөлімі актінің не тапсырманың мерзімінде және сапалы орындалуын қамтамасыз ету мақсатында:</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Президентiнiң, Yкiметiнiң, Премьер-Министрiнiң, оның орынбасарларының актілері мен тапсырмалары, Премьер-Министрдiң жедел тапсырмалары бойынша – белгіленген тәртіппен облыс әкімі (ол болмаған жағдайда – оны алмастыратын адамның атынан) немесе әкімнің орынбасарлары атынан Президент Әкімшілігіне, Премьер-Министрдің кеңсесіне немесе тапсырманың орындалуы бойынша жинақ жасайтын мемлекеттік органға оны бақылаудан алу немесе орындау мерзімін ұзарту туралы;</w:t>
      </w:r>
      <w:r>
        <w:br/>
      </w:r>
      <w:r>
        <w:rPr>
          <w:rFonts w:ascii="Times New Roman"/>
          <w:b w:val="false"/>
          <w:i w:val="false"/>
          <w:color w:val="000000"/>
          <w:sz w:val="28"/>
        </w:rPr>
        <w:t xml:space="preserve">
      2) </w:t>
      </w:r>
      <w:r>
        <w:rPr>
          <w:rFonts w:ascii="Times New Roman"/>
          <w:b w:val="false"/>
          <w:i w:val="false"/>
          <w:color w:val="000000"/>
          <w:sz w:val="28"/>
        </w:rPr>
        <w:t>облыс әкiмінiң актілері мен тапсырмалары бойынша – облыс әкімінің немесе облыс әкімінің орынбасарларының атына бақылаудан алу не мерзімін ұзарту туралы ұсыныспен қоса, тапсырманың орындалуы туралы жазбахат дайындайды.</w:t>
      </w:r>
      <w:r>
        <w:br/>
      </w:r>
      <w:r>
        <w:rPr>
          <w:rFonts w:ascii="Times New Roman"/>
          <w:b w:val="false"/>
          <w:i w:val="false"/>
          <w:color w:val="000000"/>
          <w:sz w:val="28"/>
        </w:rPr>
        <w:t>
      </w:t>
      </w:r>
      <w:r>
        <w:rPr>
          <w:rFonts w:ascii="Times New Roman"/>
          <w:b w:val="false"/>
          <w:i w:val="false"/>
          <w:color w:val="000000"/>
          <w:sz w:val="28"/>
        </w:rPr>
        <w:t>Қазақстан Республикасы Үкіметіне ақпарат енгізген жағдайда ілеспе хатта міндетті түрде тапсырманың нөмірі мен күніне (Қазақстан Республикасы Президенті және Қазақстан Республикасы Президенті Әкімшілігі Басшысының, Үкіметінің және Кеңсе басшысының актілері бойынша – тапсырманың нөмірі, күні және нақты тармағы, оның мазмұны) сілтеме жасалады.</w:t>
      </w:r>
      <w:r>
        <w:br/>
      </w:r>
      <w:r>
        <w:rPr>
          <w:rFonts w:ascii="Times New Roman"/>
          <w:b w:val="false"/>
          <w:i w:val="false"/>
          <w:color w:val="000000"/>
          <w:sz w:val="28"/>
        </w:rPr>
        <w:t>
      </w:t>
      </w:r>
      <w:r>
        <w:rPr>
          <w:rFonts w:ascii="Times New Roman"/>
          <w:b w:val="false"/>
          <w:i w:val="false"/>
          <w:color w:val="000000"/>
          <w:sz w:val="28"/>
        </w:rPr>
        <w:t>Бақылаудағы, сонымен қатар, құпия сипаттағы тапсырмалардың орындалуы туралы Премьер-Министрі Кеңсесіне жолданатын есеп белгіленген орындалу мерзімдеріне сәйкес төмендегіні қамтамасыз ету керек:</w:t>
      </w:r>
      <w:r>
        <w:br/>
      </w:r>
      <w:r>
        <w:rPr>
          <w:rFonts w:ascii="Times New Roman"/>
          <w:b w:val="false"/>
          <w:i w:val="false"/>
          <w:color w:val="000000"/>
          <w:sz w:val="28"/>
        </w:rPr>
        <w:t xml:space="preserve">
      1) </w:t>
      </w:r>
      <w:r>
        <w:rPr>
          <w:rFonts w:ascii="Times New Roman"/>
          <w:b w:val="false"/>
          <w:i w:val="false"/>
          <w:color w:val="000000"/>
          <w:sz w:val="28"/>
        </w:rPr>
        <w:t>тапсырма толық көлемде және сапалы орындалған жағдайда, бақылаудан алу туралы сұрау;</w:t>
      </w:r>
      <w:r>
        <w:br/>
      </w:r>
      <w:r>
        <w:rPr>
          <w:rFonts w:ascii="Times New Roman"/>
          <w:b w:val="false"/>
          <w:i w:val="false"/>
          <w:color w:val="000000"/>
          <w:sz w:val="28"/>
        </w:rPr>
        <w:t xml:space="preserve">
      2) </w:t>
      </w:r>
      <w:r>
        <w:rPr>
          <w:rFonts w:ascii="Times New Roman"/>
          <w:b w:val="false"/>
          <w:i w:val="false"/>
          <w:color w:val="000000"/>
          <w:sz w:val="28"/>
        </w:rPr>
        <w:t>тиісті актпен немесе тапсырмамен мерзімді ақпарат беру көзделген жағдайда, құжат ақпарат ретінде енгізіледі;</w:t>
      </w:r>
      <w:r>
        <w:br/>
      </w:r>
      <w:r>
        <w:rPr>
          <w:rFonts w:ascii="Times New Roman"/>
          <w:b w:val="false"/>
          <w:i w:val="false"/>
          <w:color w:val="000000"/>
          <w:sz w:val="28"/>
        </w:rPr>
        <w:t xml:space="preserve">
      3) </w:t>
      </w:r>
      <w:r>
        <w:rPr>
          <w:rFonts w:ascii="Times New Roman"/>
          <w:b w:val="false"/>
          <w:i w:val="false"/>
          <w:color w:val="000000"/>
          <w:sz w:val="28"/>
        </w:rPr>
        <w:t>міндетті түрде ақпарат ұсынудың мерзімдігін және орындалудың нақты мерзімін көрсете отырып, орта мерзімді немесе ұзақ мерзімді бақылауға ауыстыру туралы сұрау;</w:t>
      </w:r>
      <w:r>
        <w:br/>
      </w:r>
      <w:r>
        <w:rPr>
          <w:rFonts w:ascii="Times New Roman"/>
          <w:b w:val="false"/>
          <w:i w:val="false"/>
          <w:color w:val="000000"/>
          <w:sz w:val="28"/>
        </w:rPr>
        <w:t xml:space="preserve">
      4) </w:t>
      </w:r>
      <w:r>
        <w:rPr>
          <w:rFonts w:ascii="Times New Roman"/>
          <w:b w:val="false"/>
          <w:i w:val="false"/>
          <w:color w:val="000000"/>
          <w:sz w:val="28"/>
        </w:rPr>
        <w:t>объективтік себептермен тапсырма белгіленген мерзімде орындалмаған жағдайда, жаңа нақты мерзімін көрсете отырып, орындау мерзімін ұзарту туралы сұрау.</w:t>
      </w:r>
      <w:r>
        <w:br/>
      </w:r>
      <w:r>
        <w:rPr>
          <w:rFonts w:ascii="Times New Roman"/>
          <w:b w:val="false"/>
          <w:i w:val="false"/>
          <w:color w:val="000000"/>
          <w:sz w:val="28"/>
        </w:rPr>
        <w:t>
      </w:t>
      </w:r>
      <w:r>
        <w:rPr>
          <w:rFonts w:ascii="Times New Roman"/>
          <w:b w:val="false"/>
          <w:i w:val="false"/>
          <w:color w:val="000000"/>
          <w:sz w:val="28"/>
        </w:rPr>
        <w:t>Бақылаудан алу, немесе мерзімін ұзарту бұдан бұрын тиісті тапсырма берген лауазымды адамның қарарымен жүзеге асырылады.</w:t>
      </w:r>
      <w:r>
        <w:br/>
      </w:r>
      <w:r>
        <w:rPr>
          <w:rFonts w:ascii="Times New Roman"/>
          <w:b w:val="false"/>
          <w:i w:val="false"/>
          <w:color w:val="000000"/>
          <w:sz w:val="28"/>
        </w:rPr>
        <w:t xml:space="preserve">
      43. </w:t>
      </w:r>
      <w:r>
        <w:rPr>
          <w:rFonts w:ascii="Times New Roman"/>
          <w:b w:val="false"/>
          <w:i w:val="false"/>
          <w:color w:val="000000"/>
          <w:sz w:val="28"/>
        </w:rPr>
        <w:t>Тапсырманың сапасыз орындағаны немесе орындамағаны белгіленген кезде аппараттың құжаттандыруды қамтамасыз ету бөлімі аппараттың тиісті бөлімімен бірлесе отырып, тапсырманы берген лауазымды адамның атына жазбахат дайындайды.</w:t>
      </w:r>
      <w:r>
        <w:br/>
      </w:r>
      <w:r>
        <w:rPr>
          <w:rFonts w:ascii="Times New Roman"/>
          <w:b w:val="false"/>
          <w:i w:val="false"/>
          <w:color w:val="000000"/>
          <w:sz w:val="28"/>
        </w:rPr>
        <w:t>
      </w:t>
      </w:r>
      <w:r>
        <w:rPr>
          <w:rFonts w:ascii="Times New Roman"/>
          <w:b w:val="false"/>
          <w:i w:val="false"/>
          <w:color w:val="000000"/>
          <w:sz w:val="28"/>
        </w:rPr>
        <w:t>Жазбахатта:</w:t>
      </w:r>
      <w:r>
        <w:br/>
      </w:r>
      <w:r>
        <w:rPr>
          <w:rFonts w:ascii="Times New Roman"/>
          <w:b w:val="false"/>
          <w:i w:val="false"/>
          <w:color w:val="000000"/>
          <w:sz w:val="28"/>
        </w:rPr>
        <w:t xml:space="preserve">
      1) </w:t>
      </w:r>
      <w:r>
        <w:rPr>
          <w:rFonts w:ascii="Times New Roman"/>
          <w:b w:val="false"/>
          <w:i w:val="false"/>
          <w:color w:val="000000"/>
          <w:sz w:val="28"/>
        </w:rPr>
        <w:t>тапсырманы қамтитын құжаттың атауы (қаулы, өкім, хаттама және т.б.), құжаттың нөміріне, күніне және тапсырманың тармағына сілтеме;</w:t>
      </w:r>
      <w:r>
        <w:br/>
      </w:r>
      <w:r>
        <w:rPr>
          <w:rFonts w:ascii="Times New Roman"/>
          <w:b w:val="false"/>
          <w:i w:val="false"/>
          <w:color w:val="000000"/>
          <w:sz w:val="28"/>
        </w:rPr>
        <w:t xml:space="preserve">
      2) </w:t>
      </w:r>
      <w:r>
        <w:rPr>
          <w:rFonts w:ascii="Times New Roman"/>
          <w:b w:val="false"/>
          <w:i w:val="false"/>
          <w:color w:val="000000"/>
          <w:sz w:val="28"/>
        </w:rPr>
        <w:t>жауапты орындаушы, бірлесіп орындаушылар;</w:t>
      </w:r>
      <w:r>
        <w:br/>
      </w:r>
      <w:r>
        <w:rPr>
          <w:rFonts w:ascii="Times New Roman"/>
          <w:b w:val="false"/>
          <w:i w:val="false"/>
          <w:color w:val="000000"/>
          <w:sz w:val="28"/>
        </w:rPr>
        <w:t xml:space="preserve">
      3) </w:t>
      </w:r>
      <w:r>
        <w:rPr>
          <w:rFonts w:ascii="Times New Roman"/>
          <w:b w:val="false"/>
          <w:i w:val="false"/>
          <w:color w:val="000000"/>
          <w:sz w:val="28"/>
        </w:rPr>
        <w:t>бастапқы орындау мерзімі;</w:t>
      </w:r>
      <w:r>
        <w:br/>
      </w:r>
      <w:r>
        <w:rPr>
          <w:rFonts w:ascii="Times New Roman"/>
          <w:b w:val="false"/>
          <w:i w:val="false"/>
          <w:color w:val="000000"/>
          <w:sz w:val="28"/>
        </w:rPr>
        <w:t xml:space="preserve">
      4) </w:t>
      </w:r>
      <w:r>
        <w:rPr>
          <w:rFonts w:ascii="Times New Roman"/>
          <w:b w:val="false"/>
          <w:i w:val="false"/>
          <w:color w:val="000000"/>
          <w:sz w:val="28"/>
        </w:rPr>
        <w:t>орындаудың ұзартылған мерзімдерінің күндері (егер болса);</w:t>
      </w:r>
      <w:r>
        <w:br/>
      </w:r>
      <w:r>
        <w:rPr>
          <w:rFonts w:ascii="Times New Roman"/>
          <w:b w:val="false"/>
          <w:i w:val="false"/>
          <w:color w:val="000000"/>
          <w:sz w:val="28"/>
        </w:rPr>
        <w:t xml:space="preserve">
      5) </w:t>
      </w:r>
      <w:r>
        <w:rPr>
          <w:rFonts w:ascii="Times New Roman"/>
          <w:b w:val="false"/>
          <w:i w:val="false"/>
          <w:color w:val="000000"/>
          <w:sz w:val="28"/>
        </w:rPr>
        <w:t>"орындалды", "ішінара орындалды", "орындалған жоқ" деген нақты тұжырымдармен тапсырманы орындау нәтижелері бойынша бағалау;</w:t>
      </w:r>
      <w:r>
        <w:br/>
      </w:r>
      <w:r>
        <w:rPr>
          <w:rFonts w:ascii="Times New Roman"/>
          <w:b w:val="false"/>
          <w:i w:val="false"/>
          <w:color w:val="000000"/>
          <w:sz w:val="28"/>
        </w:rPr>
        <w:t xml:space="preserve">
      6) </w:t>
      </w:r>
      <w:r>
        <w:rPr>
          <w:rFonts w:ascii="Times New Roman"/>
          <w:b w:val="false"/>
          <w:i w:val="false"/>
          <w:color w:val="000000"/>
          <w:sz w:val="28"/>
        </w:rPr>
        <w:t>орындау мерзімін ұзарту немесе орындаудың жаңа мерзімін белгілеу туралы ұсыныс;</w:t>
      </w:r>
      <w:r>
        <w:br/>
      </w:r>
      <w:r>
        <w:rPr>
          <w:rFonts w:ascii="Times New Roman"/>
          <w:b w:val="false"/>
          <w:i w:val="false"/>
          <w:color w:val="000000"/>
          <w:sz w:val="28"/>
        </w:rPr>
        <w:t xml:space="preserve">
      7) </w:t>
      </w:r>
      <w:r>
        <w:rPr>
          <w:rFonts w:ascii="Times New Roman"/>
          <w:b w:val="false"/>
          <w:i w:val="false"/>
          <w:color w:val="000000"/>
          <w:sz w:val="28"/>
        </w:rPr>
        <w:t>тапсырманы орындау мерзімін қайта ұзартқан жағдайда, жауапты мемлекеттік қызметшіге қатысты тәртіптік сипаттағы шаралар қолдану туралы ұсыныс көрсетіледі.</w:t>
      </w:r>
      <w:r>
        <w:br/>
      </w:r>
      <w:r>
        <w:rPr>
          <w:rFonts w:ascii="Times New Roman"/>
          <w:b w:val="false"/>
          <w:i w:val="false"/>
          <w:color w:val="000000"/>
          <w:sz w:val="28"/>
        </w:rPr>
        <w:t xml:space="preserve">
      44. </w:t>
      </w:r>
      <w:r>
        <w:rPr>
          <w:rFonts w:ascii="Times New Roman"/>
          <w:b w:val="false"/>
          <w:i w:val="false"/>
          <w:color w:val="000000"/>
          <w:sz w:val="28"/>
        </w:rPr>
        <w:t>Егер Премьер-Министр өзгеше белгілемесе, Премьер-Министрдің жедел тапсырмалары тапсырма аппаратқа келіп түскен күннен бастап екі апта мерзімнен асырмай орындалады.</w:t>
      </w:r>
      <w:r>
        <w:br/>
      </w:r>
      <w:r>
        <w:rPr>
          <w:rFonts w:ascii="Times New Roman"/>
          <w:b w:val="false"/>
          <w:i w:val="false"/>
          <w:color w:val="000000"/>
          <w:sz w:val="28"/>
        </w:rPr>
        <w:t>
      </w:t>
      </w:r>
      <w:r>
        <w:rPr>
          <w:rFonts w:ascii="Times New Roman"/>
          <w:b w:val="false"/>
          <w:i w:val="false"/>
          <w:color w:val="000000"/>
          <w:sz w:val="28"/>
        </w:rPr>
        <w:t>Әкімнің және оның орынбасарларының тапсырмаларында құжаттарды орындаудың мерзімдері белгіленеді. Мерзімдер белгіленбеген жағдайда, құжаттың түскен күнінен есептелетін орындаудың бір айлық мерзімі, ал "шұғыл" деген белгі болған жағдайда – он күндiк мерзiм белгiленедi.</w:t>
      </w:r>
      <w:r>
        <w:br/>
      </w:r>
      <w:r>
        <w:rPr>
          <w:rFonts w:ascii="Times New Roman"/>
          <w:b w:val="false"/>
          <w:i w:val="false"/>
          <w:color w:val="000000"/>
          <w:sz w:val="28"/>
        </w:rPr>
        <w:t xml:space="preserve">
      45. </w:t>
      </w:r>
      <w:r>
        <w:rPr>
          <w:rFonts w:ascii="Times New Roman"/>
          <w:b w:val="false"/>
          <w:i w:val="false"/>
          <w:color w:val="000000"/>
          <w:sz w:val="28"/>
        </w:rPr>
        <w:t>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Заң актілері, Республика Президентiнiң, Республика Yкiметiнiң, Премьер-Министрiнiң, оның орынбасарларының актілері мен тапсырмалары, Премьер-Министрдiң жедел тапсырмалары, әкiмдіктің, әкiмнiң актілері мен тапсырмаларын уақтылы орындамағаны үшін мерзімнің бұзылуына жол берген атқарушы органның басшысы, сол сияқты аталған тапсырманың орындалуын үйлестіруді жүзеге асыратын аппараттың бөлімі жауапты болады.</w:t>
      </w:r>
      <w:r>
        <w:br/>
      </w:r>
      <w:r>
        <w:rPr>
          <w:rFonts w:ascii="Times New Roman"/>
          <w:b w:val="false"/>
          <w:i w:val="false"/>
          <w:color w:val="000000"/>
          <w:sz w:val="28"/>
        </w:rPr>
        <w:t xml:space="preserve">
      46. </w:t>
      </w:r>
      <w:r>
        <w:rPr>
          <w:rFonts w:ascii="Times New Roman"/>
          <w:b w:val="false"/>
          <w:i w:val="false"/>
          <w:color w:val="000000"/>
          <w:sz w:val="28"/>
        </w:rPr>
        <w:t>Заң актілерінің, Республика Президентiнiң, Республика Үкiметiнiң, Премьер-Министрiнiң, әкiмдіктің және әкiмнiң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xml:space="preserve">
      47. </w:t>
      </w:r>
      <w:r>
        <w:rPr>
          <w:rFonts w:ascii="Times New Roman"/>
          <w:b w:val="false"/>
          <w:i w:val="false"/>
          <w:color w:val="000000"/>
          <w:sz w:val="28"/>
        </w:rPr>
        <w:t>Аппарат заң актілерінің, Республика Президентiнiң, Республика Yкiметiнiң, Премьер-Министрiнiң, әкiмдіктің және әкiмнiң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48. Аппарат басшысы ай сайын аппараттық мәжілістерде Қазақстан Республикасы Президентiнiң, Yкiметiнiң, Премьер-Министрiнiң актілері мен тапсырмаларын, Премьер-Министрдiң жедел тапсырмаларын, облыс әкімі және оның орынбасарлырының тапсырмаларын орындау бойынша атқарушы органдардағы, аудандардың (облыстық маңызы бар қалалардың) жергілікті атқарушы органдарындағы орындаушылық тәртіптің жағдайы туралы баяндайды.</w:t>
      </w:r>
      <w:r>
        <w:br/>
      </w:r>
      <w:r>
        <w:rPr>
          <w:rFonts w:ascii="Times New Roman"/>
          <w:b w:val="false"/>
          <w:i w:val="false"/>
          <w:color w:val="000000"/>
          <w:sz w:val="28"/>
        </w:rPr>
        <w:t>
</w:t>
      </w:r>
      <w:r>
        <w:rPr>
          <w:rFonts w:ascii="Times New Roman"/>
          <w:b w:val="false"/>
          <w:i w:val="false"/>
          <w:color w:val="ff0000"/>
          <w:sz w:val="28"/>
        </w:rPr>
        <w:t xml:space="preserve">      Ескерту. 48-тармаққа өзгерістер енгізілді - Оңтүстік Қазақстан облысы әкімдігінің 03.11.2015 № </w:t>
      </w:r>
      <w:r>
        <w:rPr>
          <w:rFonts w:ascii="Times New Roman"/>
          <w:b w:val="false"/>
          <w:i w:val="false"/>
          <w:color w:val="ff0000"/>
          <w:sz w:val="28"/>
        </w:rPr>
        <w:t>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49. Әкiмнiң орынбасарлары, аппарат басшысы заң актілерін, Республика Президентiнiң, Республика Yкiметiнiң, Премьер-Министрiнiң, әкiмдіктің және әкiмнiң актілері мен тапсырмаларын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