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ba54" w14:textId="0e9b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дамыту, мал шаруашылығы өнiмiнiң өнiмдiлiгi мен сапасын арттыруды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2014 жылғы 28 наурыздағы № 73 қаулысы. Оңтүстік Қазақстан облысының Әділет департаментінде 2014 жылғы 8 сәуірде № 2597 болып тіркелді. Күші жойылды - Оңтүстік Қазақстан облысы әкімдігінің 2015 жылғы 1 сәуірдегі № 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әкімдігінің 01.04.2015 № 85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2014 жылдың 18 ақпанындағы № 103 қаулысымен бекітілген Асыл тұқымды мал шаруашылығын дамытуды, мал шаруашылығы өнiмiнiң өнiмдiлiгi мен сапасын арттыруды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көлемдері: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асыл тұқымды мал шаруашылығын дамытуға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мал шаруашылығы өнiмiнiң өнiмдiлiгi мен сапасын арттыруды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 ауыл шаруашылығы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_______________Г.С.Исаева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___________2014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2014 жылғы 28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73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Оңтүстік Қазақстан облысы әкімдігінің 27.10.2014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361"/>
        <w:gridCol w:w="2063"/>
        <w:gridCol w:w="2625"/>
      </w:tblGrid>
      <w:tr>
        <w:trPr>
          <w:trHeight w:val="5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174 318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және селекциялық жұмысты жүргізу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27 367</w:t>
            </w:r>
          </w:p>
        </w:tc>
      </w:tr>
      <w:tr>
        <w:trPr>
          <w:trHeight w:val="52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</w:t>
            </w:r>
          </w:p>
        </w:tc>
      </w:tr>
      <w:tr>
        <w:trPr>
          <w:trHeight w:val="70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48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</w:tr>
      <w:tr>
        <w:trPr>
          <w:trHeight w:val="3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 және Канададан)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7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АҚШ-тан, Канададан)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Ата-тектік, ата-енелік нысандары бар отандық асыл тұқымды құс фабрикаларынан асыл тұқымды жұмыртқаларды сатып алу</w:t>
            </w:r>
          </w:p>
        </w:tc>
      </w:tr>
      <w:tr>
        <w:trPr>
          <w:trHeight w:val="46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жұмыртқа (ақырғы)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900 190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шошқаларды сатып алу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жұмыстарды жүргізу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226 200</w:t>
            </w:r>
          </w:p>
        </w:tc>
      </w:tr>
      <w:tr>
        <w:trPr>
          <w:trHeight w:val="4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тұсақтарды сатып алу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4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түйелерді сатып алу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2014 жылғы 28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73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өнімділігі мен сапасын арттыруды субсидиялар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Оңтүстік Қазақстан облысы әкімдігінің 27.10.2014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653"/>
        <w:gridCol w:w="3565"/>
        <w:gridCol w:w="5044"/>
      </w:tblGrid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үшін мал азығы құнын арзандату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2 455,816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үшін мал азығы құнын арзандату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үшін азық құнын арзандату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 еті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өндіру үшін азық құнын арзандату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өндіруге арналған азық құнын арзандату: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 өндіру үшін азық құнын арзандату: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биязы жүн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92,308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 өндіру үшін азық құнын арзандату: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қымыз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 өндіру үшін азық құнын арзандату: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181,040</w:t>
            </w:r>
          </w:p>
        </w:tc>
      </w:tr>
      <w:tr>
        <w:trPr>
          <w:trHeight w:val="4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