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885af6" w14:textId="f885af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Уәлиханов ауданы Көктерек ауылдық округінің бөлек жергілікті қоғамдастық жиындарын өткізу қағидаларын және жергілікті қоғамдастық жиынына қатысу үшін ауылдар тұрғындары өкілдерінің сандық құрамын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Уәлиханов аудандық мәслихатының 2014 жылғы 28 ақпандағы N 6-21с шешімі. Солтүстік Қазақстан облысының Әділет департаментінде 2014 жылғы 9 сәуірде N 2664 болып тіркелді. Күші жойылды - Солтүстік Қазақстан облысы Уәлиханов аудандық мәслихатының 2021 жылғы 24 желтоқсандағы № 8-13 с шешімімен</w:t>
      </w:r>
    </w:p>
    <w:p>
      <w:pPr>
        <w:spacing w:after="0"/>
        <w:ind w:left="0"/>
        <w:jc w:val="both"/>
      </w:pPr>
      <w:r>
        <w:rPr>
          <w:rFonts w:ascii="Times New Roman"/>
          <w:b w:val="false"/>
          <w:i w:val="false"/>
          <w:color w:val="ff0000"/>
          <w:sz w:val="28"/>
        </w:rPr>
        <w:t xml:space="preserve">
      Ескерту. Күші жойылды - Солтүстік Қазақстан облысы Уәлиханов аудандық мәслихатының 24.12.2021 </w:t>
      </w:r>
      <w:r>
        <w:rPr>
          <w:rFonts w:ascii="Times New Roman"/>
          <w:b w:val="false"/>
          <w:i w:val="false"/>
          <w:color w:val="ff0000"/>
          <w:sz w:val="28"/>
        </w:rPr>
        <w:t>№ 8-13 с</w:t>
      </w:r>
      <w:r>
        <w:rPr>
          <w:rFonts w:ascii="Times New Roman"/>
          <w:b w:val="false"/>
          <w:i w:val="false"/>
          <w:color w:val="ff0000"/>
          <w:sz w:val="28"/>
        </w:rPr>
        <w:t xml:space="preserve">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39-3-бабының </w:t>
      </w:r>
      <w:r>
        <w:rPr>
          <w:rFonts w:ascii="Times New Roman"/>
          <w:b w:val="false"/>
          <w:i w:val="false"/>
          <w:color w:val="000000"/>
          <w:sz w:val="28"/>
        </w:rPr>
        <w:t>6-тармағына</w:t>
      </w:r>
      <w:r>
        <w:rPr>
          <w:rFonts w:ascii="Times New Roman"/>
          <w:b w:val="false"/>
          <w:i w:val="false"/>
          <w:color w:val="000000"/>
          <w:sz w:val="28"/>
        </w:rPr>
        <w:t xml:space="preserve">, "Бөлек жергілікті қоғамдастық жиындарын өткізудің үлгі қағидаларын бекіту туралы" Қазақстан Республикасы Үкіметінің 2013 жылғы 18 қазандағы № 1106 </w:t>
      </w:r>
      <w:r>
        <w:rPr>
          <w:rFonts w:ascii="Times New Roman"/>
          <w:b w:val="false"/>
          <w:i w:val="false"/>
          <w:color w:val="000000"/>
          <w:sz w:val="28"/>
        </w:rPr>
        <w:t>Қаулысына</w:t>
      </w:r>
      <w:r>
        <w:rPr>
          <w:rFonts w:ascii="Times New Roman"/>
          <w:b w:val="false"/>
          <w:i w:val="false"/>
          <w:color w:val="000000"/>
          <w:sz w:val="28"/>
        </w:rPr>
        <w:t xml:space="preserve"> сәйкес, Уәлиханов аудандық мәслихаты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xml:space="preserve">
      1. Жергілікті қоғамдастық жиынына қатысу үшін Солтүстік Қазақстан облысы Уәлиханов ауданы Көктерек ауылдық округі ауылдар тұрғындары өкілдерінің сандық құрамы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xml:space="preserve">
      2. Қоса беріліп отырған Солтүстік Қазақстан облысы Уәлиханов ауданы Көктерек ауылдық округінің бөлек жергілікті қоғамдастық жиындарын өткізу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2"/>
    <w:bookmarkStart w:name="z4" w:id="3"/>
    <w:p>
      <w:pPr>
        <w:spacing w:after="0"/>
        <w:ind w:left="0"/>
        <w:jc w:val="both"/>
      </w:pPr>
      <w:r>
        <w:rPr>
          <w:rFonts w:ascii="Times New Roman"/>
          <w:b w:val="false"/>
          <w:i w:val="false"/>
          <w:color w:val="000000"/>
          <w:sz w:val="28"/>
        </w:rPr>
        <w:t>
      3. Осы шешім алғашқы ресми жарияланған күннен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V шақырылған ХХІ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Уәлиханов аудандық</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мәслихаттың хатшысы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 Балтабаев</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Кәдіров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Уәлиханов аудандық мәслихатының</w:t>
            </w:r>
            <w:r>
              <w:br/>
            </w:r>
            <w:r>
              <w:rPr>
                <w:rFonts w:ascii="Times New Roman"/>
                <w:b w:val="false"/>
                <w:i w:val="false"/>
                <w:color w:val="000000"/>
                <w:sz w:val="20"/>
              </w:rPr>
              <w:t>2014 жылғы 28 ақпандағы</w:t>
            </w:r>
            <w:r>
              <w:br/>
            </w:r>
            <w:r>
              <w:rPr>
                <w:rFonts w:ascii="Times New Roman"/>
                <w:b w:val="false"/>
                <w:i w:val="false"/>
                <w:color w:val="000000"/>
                <w:sz w:val="20"/>
              </w:rPr>
              <w:t>№ 6-21 с шешіміне қосымша</w:t>
            </w:r>
          </w:p>
        </w:tc>
      </w:tr>
    </w:tbl>
    <w:p>
      <w:pPr>
        <w:spacing w:after="0"/>
        <w:ind w:left="0"/>
        <w:jc w:val="left"/>
      </w:pPr>
      <w:r>
        <w:rPr>
          <w:rFonts w:ascii="Times New Roman"/>
          <w:b/>
          <w:i w:val="false"/>
          <w:color w:val="000000"/>
        </w:rPr>
        <w:t xml:space="preserve"> Жергілікті қоғамдастық жиынына қатысу үшін Солтүстік Қазақстан облысы Уәлиханов ауданы Көктерек ауылдық округі тұрғындары өкілдерінің сандық құрамы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Уәлиханов ауданы Көктерек ауылдық округі ауылдары тұрғындары өкілдерінің саны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Уәлиханов ауданы Көктерек ауылдық округі Мортық ауылының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Уәлиханов ауданы Көктерек ауылдық округі Көктерек ауылының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Уәлиханов ауданы Көктерек ауылдық округі Қарамырза ауылының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Уәлиханов аудандық мәслихатының</w:t>
            </w:r>
            <w:r>
              <w:br/>
            </w:r>
            <w:r>
              <w:rPr>
                <w:rFonts w:ascii="Times New Roman"/>
                <w:b w:val="false"/>
                <w:i w:val="false"/>
                <w:color w:val="000000"/>
                <w:sz w:val="20"/>
              </w:rPr>
              <w:t>2014 жылғы 28 ақпандағы</w:t>
            </w:r>
            <w:r>
              <w:br/>
            </w:r>
            <w:r>
              <w:rPr>
                <w:rFonts w:ascii="Times New Roman"/>
                <w:b w:val="false"/>
                <w:i w:val="false"/>
                <w:color w:val="000000"/>
                <w:sz w:val="20"/>
              </w:rPr>
              <w:t>№ 6-21 с шешімімен</w:t>
            </w:r>
            <w:r>
              <w:br/>
            </w:r>
            <w:r>
              <w:rPr>
                <w:rFonts w:ascii="Times New Roman"/>
                <w:b w:val="false"/>
                <w:i w:val="false"/>
                <w:color w:val="000000"/>
                <w:sz w:val="20"/>
              </w:rPr>
              <w:t>бекітілген</w:t>
            </w:r>
          </w:p>
        </w:tc>
      </w:tr>
    </w:tbl>
    <w:bookmarkStart w:name="z7" w:id="4"/>
    <w:p>
      <w:pPr>
        <w:spacing w:after="0"/>
        <w:ind w:left="0"/>
        <w:jc w:val="left"/>
      </w:pPr>
      <w:r>
        <w:rPr>
          <w:rFonts w:ascii="Times New Roman"/>
          <w:b/>
          <w:i w:val="false"/>
          <w:color w:val="000000"/>
        </w:rPr>
        <w:t xml:space="preserve"> Солтүстік Қазақстан облысы Уәлиханов ауданы Көктерек ауылдық округінің бөлек жергілікті қоғамдастық жиындарын өткізу қағидалары</w:t>
      </w:r>
      <w:r>
        <w:br/>
      </w:r>
      <w:r>
        <w:rPr>
          <w:rFonts w:ascii="Times New Roman"/>
          <w:b/>
          <w:i w:val="false"/>
          <w:color w:val="000000"/>
        </w:rPr>
        <w:t>1. Жалпы ережелер</w:t>
      </w:r>
    </w:p>
    <w:bookmarkEnd w:id="4"/>
    <w:p>
      <w:pPr>
        <w:spacing w:after="0"/>
        <w:ind w:left="0"/>
        <w:jc w:val="both"/>
      </w:pPr>
      <w:r>
        <w:rPr>
          <w:rFonts w:ascii="Times New Roman"/>
          <w:b w:val="false"/>
          <w:i w:val="false"/>
          <w:color w:val="000000"/>
          <w:sz w:val="28"/>
        </w:rPr>
        <w:t xml:space="preserve">
      1. Осы Солтүстік Қазақстан облысы Уәлиханов ауданы Көктерек ауылдық округінің бөлек жергілікті қоғамдастық жиындарын өткізу қағидалары "Қазақстан Республикасындағы жергілікті мемлекеттік басқару және өзін-өзі басқару туралы" 2001 жылғы 23 қаңтардағы Қазақстан Республикасы Заңының 39-3-бабының </w:t>
      </w:r>
      <w:r>
        <w:rPr>
          <w:rFonts w:ascii="Times New Roman"/>
          <w:b w:val="false"/>
          <w:i w:val="false"/>
          <w:color w:val="000000"/>
          <w:sz w:val="28"/>
        </w:rPr>
        <w:t>6-тармағына</w:t>
      </w:r>
      <w:r>
        <w:rPr>
          <w:rFonts w:ascii="Times New Roman"/>
          <w:b w:val="false"/>
          <w:i w:val="false"/>
          <w:color w:val="000000"/>
          <w:sz w:val="28"/>
        </w:rPr>
        <w:t xml:space="preserve">, "Бөлек жергілікті қоғамдастық жиындарын өткізудің үлгі қағидаларын бекіту туралы" Қазақстан Республикасы Үкіметінің 2013 жылғы 18 қазандағы № 1106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Солтүстік Қазақстан облысы Уәлиханов ауданы Көктерек ауылдық округі ауылдары тұрғындарының бөлек жергілікті қоғамдастық жиындарын өткізудің тәртібін белгілейді.</w:t>
      </w:r>
    </w:p>
    <w:bookmarkStart w:name="z9" w:id="5"/>
    <w:p>
      <w:pPr>
        <w:spacing w:after="0"/>
        <w:ind w:left="0"/>
        <w:jc w:val="both"/>
      </w:pPr>
      <w:r>
        <w:rPr>
          <w:rFonts w:ascii="Times New Roman"/>
          <w:b w:val="false"/>
          <w:i w:val="false"/>
          <w:color w:val="000000"/>
          <w:sz w:val="28"/>
        </w:rPr>
        <w:t>
      2. Солтүстік Қазақстан облысы Уәлиханов ауданы Көктерек ауылдық округі ауылдарының аумағындағы бөлек жергілікті қоғамдастық жиыны (бұдан әрі - бөлек жиын) жергілікті қоғамдастықтың жиынына қатысу үшін өкілдерді сайлау мақсатында шақырылады және өткізіледі.</w:t>
      </w:r>
    </w:p>
    <w:bookmarkEnd w:id="5"/>
    <w:bookmarkStart w:name="z10" w:id="6"/>
    <w:p>
      <w:pPr>
        <w:spacing w:after="0"/>
        <w:ind w:left="0"/>
        <w:jc w:val="left"/>
      </w:pPr>
      <w:r>
        <w:rPr>
          <w:rFonts w:ascii="Times New Roman"/>
          <w:b/>
          <w:i w:val="false"/>
          <w:color w:val="000000"/>
        </w:rPr>
        <w:t xml:space="preserve"> 2. Бөлек жиындарды өткізу тәртібі</w:t>
      </w:r>
    </w:p>
    <w:bookmarkEnd w:id="6"/>
    <w:p>
      <w:pPr>
        <w:spacing w:after="0"/>
        <w:ind w:left="0"/>
        <w:jc w:val="both"/>
      </w:pPr>
      <w:r>
        <w:rPr>
          <w:rFonts w:ascii="Times New Roman"/>
          <w:b w:val="false"/>
          <w:i w:val="false"/>
          <w:color w:val="000000"/>
          <w:sz w:val="28"/>
        </w:rPr>
        <w:t>
      3. Бөлек жиын Солтүстік Қазақстан облысы Уәлиханов ауданы Көктерек ауылдық округінің әкімі шақырады.</w:t>
      </w:r>
    </w:p>
    <w:p>
      <w:pPr>
        <w:spacing w:after="0"/>
        <w:ind w:left="0"/>
        <w:jc w:val="both"/>
      </w:pPr>
      <w:r>
        <w:rPr>
          <w:rFonts w:ascii="Times New Roman"/>
          <w:b w:val="false"/>
          <w:i w:val="false"/>
          <w:color w:val="000000"/>
          <w:sz w:val="28"/>
        </w:rPr>
        <w:t>
      Солтүстік Қазақстан облысы Уәлиханов ауданы әкімінің жергілікті қоғамдастық жиынын өткізуге оң шешімі бар болған жағдайда бөлек жиынды өткізуге болады.</w:t>
      </w:r>
    </w:p>
    <w:bookmarkStart w:name="z11" w:id="7"/>
    <w:p>
      <w:pPr>
        <w:spacing w:after="0"/>
        <w:ind w:left="0"/>
        <w:jc w:val="both"/>
      </w:pPr>
      <w:r>
        <w:rPr>
          <w:rFonts w:ascii="Times New Roman"/>
          <w:b w:val="false"/>
          <w:i w:val="false"/>
          <w:color w:val="000000"/>
          <w:sz w:val="28"/>
        </w:rPr>
        <w:t>
      4. Жергілікті қоғамдастық халқы бөлек жиындардың шақырылу уақыты, орны және талқыланатын мәселелер туралы аудандық "Нұрлы ел", "Кызылту" газеттері арқылы немесе өзге де тәсілдермен олар өткізілетін күнге дейін күнтізбелік он күннен кешіктірілмей хабардар етіледі.</w:t>
      </w:r>
    </w:p>
    <w:bookmarkEnd w:id="7"/>
    <w:bookmarkStart w:name="z12" w:id="8"/>
    <w:p>
      <w:pPr>
        <w:spacing w:after="0"/>
        <w:ind w:left="0"/>
        <w:jc w:val="both"/>
      </w:pPr>
      <w:r>
        <w:rPr>
          <w:rFonts w:ascii="Times New Roman"/>
          <w:b w:val="false"/>
          <w:i w:val="false"/>
          <w:color w:val="000000"/>
          <w:sz w:val="28"/>
        </w:rPr>
        <w:t>
      5. Солтүстік Қазақстан облысы Уәлиханов ауданы Көктерек ауылдық округі ауылдарының шегінде бөлек жиынды өткізуді Солтүстік Қазақстан облысы Уәлиханов ауданы Көктерек ауылдық округінің әкімі ұйымдастырады.</w:t>
      </w:r>
    </w:p>
    <w:bookmarkEnd w:id="8"/>
    <w:bookmarkStart w:name="z13" w:id="9"/>
    <w:p>
      <w:pPr>
        <w:spacing w:after="0"/>
        <w:ind w:left="0"/>
        <w:jc w:val="both"/>
      </w:pPr>
      <w:r>
        <w:rPr>
          <w:rFonts w:ascii="Times New Roman"/>
          <w:b w:val="false"/>
          <w:i w:val="false"/>
          <w:color w:val="000000"/>
          <w:sz w:val="28"/>
        </w:rPr>
        <w:t>
      6. Бөлек жиынды ашудың алдында Солтүстік Қазақстан облысы Уәлиханов ауданы Көктерек ауылдық округі ауылдарының қатысып отырған және оған қатысуға құқығы бар тұрғындарын тіркеу жүргізіледі.</w:t>
      </w:r>
    </w:p>
    <w:bookmarkEnd w:id="9"/>
    <w:bookmarkStart w:name="z14" w:id="10"/>
    <w:p>
      <w:pPr>
        <w:spacing w:after="0"/>
        <w:ind w:left="0"/>
        <w:jc w:val="both"/>
      </w:pPr>
      <w:r>
        <w:rPr>
          <w:rFonts w:ascii="Times New Roman"/>
          <w:b w:val="false"/>
          <w:i w:val="false"/>
          <w:color w:val="000000"/>
          <w:sz w:val="28"/>
        </w:rPr>
        <w:t>
      7. Бөлек жиынды Солтүстік Қазақстан облысы Уәлиханов ауданы Көктерек ауылдық округінің әкімі немесе ол уәкілеттік берген тұлға ашады.</w:t>
      </w:r>
    </w:p>
    <w:bookmarkEnd w:id="10"/>
    <w:p>
      <w:pPr>
        <w:spacing w:after="0"/>
        <w:ind w:left="0"/>
        <w:jc w:val="both"/>
      </w:pPr>
      <w:r>
        <w:rPr>
          <w:rFonts w:ascii="Times New Roman"/>
          <w:b w:val="false"/>
          <w:i w:val="false"/>
          <w:color w:val="000000"/>
          <w:sz w:val="28"/>
        </w:rPr>
        <w:t>
      Солтүстік Қазақстан облысы Уәлиханов ауданы Көктерек ауылдық округінің әкімі немесе ол уәкілеттік берген тұлға бөлек жиынның төрағасы болып табылады.</w:t>
      </w:r>
    </w:p>
    <w:p>
      <w:pPr>
        <w:spacing w:after="0"/>
        <w:ind w:left="0"/>
        <w:jc w:val="both"/>
      </w:pPr>
      <w:r>
        <w:rPr>
          <w:rFonts w:ascii="Times New Roman"/>
          <w:b w:val="false"/>
          <w:i w:val="false"/>
          <w:color w:val="000000"/>
          <w:sz w:val="28"/>
        </w:rPr>
        <w:t>
      Бөлек жиынның хаттамасын рәсімдеу үшін ашық дауыспен хатшы сайланады.</w:t>
      </w:r>
    </w:p>
    <w:bookmarkStart w:name="z15" w:id="11"/>
    <w:p>
      <w:pPr>
        <w:spacing w:after="0"/>
        <w:ind w:left="0"/>
        <w:jc w:val="both"/>
      </w:pPr>
      <w:r>
        <w:rPr>
          <w:rFonts w:ascii="Times New Roman"/>
          <w:b w:val="false"/>
          <w:i w:val="false"/>
          <w:color w:val="000000"/>
          <w:sz w:val="28"/>
        </w:rPr>
        <w:t>
      8. Жергілікті қоғамдастық жиынына қатысу үшін Солтүстік Қазақстан облысы Уәлиханов ауданы Көктерек ауылдық округі ауылдары тұрғындары өкілдерінің кандидатураларын Уәлиханов аудандық мәслихаты бекіткен сандық құрамға сәйкес бөлек жиынның қатысушылары ұсынады.</w:t>
      </w:r>
    </w:p>
    <w:bookmarkEnd w:id="11"/>
    <w:p>
      <w:pPr>
        <w:spacing w:after="0"/>
        <w:ind w:left="0"/>
        <w:jc w:val="both"/>
      </w:pPr>
      <w:r>
        <w:rPr>
          <w:rFonts w:ascii="Times New Roman"/>
          <w:b w:val="false"/>
          <w:i w:val="false"/>
          <w:color w:val="000000"/>
          <w:sz w:val="28"/>
        </w:rPr>
        <w:t>
      Жергілікті қоғамдастық жиынына қатысу үшін ауыл тұрғындары өкілдерінің саны тең өкілдік ету қағидаты негізінде айқындалады.</w:t>
      </w:r>
    </w:p>
    <w:bookmarkStart w:name="z16" w:id="12"/>
    <w:p>
      <w:pPr>
        <w:spacing w:after="0"/>
        <w:ind w:left="0"/>
        <w:jc w:val="both"/>
      </w:pPr>
      <w:r>
        <w:rPr>
          <w:rFonts w:ascii="Times New Roman"/>
          <w:b w:val="false"/>
          <w:i w:val="false"/>
          <w:color w:val="000000"/>
          <w:sz w:val="28"/>
        </w:rPr>
        <w:t>
      9. Дауыс беру ашық түрде әрбір кандидатура бойынша дербес жүргізіледі. Бөлек жиын қатысушыларының ең көп дауыстарына ие болған кандидаттар сайланған болып есептеледі.</w:t>
      </w:r>
    </w:p>
    <w:bookmarkEnd w:id="12"/>
    <w:bookmarkStart w:name="z17" w:id="13"/>
    <w:p>
      <w:pPr>
        <w:spacing w:after="0"/>
        <w:ind w:left="0"/>
        <w:jc w:val="both"/>
      </w:pPr>
      <w:r>
        <w:rPr>
          <w:rFonts w:ascii="Times New Roman"/>
          <w:b w:val="false"/>
          <w:i w:val="false"/>
          <w:color w:val="000000"/>
          <w:sz w:val="28"/>
        </w:rPr>
        <w:t>
      10. Бөлек жиында хаттама жүргізіледі, оған төраға мен хатшы қол қояды және оны Солтүстік Қазақстан облысы Уәлиханов ауданы Көктерек ауылдық округі әкімінің аппаратына береді.</w:t>
      </w:r>
    </w:p>
    <w:bookmarkEnd w:id="1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