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4976" w14:textId="ec64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18 желтоқсандағы № 223 "Қостанай облысының 2014-2016 жылдарға арналған облыстық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2014 жылғы 15 сәуірдегі № 279 шешімі. Қостанай облысының Әділет департаментінде 2014 жылғы 23 сәуірде № 4628 болып тіркелді. Шешімнің қабылдау мерзімінің өтуіне байланысты қолдану тоқтатылды - (Қостанай облыстық мәслихаты аппаратының 2015 жылғы 26 ақпандағы № 66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Шешімнің қабылдау мерзімінің өтуіне байланысты қолдану тоқтатылды - (Қостанай облыстық мәслихаты аппаратының 26.02.2015 № 66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18 желтоқсандағы № 223 "Қостанай облысының 2014-2016 жылдарға арналған облыстық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4370 тіркелген, 2014 жылғы 16 қаңтарда "Әділет" ақпараттық-құқықтық жүйесінде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133778155,0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5867887,2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275395,8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13491,0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127621381,0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133414968,6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1162348,0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2463907,0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1301559,0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766360,0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766360,0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-1565521,6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1565521,6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техникалық және кәсіптік білім беру ұйымдарында мамандарды даярлауға арналған мемлекеттік білім беру тапсырысын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техникалық және кәсіптік білім беру ұйымдарында оқитындардың стипендияларының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жергілікті атқарушы органдардың мемлекеттік тапсырысы негізінде техникалық және кәсіптік, орта білімнен кейінгі білім беру ұйымдарында оқитындардың стипендияларының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мемлекеттік атаулы әлеуметтік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18 жасқа дейінгі балаларға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мемлекеттік мекемелердің мемлекеттік қызметші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айлықақыларына ерекше еңбек жағдайлары үшін ай сайынғы үстемақы төлеуге.";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"Көрсетілген трансферттерді бөлу Қостанай облысы әкімдігінің қаулысы негізінде жүзеге асырылады (осы тармақтың 3), 4), 8), 9), 10), 11), 12), 15) тармақшаларын қоспағанда).";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"Бизнестің жол картасы 2020" бағдарламасы шеңберінде индустриялық инфрақұрылымды дамытуға берілетін нысаналы даму трансферті;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мамандандырылған өңірлік ұйымдардың жарғылық капиталдарын ұлғайтуға берілетін нысаналы трансферт.";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Т. Шерстобитова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Г. Кисленкова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15 сәуірдегі № 279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2014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96"/>
        <w:gridCol w:w="725"/>
        <w:gridCol w:w="445"/>
        <w:gridCol w:w="6352"/>
        <w:gridCol w:w="29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133 778 155,0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5 867 887,2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5 867 887,2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5 867 806,0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275 395,8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68 422,4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5 332,4</w:t>
            </w:r>
          </w:p>
        </w:tc>
      </w:tr>
      <w:tr>
        <w:trPr>
          <w:trHeight w:val="9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3 143,0</w:t>
            </w:r>
          </w:p>
        </w:tc>
      </w:tr>
      <w:tr>
        <w:trPr>
          <w:trHeight w:val="9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3 143,0</w:t>
            </w:r>
          </w:p>
        </w:tc>
      </w:tr>
      <w:tr>
        <w:trPr>
          <w:trHeight w:val="13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131 659,8</w:t>
            </w:r>
          </w:p>
        </w:tc>
      </w:tr>
      <w:tr>
        <w:trPr>
          <w:trHeight w:val="16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131 659,8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72 170,6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72 170,6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13 491,0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13 491,0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13 491,0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127 621 381,0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14 074 152,0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14 074 152,0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113 547 229,0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113 547 229,0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65"/>
        <w:gridCol w:w="724"/>
        <w:gridCol w:w="702"/>
        <w:gridCol w:w="6189"/>
        <w:gridCol w:w="296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133 414 968,6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1 190 112,9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839 699,8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46 521,0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46 021,0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628 650,5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624 560,5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164 528,3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163 528,3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181 762,1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181 762,1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174 479,1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5 530,0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127 390,0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127 390,0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125 890,0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мамандандырылған халыққа қызмет көрсету орталықтарын құру үшін берілетін нысаналы даму трансферттері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60 941,5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29 989,5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29 989,5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18 857,5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30 952,0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14 166,0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6 265 322,0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6 265 322,0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6 145 322,0</w:t>
            </w:r>
          </w:p>
        </w:tc>
      </w:tr>
      <w:tr>
        <w:trPr>
          <w:trHeight w:val="9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5 762 835,0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4 046,0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қаупсіздігін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53 229,0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52 806,0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41 706,0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12 132 453,9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3 213 421,5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2 108 720,0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1 166 654,0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484 293,0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135 201,0</w:t>
            </w:r>
          </w:p>
        </w:tc>
      </w:tr>
      <w:tr>
        <w:trPr>
          <w:trHeight w:val="9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322 572,0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1 104 701,5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1 104 701,5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5 407 590,0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202 696,0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202 696,0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5 204 894,0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5 131 409,0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73 485,0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99 717,0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91 176,0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91 176,0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2 007 469,4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1 276 100,0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99 637,0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22 524,0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9 698,0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254 976,0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151 162,0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36 915,0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600 188,0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709 018,4</w:t>
            </w:r>
          </w:p>
        </w:tc>
      </w:tr>
      <w:tr>
        <w:trPr>
          <w:trHeight w:val="9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709 018,4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22 351,0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21 851,0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26 735 639,0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1 166 927,6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1 166 927,6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763 737,0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284 164,8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119 025,8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8 742 717,9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8 742 717,9</w:t>
            </w:r>
          </w:p>
        </w:tc>
      </w:tr>
      <w:tr>
        <w:trPr>
          <w:trHeight w:val="12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4 121 146,9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263 537,0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509 573,0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213 117,0</w:t>
            </w:r>
          </w:p>
        </w:tc>
      </w:tr>
      <w:tr>
        <w:trPr>
          <w:trHeight w:val="12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190 090,0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382 237,0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868 097,0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47 374,0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2 147 546,0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12 811 725,2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12 811 725,2</w:t>
            </w:r>
          </w:p>
        </w:tc>
      </w:tr>
      <w:tr>
        <w:trPr>
          <w:trHeight w:val="9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554 829,0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414 419,0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11 584 401,2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258 076,0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730 655,2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730 655,2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670 798,5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59 856,7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3 283 613,1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1 916 119,1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118 244,9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195 902,5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95 341,4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11 929,0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1 469 051,3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1 367 494,0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779 448,0</w:t>
            </w:r>
          </w:p>
        </w:tc>
      </w:tr>
      <w:tr>
        <w:trPr>
          <w:trHeight w:val="10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588 046,0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3 569 096,9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2 687 231,1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1 708 133,1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569 468,0</w:t>
            </w:r>
          </w:p>
        </w:tc>
      </w:tr>
      <w:tr>
        <w:trPr>
          <w:trHeight w:val="9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749 387,0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125 643,0</w:t>
            </w:r>
          </w:p>
        </w:tc>
      </w:tr>
      <w:tr>
        <w:trPr>
          <w:trHeight w:val="9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263 635,1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979 098,0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939 176,0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39 922,0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534 940,0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534 940,0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281 759,0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110 816,0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142 365,0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346 925,8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270 286,8</w:t>
            </w:r>
          </w:p>
        </w:tc>
      </w:tr>
      <w:tr>
        <w:trPr>
          <w:trHeight w:val="9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151 347,9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9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63 503,0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4 714,0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26 016,9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36 573,0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40 066,0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40 066,0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18 234 976,0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4 484 836,0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214 399,0</w:t>
            </w:r>
          </w:p>
        </w:tc>
      </w:tr>
      <w:tr>
        <w:trPr>
          <w:trHeight w:val="13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201 156,0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80 139,0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80 139,0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4 190 298,0</w:t>
            </w:r>
          </w:p>
        </w:tc>
      </w:tr>
      <w:tr>
        <w:trPr>
          <w:trHeight w:val="12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1 883 897,0</w:t>
            </w:r>
          </w:p>
        </w:tc>
      </w:tr>
      <w:tr>
        <w:trPr>
          <w:trHeight w:val="13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инженерлiк-коммуникациялық инфрақұрылымды жобалауға, дамытуға, жайластыруға және (немесе) сатып алуға берiлетiн нысаналы даму трансферттерi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2 306 401,0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13 750 140,0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6 289 729,6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531 674,0</w:t>
            </w:r>
          </w:p>
        </w:tc>
      </w:tr>
      <w:tr>
        <w:trPr>
          <w:trHeight w:val="9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5 758 055,6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7 460 410,4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205 478,0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9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4 552 964,0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1 045 714,0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1 505 610,4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87 034,0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4 857 840,2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1 022 376,7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1 022 376,7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48 826,3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114 024,7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230 066,0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618 659,7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2 874 313,5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1 234 016,0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560 445,0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673 571,0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1 640 297,5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46 529,8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50 711,0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1 534 256,7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мекемелердiң және ұйымдардың күрделi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766 385,0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250 796,0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25 001,0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225 295,0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217 182,0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217 182,0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232 284,0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232 284,0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66 123,0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33 753,0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кәсiпкерлiк және индустриалдық-инновациялық даму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187 209,0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101 691,0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100 891,0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85 518,0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25 814,0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59 204,0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1 929 401,0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1 929 401,0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1 929 401,0</w:t>
            </w:r>
          </w:p>
        </w:tc>
      </w:tr>
      <w:tr>
        <w:trPr>
          <w:trHeight w:val="9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507 665,0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1 421 736,0</w:t>
            </w:r>
          </w:p>
        </w:tc>
      </w:tr>
      <w:tr>
        <w:trPr>
          <w:trHeight w:val="9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17 375 038,0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15 283 354,0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15 283 354,0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119 677,0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948 253,0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2 601 161,0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3 735,0</w:t>
            </w:r>
          </w:p>
        </w:tc>
      </w:tr>
      <w:tr>
        <w:trPr>
          <w:trHeight w:val="15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4 717 468,0</w:t>
            </w:r>
          </w:p>
        </w:tc>
      </w:tr>
      <w:tr>
        <w:trPr>
          <w:trHeight w:val="16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4 065 130,0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84 041,0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2 340 715,0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576 132,0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576 132,0</w:t>
            </w:r>
          </w:p>
        </w:tc>
      </w:tr>
      <w:tr>
        <w:trPr>
          <w:trHeight w:val="9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576 132,0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671 299,3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671 299,3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656 507,5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14 791,8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126 486,7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126 486,7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65 484,7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60 002,0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44 325,0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44 325,0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43 825,0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673 441,0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673 441,0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657 277,0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80 355,0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80 355,0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45 928,0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45 128,0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34 427,0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33 627,0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8 834 402,0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8 620 056,0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8 620 056,0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3 050 299,0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1 475 831,0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2 410 908,0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1 683 018,0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214 346,0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214 346,0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49 715,0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36 221,0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10 084 306,9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10 084 306,9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1 813 196,0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122 000,0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1 691 196,0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96 454,7</w:t>
            </w:r>
          </w:p>
        </w:tc>
      </w:tr>
      <w:tr>
        <w:trPr>
          <w:trHeight w:val="12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96 454,7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2 074 877,0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78 110,0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466 291,0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1 380 314,0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78 662,0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1 099 691,0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1 099 691,0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39 659,0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16 029,0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22 390,0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1 966 866,0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1 117 419,0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849 447,0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2 993 563,2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848 626,0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</w:tr>
      <w:tr>
        <w:trPr>
          <w:trHeight w:val="9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678 814,0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1 231 172,0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234 800,0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22 065 081,3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22 065 081,3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22 065 081,3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21 732 416,0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262 478,3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70 187,0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1 162 348,0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2 463 907,0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9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кәсiпкерлiк және индустриалдық-инновациялық даму басқармасы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11"/>
        <w:gridCol w:w="733"/>
        <w:gridCol w:w="6444"/>
        <w:gridCol w:w="29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1 301 559,0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1 301 559,0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1 301 559,0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1 301 559,0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1 276 559,0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агенттіктеріне ішкі көздер есебінен облыстық бюджеттен берілген бюджеттік кредиттерді өтеу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700 774,0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700 774,0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-1 565 521,6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1 565 521,6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15 сәуірдегі № 279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2016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550"/>
        <w:gridCol w:w="486"/>
        <w:gridCol w:w="615"/>
        <w:gridCol w:w="6520"/>
        <w:gridCol w:w="287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103 787 640,0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6 400 035,0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6 400 035,0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6 400 035,0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163 422,0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77 197,0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36 969,0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35 262,0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4 966,0</w:t>
            </w:r>
          </w:p>
        </w:tc>
      </w:tr>
      <w:tr>
        <w:trPr>
          <w:trHeight w:val="9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3 599,0</w:t>
            </w:r>
          </w:p>
        </w:tc>
      </w:tr>
      <w:tr>
        <w:trPr>
          <w:trHeight w:val="9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3 599,0</w:t>
            </w:r>
          </w:p>
        </w:tc>
      </w:tr>
      <w:tr>
        <w:trPr>
          <w:trHeight w:val="13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1 371,0</w:t>
            </w:r>
          </w:p>
        </w:tc>
      </w:tr>
      <w:tr>
        <w:trPr>
          <w:trHeight w:val="16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81 255,0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81 255,0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97 208 738,0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23 590 626,0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23 590 626,0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73 618 112,0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73 618 112,0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383"/>
        <w:gridCol w:w="730"/>
        <w:gridCol w:w="730"/>
        <w:gridCol w:w="6527"/>
        <w:gridCol w:w="28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103 787 640,0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1 155 000,0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864 673,0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49 109,0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655 961,0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651 961,0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159 603,0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157 603,0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154 700,0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145 577,0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4 907,0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135 627,0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135 627,0</w:t>
            </w:r>
          </w:p>
        </w:tc>
      </w:tr>
      <w:tr>
        <w:trPr>
          <w:trHeight w:val="10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133 127,0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63 877,0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33 452,0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33 452,0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30 425,0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30 425,0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16 107,0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14 318,0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6 260 003,0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6 260 003,0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6 260 003,0</w:t>
            </w:r>
          </w:p>
        </w:tc>
      </w:tr>
      <w:tr>
        <w:trPr>
          <w:trHeight w:val="9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5 924 916,0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4 632,0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175 000,0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55 048,0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56 504,0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43 903,0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9 546 958,0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2 776 728,0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1 684 642,0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1 180 435,0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504 207,0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1 092 086,0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1 092 086,0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5 289 705,0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202 115,0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202 115,0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5 087 590,0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5 087 590,0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103 703,0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93 924,0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93 924,0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9 779,0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1 376 822,0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946 265,0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104 103,0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22 604,0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11 104,0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274 255,0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148 031,0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36 488,0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330 767,0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16 913,0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408 709,0</w:t>
            </w:r>
          </w:p>
        </w:tc>
      </w:tr>
      <w:tr>
        <w:trPr>
          <w:trHeight w:val="9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408 709,0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21 848,0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21 348,0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11 956 058,0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1 278 501,0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1 278 501,0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872 707,0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281 988,0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123 806,0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4 632 479,0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4 632 479,0</w:t>
            </w:r>
          </w:p>
        </w:tc>
      </w:tr>
      <w:tr>
        <w:trPr>
          <w:trHeight w:val="12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4 220 320,0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93 762,0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91 637,0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226 760,0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1 256 834,0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1 256 834,0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543 632,0</w:t>
            </w:r>
          </w:p>
        </w:tc>
      </w:tr>
      <w:tr>
        <w:trPr>
          <w:trHeight w:val="12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601 671,0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111 531,0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717 865,0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717 865,0</w:t>
            </w:r>
          </w:p>
        </w:tc>
      </w:tr>
      <w:tr>
        <w:trPr>
          <w:trHeight w:val="12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656 019,0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61 846,0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4 070 379,0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2 377 761,0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123 403,0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143 030,0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94 715,0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23 354,0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1 976 601,0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1 692 618,0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 салу және реконструкциялау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1 692 618,0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3 384 006,0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2 786 419,0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1 763 752,0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586 259,0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783 778,0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128 978,0</w:t>
            </w:r>
          </w:p>
        </w:tc>
      </w:tr>
      <w:tr>
        <w:trPr>
          <w:trHeight w:val="9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264 737,0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1 022 667,0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982 559,0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40 108,0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322 586,0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322 586,0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322 586,0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275 001,0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275 001,0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157 294,0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3 707,0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16 663 327,0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6 522 875,0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6 522 875,0</w:t>
            </w:r>
          </w:p>
        </w:tc>
      </w:tr>
      <w:tr>
        <w:trPr>
          <w:trHeight w:val="12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2 263 607,0</w:t>
            </w:r>
          </w:p>
        </w:tc>
      </w:tr>
      <w:tr>
        <w:trPr>
          <w:trHeight w:val="13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инженерлiк-коммуникациялық инфрақұрылымды жобалауға, дамытуға, жайластыруға және (немесе) сатып алуға берiлетiн нысаналы даму трансферттерi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4 259 268,0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10 140 452,0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3 769 302,0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874 845,0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2 894 457,0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6 371 150,0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64 853,0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241 356,0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5 663 441,0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4 449 281,0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1 005 373,0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1 005 373,0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51 315,0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109 342,0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197 898,0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635 818,0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2 424 080,0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566 268,0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566 268,0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1 857 812,0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48 567,0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58 091,0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1 742 154,0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мекемелердiң және ұйымдардың күрделi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804 135,0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253 293,0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226 434,0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265 942,0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265 942,0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68 986,0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35 344,0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32 642,0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кәсiпкерлiк және индустриалдық-инновациялық даму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207 043,0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111 563,0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110 163,0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95 480,0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27 197,0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67 783,0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18 853 902,0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17 711 594,0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17 711 594,0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125 259,0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931 605,0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2 601 161,0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4 276,0</w:t>
            </w:r>
          </w:p>
        </w:tc>
      </w:tr>
      <w:tr>
        <w:trPr>
          <w:trHeight w:val="15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5 187 105,0</w:t>
            </w:r>
          </w:p>
        </w:tc>
      </w:tr>
      <w:tr>
        <w:trPr>
          <w:trHeight w:val="16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36 750,0</w:t>
            </w:r>
          </w:p>
        </w:tc>
      </w:tr>
      <w:tr>
        <w:trPr>
          <w:trHeight w:val="12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4 284 000,0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63 788,0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4 105 800,0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9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660 512,0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660 512,0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646 253,0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14 259,0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138 092,0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138 092,0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67 896,0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68 696,0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46 881,0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46 881,0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45 881,0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15 009,0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48 538,0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47 338,0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36 312,0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35 512,0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7 948 634,0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7 749 768,0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7 749 768,0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1 689 678,0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4 135 747,0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1 924 343,0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198 866,0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198 866,0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52 023,0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145 643,0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1 868 962,0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1 868 962,0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131 578,0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131 578,0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311 499,0</w:t>
            </w:r>
          </w:p>
        </w:tc>
      </w:tr>
      <w:tr>
        <w:trPr>
          <w:trHeight w:val="12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311 499,0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83 925,0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82 425,0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287 573,0</w:t>
            </w:r>
          </w:p>
        </w:tc>
      </w:tr>
      <w:tr>
        <w:trPr>
          <w:trHeight w:val="12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287 573,0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24 627,0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1 029 760,0</w:t>
            </w:r>
          </w:p>
        </w:tc>
      </w:tr>
      <w:tr>
        <w:trPr>
          <w:trHeight w:val="12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1 029 760,0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1 582 941,0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1 695 500,0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413"/>
        <w:gridCol w:w="611"/>
        <w:gridCol w:w="566"/>
        <w:gridCol w:w="7020"/>
        <w:gridCol w:w="284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31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31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31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94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31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-1 582 941,0</w:t>
            </w:r>
          </w:p>
        </w:tc>
      </w:tr>
      <w:tr>
        <w:trPr>
          <w:trHeight w:val="34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