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5c83" w14:textId="d5f5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11 сәуірдегі 21 сессиясының № 197 шешімі. Қарағанды облысының Әділет департаментінде 2014 жылғы 11 мамырда № 2629 болып тіркелді. Күші жойылды - Қарағанды облысы Ақтоғай аудандық мәслихатының 2020 жылғы 30 желтоқсандағы № 470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30.12.2020 № 470 (алғашқы ресми жариялаған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ауданындағы әлеуметтік көмек көрсетудің, оның мөлшерлерін белгілеудің және аудандағы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11 сессиясының 2013 жылғы 13 ақпандағы "Мұқтаж азаматтардың жекелеген санаттары мен әлеуметтік көмек алуға қажетті құжаттардың тізбесін бекіту туралы" № 108 (нормативтік құқықтық актілерді мемлекеттік тіркеу Тізілімінде № 2220 болып тіркелген, 2013 жылғы 22 наурыздағы № 10 (7380) "Тоқырауын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Мұқтаж азаматтардың жекелеген санаттарына әлеуметтік көмек көрсету шығындары "Жергілікті өкілетті органдардың шешімі бойынша мұқтаж азаматтардың жекелеген санаттарына әлеуметтік көмек" 451007 бағдарламасы бойынша аудан бюджетінен қарастырылған қаржы шегінде қаржыландырылады.</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Шуланова</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жұмыспен қамту</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Жармағанбетов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сәуір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11 сәуірдегі</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Ақтоғай ауданының мұқтаж азаматтарының жекелеген санаттарының тiзбесiн айқындаудың қағидалары (бұдан әрi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Ақтоғай ауданының мұқтаж азаматтарының жекелеген санаттарының тiзбесiн айқындаудың тәртiбiн белгiлейдi.</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1"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2" w:id="10"/>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Ақтоғай ауданы әкiмiнiң шешiмiмен құрылатын комиссия;</w:t>
      </w:r>
    </w:p>
    <w:bookmarkEnd w:id="10"/>
    <w:bookmarkStart w:name="z13" w:id="11"/>
    <w:p>
      <w:pPr>
        <w:spacing w:after="0"/>
        <w:ind w:left="0"/>
        <w:jc w:val="both"/>
      </w:pPr>
      <w:r>
        <w:rPr>
          <w:rFonts w:ascii="Times New Roman"/>
          <w:b w:val="false"/>
          <w:i w:val="false"/>
          <w:color w:val="000000"/>
          <w:sz w:val="28"/>
        </w:rPr>
        <w:t>
      3)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4" w:id="12"/>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bookmarkEnd w:id="12"/>
    <w:bookmarkStart w:name="z1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16" w:id="14"/>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bookmarkEnd w:id="14"/>
    <w:bookmarkStart w:name="z17" w:id="15"/>
    <w:p>
      <w:pPr>
        <w:spacing w:after="0"/>
        <w:ind w:left="0"/>
        <w:jc w:val="both"/>
      </w:pPr>
      <w:r>
        <w:rPr>
          <w:rFonts w:ascii="Times New Roman"/>
          <w:b w:val="false"/>
          <w:i w:val="false"/>
          <w:color w:val="000000"/>
          <w:sz w:val="28"/>
        </w:rPr>
        <w:t>
      7) уәкiлеттi орган – "Ақтоғай ауданының жұмыспен қамту және әлеуметтік бағдарламалар бөлімі" мемлекеттік мекемесі;</w:t>
      </w:r>
    </w:p>
    <w:bookmarkEnd w:id="15"/>
    <w:bookmarkStart w:name="z18" w:id="16"/>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w:t>
      </w:r>
    </w:p>
    <w:bookmarkEnd w:id="16"/>
    <w:bookmarkStart w:name="z19" w:id="17"/>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Ақтоғай ауданы әкімiнiң шешiмiмен құрылатын комиссия;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шектi мөлшер – әлеуметтiк көмектiң бекiтiлген ең жоғары мөлшерi.</w:t>
      </w:r>
    </w:p>
    <w:bookmarkEnd w:id="18"/>
    <w:bookmarkStart w:name="z21" w:id="19"/>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9"/>
    <w:bookmarkStart w:name="z22" w:id="20"/>
    <w:p>
      <w:pPr>
        <w:spacing w:after="0"/>
        <w:ind w:left="0"/>
        <w:jc w:val="both"/>
      </w:pPr>
      <w:r>
        <w:rPr>
          <w:rFonts w:ascii="Times New Roman"/>
          <w:b w:val="false"/>
          <w:i w:val="false"/>
          <w:color w:val="000000"/>
          <w:sz w:val="28"/>
        </w:rPr>
        <w:t xml:space="preserve">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p>
    <w:bookmarkEnd w:id="20"/>
    <w:bookmarkStart w:name="z23" w:id="2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1"/>
    <w:bookmarkStart w:name="z24" w:id="2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22"/>
    <w:bookmarkStart w:name="z25" w:id="23"/>
    <w:p>
      <w:pPr>
        <w:spacing w:after="0"/>
        <w:ind w:left="0"/>
        <w:jc w:val="both"/>
      </w:pPr>
      <w:r>
        <w:rPr>
          <w:rFonts w:ascii="Times New Roman"/>
          <w:b w:val="false"/>
          <w:i w:val="false"/>
          <w:color w:val="000000"/>
          <w:sz w:val="28"/>
        </w:rPr>
        <w:t>
      1) Ұлы Отан соғысындағы Жеңіс күні (9 мамыр);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Ақтоғай аудандық мәслихатының 28.09.2016 № 60 (алғашқы ресми жарияланған күнінен кейін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3) Қарттар күні (1 қазан).</w:t>
      </w:r>
    </w:p>
    <w:bookmarkEnd w:id="24"/>
    <w:p>
      <w:pPr>
        <w:spacing w:after="0"/>
        <w:ind w:left="0"/>
        <w:jc w:val="both"/>
      </w:pPr>
      <w:r>
        <w:rPr>
          <w:rFonts w:ascii="Times New Roman"/>
          <w:b w:val="false"/>
          <w:i w:val="false"/>
          <w:color w:val="000000"/>
          <w:sz w:val="28"/>
        </w:rPr>
        <w:t>
      4) Мүгедектер күні (қазан айының екінші жексенбісі).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Ақтоғай аудандық мәслихатының 22.10.2014 </w:t>
      </w:r>
      <w:r>
        <w:rPr>
          <w:rFonts w:ascii="Times New Roman"/>
          <w:b w:val="false"/>
          <w:i w:val="false"/>
          <w:color w:val="000000"/>
          <w:sz w:val="28"/>
        </w:rPr>
        <w:t>№ 243</w:t>
      </w:r>
      <w:r>
        <w:rPr>
          <w:rFonts w:ascii="Times New Roman"/>
          <w:b w:val="false"/>
          <w:i w:val="false"/>
          <w:color w:val="ff0000"/>
          <w:sz w:val="28"/>
        </w:rPr>
        <w:t xml:space="preserve"> (алғаш ресми жарияланған күнiнен кейін күнтізбелік он күн өткен соң қолданысқа енгiзiледi); 29.06.2016 </w:t>
      </w:r>
      <w:r>
        <w:rPr>
          <w:rFonts w:ascii="Times New Roman"/>
          <w:b w:val="false"/>
          <w:i w:val="false"/>
          <w:color w:val="000000"/>
          <w:sz w:val="28"/>
        </w:rPr>
        <w:t xml:space="preserve">№ 43 </w:t>
      </w:r>
      <w:r>
        <w:rPr>
          <w:rFonts w:ascii="Times New Roman"/>
          <w:b w:val="false"/>
          <w:i w:val="false"/>
          <w:color w:val="ff0000"/>
          <w:sz w:val="28"/>
        </w:rPr>
        <w:t xml:space="preserve">(алғашқы ресми жарияланған күнiнен кейiн күнтiзбелiк он күн өткен соң қолданысқа енгiзiледi); 28.09.2016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шешімдерімен.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7. Учаскелiк және арнайы комиссиялар өз қызметiн облыстың ЖАО бекiтетiн ережелердiң негiзiнде жүзеге асырады.</w:t>
      </w:r>
    </w:p>
    <w:bookmarkEnd w:id="25"/>
    <w:bookmarkStart w:name="z29" w:id="26"/>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6"/>
    <w:bookmarkStart w:name="z30" w:id="27"/>
    <w:p>
      <w:pPr>
        <w:spacing w:after="0"/>
        <w:ind w:left="0"/>
        <w:jc w:val="both"/>
      </w:pPr>
      <w:r>
        <w:rPr>
          <w:rFonts w:ascii="Times New Roman"/>
          <w:b w:val="false"/>
          <w:i w:val="false"/>
          <w:color w:val="000000"/>
          <w:sz w:val="28"/>
        </w:rPr>
        <w:t>
      8. Әлеуметтік көмек алушылар санаттарының тізбесі:</w:t>
      </w:r>
    </w:p>
    <w:bookmarkEnd w:id="27"/>
    <w:bookmarkStart w:name="z31" w:id="28"/>
    <w:p>
      <w:pPr>
        <w:spacing w:after="0"/>
        <w:ind w:left="0"/>
        <w:jc w:val="both"/>
      </w:pPr>
      <w:r>
        <w:rPr>
          <w:rFonts w:ascii="Times New Roman"/>
          <w:b w:val="false"/>
          <w:i w:val="false"/>
          <w:color w:val="000000"/>
          <w:sz w:val="28"/>
        </w:rPr>
        <w:t>
      1) Ұлы Отан соғысына қатысушылар:</w:t>
      </w:r>
    </w:p>
    <w:bookmarkEnd w:id="28"/>
    <w:p>
      <w:pPr>
        <w:spacing w:after="0"/>
        <w:ind w:left="0"/>
        <w:jc w:val="both"/>
      </w:pPr>
      <w:r>
        <w:rPr>
          <w:rFonts w:ascii="Times New Roman"/>
          <w:b w:val="false"/>
          <w:i w:val="false"/>
          <w:color w:val="000000"/>
          <w:sz w:val="28"/>
        </w:rPr>
        <w:t>
      бiрiншi дүниежүзiлiк, азамат және Ұлы Отан соғыстары кезеңiнде, сондай-ақ бұрынғы Кеңестік Социалистік Республикалар Одағы (бұдан әрі – КСРО)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p>
    <w:bookmarkStart w:name="z32" w:id="29"/>
    <w:p>
      <w:pPr>
        <w:spacing w:after="0"/>
        <w:ind w:left="0"/>
        <w:jc w:val="both"/>
      </w:pPr>
      <w:r>
        <w:rPr>
          <w:rFonts w:ascii="Times New Roman"/>
          <w:b w:val="false"/>
          <w:i w:val="false"/>
          <w:color w:val="000000"/>
          <w:sz w:val="28"/>
        </w:rPr>
        <w:t>
      2) Ұлы Отан соғысына қатысушыларға теңестiрiлген адамдар:</w:t>
      </w:r>
    </w:p>
    <w:bookmarkEnd w:id="29"/>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1986 – 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bookmarkStart w:name="z33" w:id="30"/>
    <w:p>
      <w:pPr>
        <w:spacing w:after="0"/>
        <w:ind w:left="0"/>
        <w:jc w:val="both"/>
      </w:pPr>
      <w:r>
        <w:rPr>
          <w:rFonts w:ascii="Times New Roman"/>
          <w:b w:val="false"/>
          <w:i w:val="false"/>
          <w:color w:val="000000"/>
          <w:sz w:val="28"/>
        </w:rPr>
        <w:t>
      3) Ұлы Отан соғысының мүгедектері:</w:t>
      </w:r>
    </w:p>
    <w:bookmarkEnd w:id="30"/>
    <w:p>
      <w:pPr>
        <w:spacing w:after="0"/>
        <w:ind w:left="0"/>
        <w:jc w:val="both"/>
      </w:pP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p>
    <w:bookmarkStart w:name="z34" w:id="31"/>
    <w:p>
      <w:pPr>
        <w:spacing w:after="0"/>
        <w:ind w:left="0"/>
        <w:jc w:val="both"/>
      </w:pPr>
      <w:r>
        <w:rPr>
          <w:rFonts w:ascii="Times New Roman"/>
          <w:b w:val="false"/>
          <w:i w:val="false"/>
          <w:color w:val="000000"/>
          <w:sz w:val="28"/>
        </w:rPr>
        <w:t>
      4) Ұлы Отан соғысының мүгедектерiне теңестiрiлген адамдар:</w:t>
      </w:r>
    </w:p>
    <w:bookmarkEnd w:id="31"/>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bookmarkStart w:name="z35" w:id="32"/>
    <w:p>
      <w:pPr>
        <w:spacing w:after="0"/>
        <w:ind w:left="0"/>
        <w:jc w:val="both"/>
      </w:pPr>
      <w:r>
        <w:rPr>
          <w:rFonts w:ascii="Times New Roman"/>
          <w:b w:val="false"/>
          <w:i w:val="false"/>
          <w:color w:val="000000"/>
          <w:sz w:val="28"/>
        </w:rPr>
        <w:t>
      5) соғысқа қатысушыларға теңестiрiлген адамдардың басқа да санаттары:</w:t>
      </w:r>
    </w:p>
    <w:bookmarkEnd w:id="32"/>
    <w:p>
      <w:pPr>
        <w:spacing w:after="0"/>
        <w:ind w:left="0"/>
        <w:jc w:val="both"/>
      </w:pPr>
      <w:r>
        <w:rPr>
          <w:rFonts w:ascii="Times New Roman"/>
          <w:b w:val="false"/>
          <w:i w:val="false"/>
          <w:color w:val="000000"/>
          <w:sz w:val="28"/>
        </w:rPr>
        <w:t>
      қаза тапқан әскери қызметшілердің отбасылары, атап айтқанда:</w:t>
      </w:r>
    </w:p>
    <w:p>
      <w:pPr>
        <w:spacing w:after="0"/>
        <w:ind w:left="0"/>
        <w:jc w:val="both"/>
      </w:pP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адамдардың отбасы;</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p>
      <w:pPr>
        <w:spacing w:after="0"/>
        <w:ind w:left="0"/>
        <w:jc w:val="both"/>
      </w:pP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p>
      <w:pPr>
        <w:spacing w:after="0"/>
        <w:ind w:left="0"/>
        <w:jc w:val="both"/>
      </w:pP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p>
    <w:p>
      <w:pPr>
        <w:spacing w:after="0"/>
        <w:ind w:left="0"/>
        <w:jc w:val="both"/>
      </w:pPr>
      <w:r>
        <w:rPr>
          <w:rFonts w:ascii="Times New Roman"/>
          <w:b w:val="false"/>
          <w:i w:val="false"/>
          <w:color w:val="000000"/>
          <w:sz w:val="28"/>
        </w:rPr>
        <w:t>
      қайталап некеге отырмаған ата-ана, зайып (жұбай);</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p>
    <w:p>
      <w:pPr>
        <w:spacing w:after="0"/>
        <w:ind w:left="0"/>
        <w:jc w:val="both"/>
      </w:pP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bookmarkStart w:name="z36" w:id="33"/>
    <w:p>
      <w:pPr>
        <w:spacing w:after="0"/>
        <w:ind w:left="0"/>
        <w:jc w:val="both"/>
      </w:pPr>
      <w:r>
        <w:rPr>
          <w:rFonts w:ascii="Times New Roman"/>
          <w:b w:val="false"/>
          <w:i w:val="false"/>
          <w:color w:val="000000"/>
          <w:sz w:val="28"/>
        </w:rPr>
        <w:t>
      6) Ұлы Отан соғысы жылдарында кемінде алты ай жұмыс істеген (әскери қызмет өткерген) адамдар;</w:t>
      </w:r>
    </w:p>
    <w:bookmarkEnd w:id="33"/>
    <w:bookmarkStart w:name="z37" w:id="34"/>
    <w:p>
      <w:pPr>
        <w:spacing w:after="0"/>
        <w:ind w:left="0"/>
        <w:jc w:val="both"/>
      </w:pPr>
      <w:r>
        <w:rPr>
          <w:rFonts w:ascii="Times New Roman"/>
          <w:b w:val="false"/>
          <w:i w:val="false"/>
          <w:color w:val="000000"/>
          <w:sz w:val="28"/>
        </w:rPr>
        <w:t>
      7) 18 жасқа толмаған мүгедек балалар, ата-анасының қамқорлығынсыз қалған балалар;</w:t>
      </w:r>
    </w:p>
    <w:bookmarkEnd w:id="34"/>
    <w:bookmarkStart w:name="z38" w:id="35"/>
    <w:p>
      <w:pPr>
        <w:spacing w:after="0"/>
        <w:ind w:left="0"/>
        <w:jc w:val="both"/>
      </w:pPr>
      <w:r>
        <w:rPr>
          <w:rFonts w:ascii="Times New Roman"/>
          <w:b w:val="false"/>
          <w:i w:val="false"/>
          <w:color w:val="000000"/>
          <w:sz w:val="28"/>
        </w:rPr>
        <w:t>
      8) жетпіс бес және одан жоғары жастағы зейнеткерлер;</w:t>
      </w:r>
    </w:p>
    <w:bookmarkEnd w:id="35"/>
    <w:p>
      <w:pPr>
        <w:spacing w:after="0"/>
        <w:ind w:left="0"/>
        <w:jc w:val="both"/>
      </w:pPr>
      <w:r>
        <w:rPr>
          <w:rFonts w:ascii="Times New Roman"/>
          <w:b w:val="false"/>
          <w:i w:val="false"/>
          <w:color w:val="000000"/>
          <w:sz w:val="28"/>
        </w:rPr>
        <w:t>
      8-1) Ақтоғай ауданының мектепке дейінгі білім беру ұйымдарында тәрбиеленетін және оқытылатын балалары бар көпбалалы және аз қамтылған отбасылар;</w:t>
      </w:r>
    </w:p>
    <w:bookmarkStart w:name="z39" w:id="36"/>
    <w:p>
      <w:pPr>
        <w:spacing w:after="0"/>
        <w:ind w:left="0"/>
        <w:jc w:val="both"/>
      </w:pPr>
      <w:r>
        <w:rPr>
          <w:rFonts w:ascii="Times New Roman"/>
          <w:b w:val="false"/>
          <w:i w:val="false"/>
          <w:color w:val="000000"/>
          <w:sz w:val="28"/>
        </w:rPr>
        <w:t>
      9) 1 және 2 топтағы мүгедектер;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Ақтоғай аудандық мәслихатының 02.04.2020 </w:t>
      </w:r>
      <w:r>
        <w:rPr>
          <w:rFonts w:ascii="Times New Roman"/>
          <w:b w:val="false"/>
          <w:i w:val="false"/>
          <w:color w:val="000000"/>
          <w:sz w:val="28"/>
        </w:rPr>
        <w:t xml:space="preserve">№ 369 </w:t>
      </w:r>
      <w:r>
        <w:rPr>
          <w:rFonts w:ascii="Times New Roman"/>
          <w:b w:val="false"/>
          <w:i w:val="false"/>
          <w:color w:val="ff0000"/>
          <w:sz w:val="28"/>
        </w:rPr>
        <w:t>(алғаш ресми жарияланған күннен кейін қолданысқа енгізіледі) шешімімен.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9. Азаматтарды өмірлік қиын жағдай туындаған кезде мұқтаждар санатына жатқызу үшін мыналар:</w:t>
      </w:r>
    </w:p>
    <w:bookmarkEnd w:id="37"/>
    <w:bookmarkStart w:name="z9" w:id="3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8"/>
    <w:bookmarkStart w:name="z10" w:id="3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9"/>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Ақтоғай аудандық мәслихатының 22.11.2018 </w:t>
      </w:r>
      <w:r>
        <w:rPr>
          <w:rFonts w:ascii="Times New Roman"/>
          <w:b w:val="false"/>
          <w:i w:val="false"/>
          <w:color w:val="000000"/>
          <w:sz w:val="28"/>
        </w:rPr>
        <w:t>№ 252</w:t>
      </w:r>
      <w:r>
        <w:rPr>
          <w:rFonts w:ascii="Times New Roman"/>
          <w:b w:val="false"/>
          <w:i w:val="false"/>
          <w:color w:val="ff0000"/>
          <w:sz w:val="28"/>
        </w:rPr>
        <w:t xml:space="preserve"> (алғаш ресми жарияланған күннен кейін қолданысқа енгізіледі); өзгерістер енгізілді - Ақтоғай аудандық мәслихатының 13.12.2019 </w:t>
      </w:r>
      <w:r>
        <w:rPr>
          <w:rFonts w:ascii="Times New Roman"/>
          <w:b w:val="false"/>
          <w:i w:val="false"/>
          <w:color w:val="000000"/>
          <w:sz w:val="28"/>
        </w:rPr>
        <w:t>№ 346</w:t>
      </w:r>
      <w:r>
        <w:rPr>
          <w:rFonts w:ascii="Times New Roman"/>
          <w:b w:val="false"/>
          <w:i w:val="false"/>
          <w:color w:val="ff0000"/>
          <w:sz w:val="28"/>
        </w:rPr>
        <w:t xml:space="preserve"> (алғаш ресми жарияланған күнiнен кейін күнтізбелік он күн өткен соң қолданысқа енгiзiледi) шешімдерімен.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10. Әлеуметтiк көмектiң шектi шамасы Қазақстан Республикасының заңнамасына сәйкес күнтізбелік жылға бекітілген 55 еселік айлық есептік көрсеткіш мөлшерінде көрсетіледі.</w:t>
      </w:r>
    </w:p>
    <w:bookmarkEnd w:id="40"/>
    <w:bookmarkStart w:name="z45" w:id="41"/>
    <w:p>
      <w:pPr>
        <w:spacing w:after="0"/>
        <w:ind w:left="0"/>
        <w:jc w:val="both"/>
      </w:pPr>
      <w:r>
        <w:rPr>
          <w:rFonts w:ascii="Times New Roman"/>
          <w:b w:val="false"/>
          <w:i w:val="false"/>
          <w:color w:val="000000"/>
          <w:sz w:val="28"/>
        </w:rPr>
        <w:t>
      11.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w:t>
      </w:r>
    </w:p>
    <w:bookmarkEnd w:id="41"/>
    <w:bookmarkStart w:name="z46" w:id="42"/>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42"/>
    <w:bookmarkStart w:name="z47" w:id="43"/>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3"/>
    <w:bookmarkStart w:name="z48" w:id="44"/>
    <w:p>
      <w:pPr>
        <w:spacing w:after="0"/>
        <w:ind w:left="0"/>
        <w:jc w:val="left"/>
      </w:pPr>
      <w:r>
        <w:rPr>
          <w:rFonts w:ascii="Times New Roman"/>
          <w:b/>
          <w:i w:val="false"/>
          <w:color w:val="000000"/>
        </w:rPr>
        <w:t xml:space="preserve"> 3. Әлеуметтiк көмек көрсету тәртiбi</w:t>
      </w:r>
    </w:p>
    <w:bookmarkEnd w:id="44"/>
    <w:bookmarkStart w:name="z49" w:id="45"/>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45"/>
    <w:bookmarkStart w:name="z97" w:id="46"/>
    <w:p>
      <w:pPr>
        <w:spacing w:after="0"/>
        <w:ind w:left="0"/>
        <w:jc w:val="both"/>
      </w:pPr>
      <w:r>
        <w:rPr>
          <w:rFonts w:ascii="Times New Roman"/>
          <w:b w:val="false"/>
          <w:i w:val="false"/>
          <w:color w:val="000000"/>
          <w:sz w:val="28"/>
        </w:rPr>
        <w:t>
      14-1. Коммуналдық қызметтерге әлеуметтік көмек кірісті есепке алмай,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соғысының қатысушыларына теңестірілген басқа да санаттарына жылу беру маусымының 7 айына (қаңтардан сәуірге дейін, қазаннан желтоқсанға дейін) әлеуметтік көмек алушылардан өтiнiштер талап етiлмей, әлеуметтік көмекті тағайындау және төлеу жөніндегі ауданның уәкiлеттi органының ұсынымына сәйкес тiзiм бойынша көрсетiледi.</w:t>
      </w:r>
    </w:p>
    <w:bookmarkEnd w:id="46"/>
    <w:p>
      <w:pPr>
        <w:spacing w:after="0"/>
        <w:ind w:left="0"/>
        <w:jc w:val="both"/>
      </w:pPr>
      <w:r>
        <w:rPr>
          <w:rFonts w:ascii="Times New Roman"/>
          <w:b w:val="false"/>
          <w:i w:val="false"/>
          <w:color w:val="000000"/>
          <w:sz w:val="28"/>
        </w:rPr>
        <w:t>
      Отбасында екі немесе одан да көп адамдардың ай сайынғы коммуналдық қызметтерге материалдық көмек алуға құқығы болған жағдайда төлем отбасы мүшелерінің таңдауы бойынша тек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Ақтоғай аудандық мәслихатының 11.07.2017 № 136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село әкiмiне өтiнiшке қоса мынадай құжаттарды:</w:t>
      </w:r>
    </w:p>
    <w:bookmarkEnd w:id="47"/>
    <w:bookmarkStart w:name="z51" w:id="48"/>
    <w:p>
      <w:pPr>
        <w:spacing w:after="0"/>
        <w:ind w:left="0"/>
        <w:jc w:val="both"/>
      </w:pPr>
      <w:r>
        <w:rPr>
          <w:rFonts w:ascii="Times New Roman"/>
          <w:b w:val="false"/>
          <w:i w:val="false"/>
          <w:color w:val="000000"/>
          <w:sz w:val="28"/>
        </w:rPr>
        <w:t>
      1) жеке басын куәландыратын құжатты;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Ақтоғай аудандық мәслихатының 13.12.2019 </w:t>
      </w:r>
      <w:r>
        <w:rPr>
          <w:rFonts w:ascii="Times New Roman"/>
          <w:b w:val="false"/>
          <w:i w:val="false"/>
          <w:color w:val="000000"/>
          <w:sz w:val="28"/>
        </w:rPr>
        <w:t>№ 346</w:t>
      </w:r>
      <w:r>
        <w:rPr>
          <w:rFonts w:ascii="Times New Roman"/>
          <w:b w:val="false"/>
          <w:i w:val="false"/>
          <w:color w:val="ff0000"/>
          <w:sz w:val="28"/>
        </w:rPr>
        <w:t xml:space="preserve"> (алғаш ресми жарияланған күнiнен кейін күнтізбелік он күн өткен соң қолданысқа енгiзiледi) шешімімен;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bookmarkEnd w:id="49"/>
    <w:bookmarkStart w:name="z54" w:id="50"/>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0"/>
    <w:bookmarkStart w:name="z55" w:id="51"/>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Ақтоғай аудандық мәслихатының 13.12.2019 </w:t>
      </w:r>
      <w:r>
        <w:rPr>
          <w:rFonts w:ascii="Times New Roman"/>
          <w:b w:val="false"/>
          <w:i w:val="false"/>
          <w:color w:val="000000"/>
          <w:sz w:val="28"/>
        </w:rPr>
        <w:t>№ 346</w:t>
      </w:r>
      <w:r>
        <w:rPr>
          <w:rFonts w:ascii="Times New Roman"/>
          <w:b w:val="false"/>
          <w:i w:val="false"/>
          <w:color w:val="ff0000"/>
          <w:sz w:val="28"/>
        </w:rPr>
        <w:t xml:space="preserve"> (алғаш ресми жарияланған күнiнен кейін күнтізбелік он күн өткен соң қолданысқа енгiзiледi) шешімімен.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16.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2"/>
    <w:p>
      <w:pPr>
        <w:spacing w:after="0"/>
        <w:ind w:left="0"/>
        <w:jc w:val="both"/>
      </w:pPr>
      <w:r>
        <w:rPr>
          <w:rFonts w:ascii="Times New Roman"/>
          <w:b w:val="false"/>
          <w:i w:val="false"/>
          <w:color w:val="000000"/>
          <w:sz w:val="28"/>
        </w:rPr>
        <w:t>
      16-1. Өтініш беруші әлеуметтік келісімшарт бойынша әлеуметтік көмек алуға өтініш білдірген жағдайда азаматпен әңгімелесу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17. Өмiрлiк қиын жағдай туындаған кезде әлеуметтiк көмек көрсетуге өтiнiш келiп түскен кезде уәкiлеттi орган немесе село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53"/>
    <w:bookmarkStart w:name="z58" w:id="54"/>
    <w:p>
      <w:pPr>
        <w:spacing w:after="0"/>
        <w:ind w:left="0"/>
        <w:jc w:val="both"/>
      </w:pPr>
      <w:r>
        <w:rPr>
          <w:rFonts w:ascii="Times New Roman"/>
          <w:b w:val="false"/>
          <w:i w:val="false"/>
          <w:color w:val="000000"/>
          <w:sz w:val="28"/>
        </w:rPr>
        <w:t xml:space="preserve">
      18.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әкiмдерi жiбередi.</w:t>
      </w:r>
    </w:p>
    <w:bookmarkEnd w:id="54"/>
    <w:p>
      <w:pPr>
        <w:spacing w:after="0"/>
        <w:ind w:left="0"/>
        <w:jc w:val="both"/>
      </w:pPr>
      <w:r>
        <w:rPr>
          <w:rFonts w:ascii="Times New Roman"/>
          <w:b w:val="false"/>
          <w:i w:val="false"/>
          <w:color w:val="000000"/>
          <w:sz w:val="28"/>
        </w:rPr>
        <w:t>
      Кент, ауыл, ауылдық округ әкiмдерi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Start w:name="z59" w:id="55"/>
    <w:p>
      <w:pPr>
        <w:spacing w:after="0"/>
        <w:ind w:left="0"/>
        <w:jc w:val="both"/>
      </w:pP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5"/>
    <w:bookmarkStart w:name="z60" w:id="56"/>
    <w:p>
      <w:pPr>
        <w:spacing w:after="0"/>
        <w:ind w:left="0"/>
        <w:jc w:val="both"/>
      </w:pP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56"/>
    <w:bookmarkStart w:name="z61" w:id="57"/>
    <w:p>
      <w:pPr>
        <w:spacing w:after="0"/>
        <w:ind w:left="0"/>
        <w:jc w:val="both"/>
      </w:pPr>
      <w:r>
        <w:rPr>
          <w:rFonts w:ascii="Times New Roman"/>
          <w:b w:val="false"/>
          <w:i w:val="false"/>
          <w:color w:val="000000"/>
          <w:sz w:val="28"/>
        </w:rPr>
        <w:t>
      21. Уәкiлеттi орган учаскелiк комиссиядан немесе кент, ауыл, ауылдық округ әкiмдерiнен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57"/>
    <w:bookmarkStart w:name="z62" w:id="58"/>
    <w:p>
      <w:pPr>
        <w:spacing w:after="0"/>
        <w:ind w:left="0"/>
        <w:jc w:val="both"/>
      </w:pP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58"/>
    <w:bookmarkStart w:name="z63" w:id="59"/>
    <w:p>
      <w:pPr>
        <w:spacing w:after="0"/>
        <w:ind w:left="0"/>
        <w:jc w:val="both"/>
      </w:pPr>
      <w:r>
        <w:rPr>
          <w:rFonts w:ascii="Times New Roman"/>
          <w:b w:val="false"/>
          <w:i w:val="false"/>
          <w:color w:val="000000"/>
          <w:sz w:val="28"/>
        </w:rPr>
        <w:t>
      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 әкiмдерiнен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64" w:id="60"/>
    <w:p>
      <w:pPr>
        <w:spacing w:after="0"/>
        <w:ind w:left="0"/>
        <w:jc w:val="both"/>
      </w:pP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Ақтоғай аудандық мәслихатының 29.06.2016 </w:t>
      </w:r>
      <w:r>
        <w:rPr>
          <w:rFonts w:ascii="Times New Roman"/>
          <w:b w:val="false"/>
          <w:i w:val="false"/>
          <w:color w:val="000000"/>
          <w:sz w:val="28"/>
        </w:rPr>
        <w:t xml:space="preserve">№ 43 </w:t>
      </w:r>
      <w:r>
        <w:rPr>
          <w:rFonts w:ascii="Times New Roman"/>
          <w:b w:val="false"/>
          <w:i w:val="false"/>
          <w:color w:val="ff0000"/>
          <w:sz w:val="28"/>
        </w:rPr>
        <w:t>(алғашқы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Әлеуметтік келісімшарт негізінде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беймделу қажет болған жағдайда көрсетіледі және ай сайын немесе үміткердің өтініші бойынша үш айға біржола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25-2. Алынып тасталды - Қарағанды облысы Ақтоғай аудандық мәслихатының 19.09.2017 </w:t>
      </w:r>
      <w:r>
        <w:rPr>
          <w:rFonts w:ascii="Times New Roman"/>
          <w:b w:val="false"/>
          <w:i w:val="false"/>
          <w:color w:val="000000"/>
          <w:sz w:val="28"/>
        </w:rPr>
        <w:t>№ 145</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жаңа редакцияда - Ақтоғай аудандық мәслихатының 29.06.2016 </w:t>
      </w:r>
      <w:r>
        <w:rPr>
          <w:rFonts w:ascii="Times New Roman"/>
          <w:b w:val="false"/>
          <w:i w:val="false"/>
          <w:color w:val="000000"/>
          <w:sz w:val="28"/>
        </w:rPr>
        <w:t xml:space="preserve">№ 43 </w:t>
      </w:r>
      <w:r>
        <w:rPr>
          <w:rFonts w:ascii="Times New Roman"/>
          <w:b w:val="false"/>
          <w:i w:val="false"/>
          <w:color w:val="ff0000"/>
          <w:sz w:val="28"/>
        </w:rPr>
        <w:t xml:space="preserve">(алғашқы ресми жарияланған күнiнен кейiн күнтiзбелiк он күн өткен соң қолданысқа енгiзiледi); өзгеріс енгізілді - Қарағанды облысы Ақтоғай аудандық мәслихатының 19.09.2017 </w:t>
      </w:r>
      <w:r>
        <w:rPr>
          <w:rFonts w:ascii="Times New Roman"/>
          <w:b w:val="false"/>
          <w:i w:val="false"/>
          <w:color w:val="000000"/>
          <w:sz w:val="28"/>
        </w:rPr>
        <w:t>№ 145</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25-3-тармақпен толықтырылды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25-4-тармақпен толықтырылды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26. Әлеуметтiк көмек көрсетуден бас тарту:</w:t>
      </w:r>
    </w:p>
    <w:bookmarkEnd w:id="61"/>
    <w:bookmarkStart w:name="z67" w:id="62"/>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62"/>
    <w:bookmarkStart w:name="z68" w:id="6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63"/>
    <w:bookmarkStart w:name="z69" w:id="64"/>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64"/>
    <w:bookmarkStart w:name="z70" w:id="65"/>
    <w:p>
      <w:pPr>
        <w:spacing w:after="0"/>
        <w:ind w:left="0"/>
        <w:jc w:val="both"/>
      </w:pPr>
      <w:r>
        <w:rPr>
          <w:rFonts w:ascii="Times New Roman"/>
          <w:b w:val="false"/>
          <w:i w:val="false"/>
          <w:color w:val="000000"/>
          <w:sz w:val="28"/>
        </w:rPr>
        <w:t>
      27. Әлеуметтiк көмек ұсынуға шығыстарды қаржыландыру аудандық бюджетте көзделген ағымдағы қаржы жылына арналған қаражат шегiнде жүзеге асырылады.</w:t>
      </w:r>
    </w:p>
    <w:bookmarkEnd w:id="65"/>
    <w:bookmarkStart w:name="z71" w:id="66"/>
    <w:p>
      <w:pPr>
        <w:spacing w:after="0"/>
        <w:ind w:left="0"/>
        <w:jc w:val="both"/>
      </w:pPr>
      <w:r>
        <w:rPr>
          <w:rFonts w:ascii="Times New Roman"/>
          <w:b w:val="false"/>
          <w:i w:val="false"/>
          <w:color w:val="000000"/>
          <w:sz w:val="28"/>
        </w:rPr>
        <w:t>
      28.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66"/>
    <w:bookmarkStart w:name="z72" w:id="67"/>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67"/>
    <w:bookmarkStart w:name="z73" w:id="68"/>
    <w:p>
      <w:pPr>
        <w:spacing w:after="0"/>
        <w:ind w:left="0"/>
        <w:jc w:val="both"/>
      </w:pPr>
      <w:r>
        <w:rPr>
          <w:rFonts w:ascii="Times New Roman"/>
          <w:b w:val="false"/>
          <w:i w:val="false"/>
          <w:color w:val="000000"/>
          <w:sz w:val="28"/>
        </w:rPr>
        <w:t>
      29. Әлеуметтiк көмек:</w:t>
      </w:r>
    </w:p>
    <w:bookmarkEnd w:id="68"/>
    <w:bookmarkStart w:name="z74" w:id="69"/>
    <w:p>
      <w:pPr>
        <w:spacing w:after="0"/>
        <w:ind w:left="0"/>
        <w:jc w:val="both"/>
      </w:pPr>
      <w:r>
        <w:rPr>
          <w:rFonts w:ascii="Times New Roman"/>
          <w:b w:val="false"/>
          <w:i w:val="false"/>
          <w:color w:val="000000"/>
          <w:sz w:val="28"/>
        </w:rPr>
        <w:t>
      1) алушы қайтыс болғанда;</w:t>
      </w:r>
    </w:p>
    <w:bookmarkEnd w:id="69"/>
    <w:bookmarkStart w:name="z75" w:id="70"/>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0"/>
    <w:bookmarkStart w:name="z76" w:id="7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1"/>
    <w:bookmarkStart w:name="z77" w:id="7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72"/>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78" w:id="73"/>
    <w:p>
      <w:pPr>
        <w:spacing w:after="0"/>
        <w:ind w:left="0"/>
        <w:jc w:val="both"/>
      </w:pPr>
      <w:r>
        <w:rPr>
          <w:rFonts w:ascii="Times New Roman"/>
          <w:b w:val="false"/>
          <w:i w:val="false"/>
          <w:color w:val="000000"/>
          <w:sz w:val="28"/>
        </w:rPr>
        <w:t>
      30. Артық төленген сомалар ерiктi немесе Қазақстан Республикасының заңнамасында белгiленген өзгеше тәртiппен қайтаруға жатады.</w:t>
      </w:r>
    </w:p>
    <w:bookmarkEnd w:id="73"/>
    <w:bookmarkStart w:name="z79" w:id="74"/>
    <w:p>
      <w:pPr>
        <w:spacing w:after="0"/>
        <w:ind w:left="0"/>
        <w:jc w:val="left"/>
      </w:pPr>
      <w:r>
        <w:rPr>
          <w:rFonts w:ascii="Times New Roman"/>
          <w:b/>
          <w:i w:val="false"/>
          <w:color w:val="000000"/>
        </w:rPr>
        <w:t xml:space="preserve"> 5. Қорытынды ереже</w:t>
      </w:r>
    </w:p>
    <w:bookmarkEnd w:id="74"/>
    <w:bookmarkStart w:name="z80" w:id="75"/>
    <w:p>
      <w:pPr>
        <w:spacing w:after="0"/>
        <w:ind w:left="0"/>
        <w:jc w:val="both"/>
      </w:pPr>
      <w:r>
        <w:rPr>
          <w:rFonts w:ascii="Times New Roman"/>
          <w:b w:val="false"/>
          <w:i w:val="false"/>
          <w:color w:val="000000"/>
          <w:sz w:val="28"/>
        </w:rPr>
        <w:t>
      31.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Ақтоғай аудандық мәслихатының 12.04.2016 </w:t>
      </w:r>
      <w:r>
        <w:rPr>
          <w:rFonts w:ascii="Times New Roman"/>
          <w:b w:val="false"/>
          <w:i w:val="false"/>
          <w:color w:val="000000"/>
          <w:sz w:val="28"/>
        </w:rPr>
        <w:t>№ 22</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ауданындағы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Отбасыны тіркеу нөмірі ____________</w:t>
      </w:r>
    </w:p>
    <w:bookmarkStart w:name="z82" w:id="76"/>
    <w:p>
      <w:pPr>
        <w:spacing w:after="0"/>
        <w:ind w:left="0"/>
        <w:jc w:val="left"/>
      </w:pPr>
      <w:r>
        <w:rPr>
          <w:rFonts w:ascii="Times New Roman"/>
          <w:b/>
          <w:i w:val="false"/>
          <w:color w:val="000000"/>
        </w:rPr>
        <w:t xml:space="preserve"> Өтініш берушінің отбасы құрамы туралы мәліметтер</w:t>
      </w:r>
    </w:p>
    <w:bookmarkEnd w:id="76"/>
    <w:p>
      <w:pPr>
        <w:spacing w:after="0"/>
        <w:ind w:left="0"/>
        <w:jc w:val="both"/>
      </w:pPr>
      <w:r>
        <w:rPr>
          <w:rFonts w:ascii="Times New Roman"/>
          <w:b w:val="false"/>
          <w:i w:val="false"/>
          <w:color w:val="ff0000"/>
          <w:sz w:val="28"/>
        </w:rPr>
        <w:t xml:space="preserve">
      Ескерту. 1-қосымша жаңа редакцияда - Ақтоғай аудандық мәслихатының 22.10.2014 </w:t>
      </w:r>
      <w:r>
        <w:rPr>
          <w:rFonts w:ascii="Times New Roman"/>
          <w:b w:val="false"/>
          <w:i w:val="false"/>
          <w:color w:val="ff0000"/>
          <w:sz w:val="28"/>
        </w:rPr>
        <w:t>№ 243</w:t>
      </w:r>
      <w:r>
        <w:rPr>
          <w:rFonts w:ascii="Times New Roman"/>
          <w:b w:val="false"/>
          <w:i w:val="false"/>
          <w:color w:val="ff0000"/>
          <w:sz w:val="28"/>
        </w:rPr>
        <w:t xml:space="preserve"> (алғаш ресми жарияланған күнiнен кейін күнтізбелік он күн өткен соң қолданысқа енгiзiледi) шешімімен.</w:t>
      </w:r>
    </w:p>
    <w:p>
      <w:pPr>
        <w:spacing w:after="0"/>
        <w:ind w:left="0"/>
        <w:jc w:val="both"/>
      </w:pPr>
      <w:r>
        <w:rPr>
          <w:rFonts w:ascii="Times New Roman"/>
          <w:b w:val="false"/>
          <w:i w:val="false"/>
          <w:color w:val="000000"/>
          <w:sz w:val="28"/>
        </w:rPr>
        <w:t>
      _________________________ ________________________</w:t>
      </w:r>
    </w:p>
    <w:p>
      <w:pPr>
        <w:spacing w:after="0"/>
        <w:ind w:left="0"/>
        <w:jc w:val="both"/>
      </w:pPr>
      <w:r>
        <w:rPr>
          <w:rFonts w:ascii="Times New Roman"/>
          <w:b w:val="false"/>
          <w:i w:val="false"/>
          <w:color w:val="000000"/>
          <w:sz w:val="28"/>
        </w:rPr>
        <w:t>
      (Өтініш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Т.А.Ә.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ауданындағы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bookmarkStart w:name="z84" w:id="77"/>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77"/>
    <w:p>
      <w:pPr>
        <w:spacing w:after="0"/>
        <w:ind w:left="0"/>
        <w:jc w:val="both"/>
      </w:pPr>
      <w:r>
        <w:rPr>
          <w:rFonts w:ascii="Times New Roman"/>
          <w:b w:val="false"/>
          <w:i w:val="false"/>
          <w:color w:val="000000"/>
          <w:sz w:val="28"/>
        </w:rPr>
        <w:t>
      20 __ ж. "___" _________________ ________________________</w:t>
      </w:r>
    </w:p>
    <w:p>
      <w:pPr>
        <w:spacing w:after="0"/>
        <w:ind w:left="0"/>
        <w:jc w:val="both"/>
      </w:pPr>
      <w:r>
        <w:rPr>
          <w:rFonts w:ascii="Times New Roman"/>
          <w:b w:val="false"/>
          <w:i w:val="false"/>
          <w:color w:val="000000"/>
          <w:sz w:val="28"/>
        </w:rPr>
        <w:t>
       (елді мекен)</w:t>
      </w:r>
    </w:p>
    <w:bookmarkStart w:name="z85" w:id="78"/>
    <w:p>
      <w:pPr>
        <w:spacing w:after="0"/>
        <w:ind w:left="0"/>
        <w:jc w:val="both"/>
      </w:pPr>
      <w:r>
        <w:rPr>
          <w:rFonts w:ascii="Times New Roman"/>
          <w:b w:val="false"/>
          <w:i w:val="false"/>
          <w:color w:val="000000"/>
          <w:sz w:val="28"/>
        </w:rPr>
        <w:t>
      1. Өтініш берушінің Т.А.Ә. __________________________________________</w:t>
      </w:r>
    </w:p>
    <w:bookmarkEnd w:id="78"/>
    <w:bookmarkStart w:name="z86" w:id="79"/>
    <w:p>
      <w:pPr>
        <w:spacing w:after="0"/>
        <w:ind w:left="0"/>
        <w:jc w:val="both"/>
      </w:pPr>
      <w:r>
        <w:rPr>
          <w:rFonts w:ascii="Times New Roman"/>
          <w:b w:val="false"/>
          <w:i w:val="false"/>
          <w:color w:val="000000"/>
          <w:sz w:val="28"/>
        </w:rPr>
        <w:t>
      2. Тұратын мекенжайы ________________________________________________</w:t>
      </w:r>
    </w:p>
    <w:bookmarkEnd w:id="79"/>
    <w:bookmarkStart w:name="z87" w:id="80"/>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w:t>
      </w:r>
    </w:p>
    <w:bookmarkEnd w:id="80"/>
    <w:p>
      <w:pPr>
        <w:spacing w:after="0"/>
        <w:ind w:left="0"/>
        <w:jc w:val="both"/>
      </w:pPr>
      <w:r>
        <w:rPr>
          <w:rFonts w:ascii="Times New Roman"/>
          <w:b w:val="false"/>
          <w:i w:val="false"/>
          <w:color w:val="000000"/>
          <w:sz w:val="28"/>
        </w:rPr>
        <w:t>
      қиын жағдай ________</w:t>
      </w:r>
    </w:p>
    <w:bookmarkStart w:name="z88" w:id="81"/>
    <w:p>
      <w:pPr>
        <w:spacing w:after="0"/>
        <w:ind w:left="0"/>
        <w:jc w:val="both"/>
      </w:pPr>
      <w:r>
        <w:rPr>
          <w:rFonts w:ascii="Times New Roman"/>
          <w:b w:val="false"/>
          <w:i w:val="false"/>
          <w:color w:val="000000"/>
          <w:sz w:val="28"/>
        </w:rPr>
        <w:t>
      4. Отбасы құрамы (отбасында нақты тұратындар есептеледі) ______ адам,</w:t>
      </w:r>
    </w:p>
    <w:bookmarkEnd w:id="81"/>
    <w:p>
      <w:pPr>
        <w:spacing w:after="0"/>
        <w:ind w:left="0"/>
        <w:jc w:val="both"/>
      </w:pPr>
      <w:r>
        <w:rPr>
          <w:rFonts w:ascii="Times New Roman"/>
          <w:b w:val="false"/>
          <w:i w:val="false"/>
          <w:color w:val="000000"/>
          <w:sz w:val="28"/>
        </w:rPr>
        <w:t>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p>
      <w:pPr>
        <w:spacing w:after="0"/>
        <w:ind w:left="0"/>
        <w:jc w:val="both"/>
      </w:pPr>
      <w:r>
        <w:rPr>
          <w:rFonts w:ascii="Times New Roman"/>
          <w:b w:val="false"/>
          <w:i w:val="false"/>
          <w:color w:val="000000"/>
          <w:sz w:val="28"/>
        </w:rPr>
        <w:t>
      Балалардың саны: _____________________________________________ жоғары</w:t>
      </w:r>
    </w:p>
    <w:p>
      <w:pPr>
        <w:spacing w:after="0"/>
        <w:ind w:left="0"/>
        <w:jc w:val="both"/>
      </w:pPr>
      <w:r>
        <w:rPr>
          <w:rFonts w:ascii="Times New Roman"/>
          <w:b w:val="false"/>
          <w:i w:val="false"/>
          <w:color w:val="000000"/>
          <w:sz w:val="28"/>
        </w:rPr>
        <w:t>
      және орта оқу орындарында ақылы негізде оқитындар _________ адам, оқу</w:t>
      </w:r>
    </w:p>
    <w:p>
      <w:pPr>
        <w:spacing w:after="0"/>
        <w:ind w:left="0"/>
        <w:jc w:val="both"/>
      </w:pPr>
      <w:r>
        <w:rPr>
          <w:rFonts w:ascii="Times New Roman"/>
          <w:b w:val="false"/>
          <w:i w:val="false"/>
          <w:color w:val="000000"/>
          <w:sz w:val="28"/>
        </w:rPr>
        <w:t>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w:t>
      </w:r>
    </w:p>
    <w:p>
      <w:pPr>
        <w:spacing w:after="0"/>
        <w:ind w:left="0"/>
        <w:jc w:val="both"/>
      </w:pPr>
      <w:r>
        <w:rPr>
          <w:rFonts w:ascii="Times New Roman"/>
          <w:b w:val="false"/>
          <w:i w:val="false"/>
          <w:color w:val="000000"/>
          <w:sz w:val="28"/>
        </w:rPr>
        <w:t>
      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
      мүгедектеріне теңестірілгендердің, зейнеткерлердің, 80 жастан асқан</w:t>
      </w:r>
    </w:p>
    <w:p>
      <w:pPr>
        <w:spacing w:after="0"/>
        <w:ind w:left="0"/>
        <w:jc w:val="both"/>
      </w:pPr>
      <w:r>
        <w:rPr>
          <w:rFonts w:ascii="Times New Roman"/>
          <w:b w:val="false"/>
          <w:i w:val="false"/>
          <w:color w:val="000000"/>
          <w:sz w:val="28"/>
        </w:rPr>
        <w:t>
      қарт адамдардың, әлеуметтік маңызы бар аурулары (қатерлі ісіктер,</w:t>
      </w:r>
    </w:p>
    <w:p>
      <w:pPr>
        <w:spacing w:after="0"/>
        <w:ind w:left="0"/>
        <w:jc w:val="both"/>
      </w:pPr>
      <w:r>
        <w:rPr>
          <w:rFonts w:ascii="Times New Roman"/>
          <w:b w:val="false"/>
          <w:i w:val="false"/>
          <w:color w:val="000000"/>
          <w:sz w:val="28"/>
        </w:rPr>
        <w:t>
      туберкулез, адамның иммунитет тапшылығы вирусы) бар адамдардың,</w:t>
      </w:r>
    </w:p>
    <w:p>
      <w:pPr>
        <w:spacing w:after="0"/>
        <w:ind w:left="0"/>
        <w:jc w:val="both"/>
      </w:pPr>
      <w:r>
        <w:rPr>
          <w:rFonts w:ascii="Times New Roman"/>
          <w:b w:val="false"/>
          <w:i w:val="false"/>
          <w:color w:val="000000"/>
          <w:sz w:val="28"/>
        </w:rPr>
        <w:t>
      мүгедектердің, мүгедек балалардың болуы (көрсету немесе өзге санатты</w:t>
      </w:r>
    </w:p>
    <w:p>
      <w:pPr>
        <w:spacing w:after="0"/>
        <w:ind w:left="0"/>
        <w:jc w:val="both"/>
      </w:pPr>
      <w:r>
        <w:rPr>
          <w:rFonts w:ascii="Times New Roman"/>
          <w:b w:val="false"/>
          <w:i w:val="false"/>
          <w:color w:val="000000"/>
          <w:sz w:val="28"/>
        </w:rPr>
        <w:t>
      қосу керек) _________________________________________________________</w:t>
      </w:r>
    </w:p>
    <w:bookmarkStart w:name="z89" w:id="82"/>
    <w:p>
      <w:pPr>
        <w:spacing w:after="0"/>
        <w:ind w:left="0"/>
        <w:jc w:val="both"/>
      </w:pPr>
      <w:r>
        <w:rPr>
          <w:rFonts w:ascii="Times New Roman"/>
          <w:b w:val="false"/>
          <w:i w:val="false"/>
          <w:color w:val="000000"/>
          <w:sz w:val="28"/>
        </w:rPr>
        <w:t>
      5. Өмір сүру жағдайы (жатақхана, жалға алынған, жекешелендірілген</w:t>
      </w:r>
    </w:p>
    <w:bookmarkEnd w:id="82"/>
    <w:p>
      <w:pPr>
        <w:spacing w:after="0"/>
        <w:ind w:left="0"/>
        <w:jc w:val="both"/>
      </w:pPr>
      <w:r>
        <w:rPr>
          <w:rFonts w:ascii="Times New Roman"/>
          <w:b w:val="false"/>
          <w:i w:val="false"/>
          <w:color w:val="000000"/>
          <w:sz w:val="28"/>
        </w:rPr>
        <w:t>
      тұрғын үй, қызметтік тұрғын үй, тұрғын үй кооперативі, жеке тұрғын үй</w:t>
      </w:r>
    </w:p>
    <w:p>
      <w:pPr>
        <w:spacing w:after="0"/>
        <w:ind w:left="0"/>
        <w:jc w:val="both"/>
      </w:pPr>
      <w:r>
        <w:rPr>
          <w:rFonts w:ascii="Times New Roman"/>
          <w:b w:val="false"/>
          <w:i w:val="false"/>
          <w:color w:val="000000"/>
          <w:sz w:val="28"/>
        </w:rPr>
        <w:t>
      немесе өзгеше - көрсету керек): 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494"/>
        <w:gridCol w:w="1431"/>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 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6. Мыналардың: автокөлігінің болуы (маркасы, шығарылған жылы, құқық</w:t>
      </w:r>
    </w:p>
    <w:bookmarkEnd w:id="83"/>
    <w:p>
      <w:pPr>
        <w:spacing w:after="0"/>
        <w:ind w:left="0"/>
        <w:jc w:val="both"/>
      </w:pPr>
      <w:r>
        <w:rPr>
          <w:rFonts w:ascii="Times New Roman"/>
          <w:b w:val="false"/>
          <w:i w:val="false"/>
          <w:color w:val="000000"/>
          <w:sz w:val="28"/>
        </w:rPr>
        <w:t>
      беретін құжат, оны пайдаланғаннан түскен мәлімделген табыс) _________</w:t>
      </w:r>
    </w:p>
    <w:p>
      <w:pPr>
        <w:spacing w:after="0"/>
        <w:ind w:left="0"/>
        <w:jc w:val="both"/>
      </w:pPr>
      <w:r>
        <w:rPr>
          <w:rFonts w:ascii="Times New Roman"/>
          <w:b w:val="false"/>
          <w:i w:val="false"/>
          <w:color w:val="000000"/>
          <w:sz w:val="28"/>
        </w:rPr>
        <w:t>
      ________________________________________ қазіргі уақытта өздері тұрып</w:t>
      </w:r>
    </w:p>
    <w:p>
      <w:pPr>
        <w:spacing w:after="0"/>
        <w:ind w:left="0"/>
        <w:jc w:val="both"/>
      </w:pPr>
      <w:r>
        <w:rPr>
          <w:rFonts w:ascii="Times New Roman"/>
          <w:b w:val="false"/>
          <w:i w:val="false"/>
          <w:color w:val="000000"/>
          <w:sz w:val="28"/>
        </w:rPr>
        <w:t>
      жатқаннан бөлек өзге де тұрғын үйдің болуы (оны пайдаланғаннан түскен</w:t>
      </w:r>
    </w:p>
    <w:p>
      <w:pPr>
        <w:spacing w:after="0"/>
        <w:ind w:left="0"/>
        <w:jc w:val="both"/>
      </w:pPr>
      <w:r>
        <w:rPr>
          <w:rFonts w:ascii="Times New Roman"/>
          <w:b w:val="false"/>
          <w:i w:val="false"/>
          <w:color w:val="000000"/>
          <w:sz w:val="28"/>
        </w:rPr>
        <w:t>
      мәлімделген табыс) __________________________________________________</w:t>
      </w:r>
    </w:p>
    <w:bookmarkStart w:name="z91" w:id="84"/>
    <w:p>
      <w:pPr>
        <w:spacing w:after="0"/>
        <w:ind w:left="0"/>
        <w:jc w:val="both"/>
      </w:pPr>
      <w:r>
        <w:rPr>
          <w:rFonts w:ascii="Times New Roman"/>
          <w:b w:val="false"/>
          <w:i w:val="false"/>
          <w:color w:val="000000"/>
          <w:sz w:val="28"/>
        </w:rPr>
        <w:t>
      7. Бұрын алған көмегі туралы мәліметтер (нысаны, сомасы, көзі):______</w:t>
      </w:r>
    </w:p>
    <w:bookmarkEnd w:id="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2" w:id="85"/>
    <w:p>
      <w:pPr>
        <w:spacing w:after="0"/>
        <w:ind w:left="0"/>
        <w:jc w:val="both"/>
      </w:pPr>
      <w:r>
        <w:rPr>
          <w:rFonts w:ascii="Times New Roman"/>
          <w:b w:val="false"/>
          <w:i w:val="false"/>
          <w:color w:val="000000"/>
          <w:sz w:val="28"/>
        </w:rPr>
        <w:t>
      8. Отбасының өзге де табыстары (нысаны, сомасы, көзі):_______________</w:t>
      </w:r>
    </w:p>
    <w:bookmarkEnd w:id="8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3" w:id="86"/>
    <w:p>
      <w:pPr>
        <w:spacing w:after="0"/>
        <w:ind w:left="0"/>
        <w:jc w:val="both"/>
      </w:pPr>
      <w:r>
        <w:rPr>
          <w:rFonts w:ascii="Times New Roman"/>
          <w:b w:val="false"/>
          <w:i w:val="false"/>
          <w:color w:val="000000"/>
          <w:sz w:val="28"/>
        </w:rPr>
        <w:t>
      9. Балалардың мектеп керек-жарағымен, киіммен, аяқ киіммен қамтамасыз</w:t>
      </w:r>
    </w:p>
    <w:bookmarkEnd w:id="86"/>
    <w:p>
      <w:pPr>
        <w:spacing w:after="0"/>
        <w:ind w:left="0"/>
        <w:jc w:val="both"/>
      </w:pPr>
      <w:r>
        <w:rPr>
          <w:rFonts w:ascii="Times New Roman"/>
          <w:b w:val="false"/>
          <w:i w:val="false"/>
          <w:color w:val="000000"/>
          <w:sz w:val="28"/>
        </w:rPr>
        <w:t>
      етілуі ______________________________________________________________</w:t>
      </w:r>
    </w:p>
    <w:bookmarkStart w:name="z94" w:id="87"/>
    <w:p>
      <w:pPr>
        <w:spacing w:after="0"/>
        <w:ind w:left="0"/>
        <w:jc w:val="both"/>
      </w:pPr>
      <w:r>
        <w:rPr>
          <w:rFonts w:ascii="Times New Roman"/>
          <w:b w:val="false"/>
          <w:i w:val="false"/>
          <w:color w:val="000000"/>
          <w:sz w:val="28"/>
        </w:rPr>
        <w:t>
      10. Тұратын жерінің санитариялық-эпидемиологиялық жағдайы ___________</w:t>
      </w:r>
    </w:p>
    <w:bookmarkEnd w:id="87"/>
    <w:p>
      <w:pPr>
        <w:spacing w:after="0"/>
        <w:ind w:left="0"/>
        <w:jc w:val="both"/>
      </w:pPr>
      <w:r>
        <w:rPr>
          <w:rFonts w:ascii="Times New Roman"/>
          <w:b w:val="false"/>
          <w:i w:val="false"/>
          <w:color w:val="000000"/>
          <w:sz w:val="28"/>
        </w:rPr>
        <w:t>
      Комиссия төрағасы: 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Комиссия мүшелері: _____________________ ________________________</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w:t>
      </w:r>
    </w:p>
    <w:p>
      <w:pPr>
        <w:spacing w:after="0"/>
        <w:ind w:left="0"/>
        <w:jc w:val="both"/>
      </w:pPr>
      <w:r>
        <w:rPr>
          <w:rFonts w:ascii="Times New Roman"/>
          <w:b w:val="false"/>
          <w:i w:val="false"/>
          <w:color w:val="000000"/>
          <w:sz w:val="28"/>
        </w:rPr>
        <w:t>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Start w:name="z95" w:id="88"/>
    <w:p>
      <w:pPr>
        <w:spacing w:after="0"/>
        <w:ind w:left="0"/>
        <w:jc w:val="both"/>
      </w:pPr>
      <w:r>
        <w:rPr>
          <w:rFonts w:ascii="Times New Roman"/>
          <w:b w:val="false"/>
          <w:i w:val="false"/>
          <w:color w:val="000000"/>
          <w:sz w:val="28"/>
        </w:rPr>
        <w:t>
      Ақтоғай ауданындағы әлеуметтік</w:t>
      </w:r>
    </w:p>
    <w:bookmarkEnd w:id="88"/>
    <w:p>
      <w:pPr>
        <w:spacing w:after="0"/>
        <w:ind w:left="0"/>
        <w:jc w:val="both"/>
      </w:pPr>
      <w:r>
        <w:rPr>
          <w:rFonts w:ascii="Times New Roman"/>
          <w:b w:val="false"/>
          <w:i w:val="false"/>
          <w:color w:val="000000"/>
          <w:sz w:val="28"/>
        </w:rPr>
        <w:t>
      көмек көрсетудің оның мөлшерлерін</w:t>
      </w:r>
    </w:p>
    <w:p>
      <w:pPr>
        <w:spacing w:after="0"/>
        <w:ind w:left="0"/>
        <w:jc w:val="both"/>
      </w:pPr>
      <w:r>
        <w:rPr>
          <w:rFonts w:ascii="Times New Roman"/>
          <w:b w:val="false"/>
          <w:i w:val="false"/>
          <w:color w:val="000000"/>
          <w:sz w:val="28"/>
        </w:rPr>
        <w:t>
      белгілеудің және мұқтаж азаматтардың</w:t>
      </w:r>
    </w:p>
    <w:p>
      <w:pPr>
        <w:spacing w:after="0"/>
        <w:ind w:left="0"/>
        <w:jc w:val="both"/>
      </w:pPr>
      <w:r>
        <w:rPr>
          <w:rFonts w:ascii="Times New Roman"/>
          <w:b w:val="false"/>
          <w:i w:val="false"/>
          <w:color w:val="000000"/>
          <w:sz w:val="28"/>
        </w:rPr>
        <w:t>
      жекелеген санаттарының тізбесін</w:t>
      </w:r>
    </w:p>
    <w:p>
      <w:pPr>
        <w:spacing w:after="0"/>
        <w:ind w:left="0"/>
        <w:jc w:val="both"/>
      </w:pPr>
      <w:r>
        <w:rPr>
          <w:rFonts w:ascii="Times New Roman"/>
          <w:b w:val="false"/>
          <w:i w:val="false"/>
          <w:color w:val="000000"/>
          <w:sz w:val="28"/>
        </w:rPr>
        <w:t>
      айқындаудың Қағидасына</w:t>
      </w:r>
    </w:p>
    <w:p>
      <w:pPr>
        <w:spacing w:after="0"/>
        <w:ind w:left="0"/>
        <w:jc w:val="both"/>
      </w:pPr>
      <w:r>
        <w:rPr>
          <w:rFonts w:ascii="Times New Roman"/>
          <w:b w:val="false"/>
          <w:i w:val="false"/>
          <w:color w:val="000000"/>
          <w:sz w:val="28"/>
        </w:rPr>
        <w:t>
      3-қосымша</w:t>
      </w:r>
    </w:p>
    <w:bookmarkStart w:name="z96" w:id="89"/>
    <w:p>
      <w:pPr>
        <w:spacing w:after="0"/>
        <w:ind w:left="0"/>
        <w:jc w:val="left"/>
      </w:pPr>
      <w:r>
        <w:rPr>
          <w:rFonts w:ascii="Times New Roman"/>
          <w:b/>
          <w:i w:val="false"/>
          <w:color w:val="000000"/>
        </w:rPr>
        <w:t xml:space="preserve"> Учаскелік комиссияның № ______ қорытындысы</w:t>
      </w:r>
    </w:p>
    <w:bookmarkEnd w:id="89"/>
    <w:p>
      <w:pPr>
        <w:spacing w:after="0"/>
        <w:ind w:left="0"/>
        <w:jc w:val="both"/>
      </w:pPr>
      <w:r>
        <w:rPr>
          <w:rFonts w:ascii="Times New Roman"/>
          <w:b w:val="false"/>
          <w:i w:val="false"/>
          <w:color w:val="000000"/>
          <w:sz w:val="28"/>
        </w:rPr>
        <w:t>
       20 __ ж. "____" _________________</w:t>
      </w:r>
    </w:p>
    <w:p>
      <w:pPr>
        <w:spacing w:after="0"/>
        <w:ind w:left="0"/>
        <w:jc w:val="both"/>
      </w:pPr>
      <w:r>
        <w:rPr>
          <w:rFonts w:ascii="Times New Roman"/>
          <w:b w:val="false"/>
          <w:i w:val="false"/>
          <w:color w:val="000000"/>
          <w:sz w:val="28"/>
        </w:rPr>
        <w:t>
       Учаскелік комиссия Ақтоғай ауданындағы әлеуметтік көмек</w:t>
      </w:r>
    </w:p>
    <w:p>
      <w:pPr>
        <w:spacing w:after="0"/>
        <w:ind w:left="0"/>
        <w:jc w:val="both"/>
      </w:pPr>
      <w:r>
        <w:rPr>
          <w:rFonts w:ascii="Times New Roman"/>
          <w:b w:val="false"/>
          <w:i w:val="false"/>
          <w:color w:val="000000"/>
          <w:sz w:val="28"/>
        </w:rPr>
        <w:t>
      көрсетудің, оның мөлшерлерін белгілеудің және аудандағы мұқтаж</w:t>
      </w:r>
    </w:p>
    <w:p>
      <w:pPr>
        <w:spacing w:after="0"/>
        <w:ind w:left="0"/>
        <w:jc w:val="both"/>
      </w:pPr>
      <w:r>
        <w:rPr>
          <w:rFonts w:ascii="Times New Roman"/>
          <w:b w:val="false"/>
          <w:i w:val="false"/>
          <w:color w:val="000000"/>
          <w:sz w:val="28"/>
        </w:rPr>
        <w:t>
      азаматтардың жекелеген санаттарының тізбесін айқындау қағидасына</w:t>
      </w:r>
    </w:p>
    <w:p>
      <w:pPr>
        <w:spacing w:after="0"/>
        <w:ind w:left="0"/>
        <w:jc w:val="both"/>
      </w:pPr>
      <w:r>
        <w:rPr>
          <w:rFonts w:ascii="Times New Roman"/>
          <w:b w:val="false"/>
          <w:i w:val="false"/>
          <w:color w:val="000000"/>
          <w:sz w:val="28"/>
        </w:rPr>
        <w:t>
      сәйкес өмірлік қиын жағдайдың туындауына байланысты әлеуметтік көмек</w:t>
      </w:r>
    </w:p>
    <w:p>
      <w:pPr>
        <w:spacing w:after="0"/>
        <w:ind w:left="0"/>
        <w:jc w:val="both"/>
      </w:pPr>
      <w:r>
        <w:rPr>
          <w:rFonts w:ascii="Times New Roman"/>
          <w:b w:val="false"/>
          <w:i w:val="false"/>
          <w:color w:val="000000"/>
          <w:sz w:val="28"/>
        </w:rPr>
        <w:t>
      алуға өтініш берген адамның (отбасының) 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w:t>
      </w:r>
    </w:p>
    <w:p>
      <w:pPr>
        <w:spacing w:after="0"/>
        <w:ind w:left="0"/>
        <w:jc w:val="both"/>
      </w:pPr>
      <w:r>
        <w:rPr>
          <w:rFonts w:ascii="Times New Roman"/>
          <w:b w:val="false"/>
          <w:i w:val="false"/>
          <w:color w:val="000000"/>
          <w:sz w:val="28"/>
        </w:rPr>
        <w:t>
      және өтініш берушінің (отбасының) материалдық жағдайын тексеру</w:t>
      </w:r>
    </w:p>
    <w:p>
      <w:pPr>
        <w:spacing w:after="0"/>
        <w:ind w:left="0"/>
        <w:jc w:val="both"/>
      </w:pPr>
      <w:r>
        <w:rPr>
          <w:rFonts w:ascii="Times New Roman"/>
          <w:b w:val="false"/>
          <w:i w:val="false"/>
          <w:color w:val="000000"/>
          <w:sz w:val="28"/>
        </w:rPr>
        <w:t>
      нәтижелерінің негізінде 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w:t>
      </w:r>
    </w:p>
    <w:p>
      <w:pPr>
        <w:spacing w:after="0"/>
        <w:ind w:left="0"/>
        <w:jc w:val="both"/>
      </w:pPr>
      <w:r>
        <w:rPr>
          <w:rFonts w:ascii="Times New Roman"/>
          <w:b w:val="false"/>
          <w:i w:val="false"/>
          <w:color w:val="000000"/>
          <w:sz w:val="28"/>
        </w:rPr>
        <w:t>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(Т.А.Ә.) (қолдары)</w:t>
      </w:r>
    </w:p>
    <w:p>
      <w:pPr>
        <w:spacing w:after="0"/>
        <w:ind w:left="0"/>
        <w:jc w:val="both"/>
      </w:pPr>
      <w:r>
        <w:rPr>
          <w:rFonts w:ascii="Times New Roman"/>
          <w:b w:val="false"/>
          <w:i w:val="false"/>
          <w:color w:val="000000"/>
          <w:sz w:val="28"/>
        </w:rPr>
        <w:t>
       Қорытынды қоса берілген құжаттармен ____________________ данада</w:t>
      </w:r>
    </w:p>
    <w:p>
      <w:pPr>
        <w:spacing w:after="0"/>
        <w:ind w:left="0"/>
        <w:jc w:val="both"/>
      </w:pPr>
      <w:r>
        <w:rPr>
          <w:rFonts w:ascii="Times New Roman"/>
          <w:b w:val="false"/>
          <w:i w:val="false"/>
          <w:color w:val="000000"/>
          <w:sz w:val="28"/>
        </w:rPr>
        <w:t>
      20 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p>
      <w:pPr>
        <w:spacing w:after="0"/>
        <w:ind w:left="0"/>
        <w:jc w:val="both"/>
      </w:pPr>
      <w:r>
        <w:rPr>
          <w:rFonts w:ascii="Times New Roman"/>
          <w:b w:val="false"/>
          <w:i w:val="false"/>
          <w:color w:val="000000"/>
          <w:sz w:val="28"/>
        </w:rPr>
        <w:t>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