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79a7" w14:textId="a7c7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14 сәуірдегі № 115 қаулысы. Жамбыл облысының Әділет департаментінде 2014 жылғы 23 мамырда № 2228 болып тіркелді. Күші жойылды - Жамбыл облысы әкімдігінің 2015 жылғы 17 шілдегі № 153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17.07.2015 № </w:t>
      </w:r>
      <w:r>
        <w:rPr>
          <w:rFonts w:ascii="Times New Roman"/>
          <w:b w:val="false"/>
          <w:i w:val="false"/>
          <w:color w:val="ff0000"/>
          <w:sz w:val="28"/>
        </w:rPr>
        <w:t>153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әкімдігінің энергетика және тұрғын үй-коммуналдық шаруашылық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электрондық мемлекеттiк қызмет көрсету регламентiн бекiту туралы" Жамбыл облысы әкімдігінің 2013 жылғы 4 наурыздағы </w:t>
      </w:r>
      <w:r>
        <w:rPr>
          <w:rFonts w:ascii="Times New Roman"/>
          <w:b w:val="false"/>
          <w:i w:val="false"/>
          <w:color w:val="000000"/>
          <w:sz w:val="28"/>
        </w:rPr>
        <w:t>№ 60</w:t>
      </w:r>
      <w:r>
        <w:rPr>
          <w:rFonts w:ascii="Times New Roman"/>
          <w:b w:val="false"/>
          <w:i w:val="false"/>
          <w:color w:val="000000"/>
          <w:sz w:val="28"/>
        </w:rPr>
        <w:t xml:space="preserve"> қаулысының (Нормативтiк құқықтық актiлердiң мемлекеттiк тiркеу тiзiлiмiне № 1937 болып тiркелген, 2013 жылдың 18 мамырында № 57 (17745) "Ақ жол" және № 56-57 (17772-17773) "Знамя труда" газеттерiнде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14 сәуірдегі № 115</w:t>
            </w:r>
            <w:r>
              <w:br/>
            </w:r>
            <w:r>
              <w:rPr>
                <w:rFonts w:ascii="Times New Roman"/>
                <w:b w:val="false"/>
                <w:i w:val="false"/>
                <w:color w:val="000000"/>
                <w:sz w:val="20"/>
              </w:rPr>
              <w:t xml:space="preserve">қаулысымен бекітілді </w:t>
            </w:r>
          </w:p>
        </w:tc>
      </w:tr>
    </w:tbl>
    <w:bookmarkStart w:name="z12"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(бұдан әрі – мемлекеттік қызмет)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Жамбыл облысының қаласы мен аудандарының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Қазақстан Республикасының Инвестициялар және даму министрлігінің Байланыс, ақпараттандыру және ақпарат комитетінің "Халыққа қызмет көрсету орталығы"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енгізілді-Жамбыл облысы әкімдігінің 27.11.2014 ж.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2) www.e.gov.kz "электрондық үкiмет" веб-порталы (бұдан әрi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электрондық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 нәтижесі:</w:t>
      </w:r>
      <w:r>
        <w:br/>
      </w:r>
      <w:r>
        <w:rPr>
          <w:rFonts w:ascii="Times New Roman"/>
          <w:b w:val="false"/>
          <w:i w:val="false"/>
          <w:color w:val="000000"/>
          <w:sz w:val="28"/>
        </w:rPr>
        <w:t xml:space="preserve">
      Мемлекеттік қызмет көрсету нәтижесі - кезектің реттік нөмірін көрсете отырып, есепке қою туралы хабарлама (бұдан әрі -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Жергілікті атқарушы органдардың мемлекеттік тұрғын үй қорынан тұрғын үйге немесе жеке тұрғын үй қорынан жергілікті атқарушы орган жалдаған тұрғын үйге мұқтаж азаматтарға тұрғын үй беру туралы шешім қабылдауы Қазақстан Республикасы Үкіметінің 2011 жылғы 1 желтоқсандағы </w:t>
      </w:r>
      <w:r>
        <w:rPr>
          <w:rFonts w:ascii="Times New Roman"/>
          <w:b w:val="false"/>
          <w:i w:val="false"/>
          <w:color w:val="000000"/>
          <w:sz w:val="28"/>
        </w:rPr>
        <w:t>№ 1420</w:t>
      </w:r>
      <w:r>
        <w:rPr>
          <w:rFonts w:ascii="Times New Roman"/>
          <w:b w:val="false"/>
          <w:i w:val="false"/>
          <w:color w:val="000000"/>
          <w:sz w:val="28"/>
        </w:rPr>
        <w:t xml:space="preserve"> қаулысымен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қағидаларына сәйкес жүзеге асырылады.</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құжаттар) көрсетілетін қызметті берушінің алуы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берушінің қызметкері құжаттарды қабылдаған сәттен бастап 1 күнтізбелік күн ішінде оны тіркейді және көрсетілетін қызметті беруші басшысының қарауына енгізу;</w:t>
      </w:r>
      <w:r>
        <w:br/>
      </w:r>
      <w:r>
        <w:rPr>
          <w:rFonts w:ascii="Times New Roman"/>
          <w:b w:val="false"/>
          <w:i w:val="false"/>
          <w:color w:val="000000"/>
          <w:sz w:val="28"/>
        </w:rPr>
        <w:t>
      2) көрсетілетін қызметті берушінің басшысы екі күнтізбелік күн ішінде көрсетілетін қызметті алушының құжаттарын қарау және оларды қызмет көрсетішінің жауапты қызметкеріне жолдау;</w:t>
      </w:r>
      <w:r>
        <w:br/>
      </w: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7 күнтізбелік күн ішінде құжаттарды өңдеу және тұрғын үй комиссиясына қарауаға жолдау;</w:t>
      </w:r>
      <w:r>
        <w:br/>
      </w:r>
      <w:r>
        <w:rPr>
          <w:rFonts w:ascii="Times New Roman"/>
          <w:b w:val="false"/>
          <w:i w:val="false"/>
          <w:color w:val="000000"/>
          <w:sz w:val="28"/>
        </w:rPr>
        <w:t>
      4) тұрғын үй комиссиясы құжаттарды қарайды, қорытынды шығарады, хаттамаға қол қояды және 9 күнтізбелік күн ішінде жауапты қызметкерге жолдау;</w:t>
      </w:r>
      <w:r>
        <w:br/>
      </w:r>
      <w:r>
        <w:rPr>
          <w:rFonts w:ascii="Times New Roman"/>
          <w:b w:val="false"/>
          <w:i w:val="false"/>
          <w:color w:val="000000"/>
          <w:sz w:val="28"/>
        </w:rPr>
        <w:t>
      5) көрсетілетін қызметті берушінің жауапты қызметкері хабарламаның жобаларын немесе бас тарту туралы дәлелді жауапты 7 күнтізбелік күн ішінде ресімдеу;</w:t>
      </w:r>
      <w:r>
        <w:br/>
      </w:r>
      <w:r>
        <w:rPr>
          <w:rFonts w:ascii="Times New Roman"/>
          <w:b w:val="false"/>
          <w:i w:val="false"/>
          <w:color w:val="000000"/>
          <w:sz w:val="28"/>
        </w:rPr>
        <w:t>
      6) көрсетілетін қызметті берушінің басшысы хабарламаның жобаларына немесе бас тарту туралы дәлелді жауапқа 1 күнтізбелік күн ішінде қол қою;</w:t>
      </w:r>
      <w:r>
        <w:br/>
      </w:r>
      <w:r>
        <w:rPr>
          <w:rFonts w:ascii="Times New Roman"/>
          <w:b w:val="false"/>
          <w:i w:val="false"/>
          <w:color w:val="000000"/>
          <w:sz w:val="28"/>
        </w:rPr>
        <w:t>
      7) көрсетілетін қызметті берушінің қызметкері құжаттарды жеті күнтізбелік күн ішінде тіркейді, халыққа қызмет көрсету орталығына жолдау және веб-порталға жариялау.</w:t>
      </w:r>
      <w:r>
        <w:br/>
      </w:r>
      <w:r>
        <w:rPr>
          <w:rFonts w:ascii="Times New Roman"/>
          <w:b w:val="false"/>
          <w:i w:val="false"/>
          <w:color w:val="000000"/>
          <w:sz w:val="28"/>
        </w:rPr>
        <w:t xml:space="preserve">
      6. </w:t>
      </w:r>
      <w:r>
        <w:rPr>
          <w:rFonts w:ascii="Times New Roman"/>
          <w:b w:val="false"/>
          <w:i w:val="false"/>
          <w:color w:val="000000"/>
          <w:sz w:val="28"/>
        </w:rPr>
        <w:t>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көрсетілетін қызметті берушінің жауапты маманының құжаттарды тұрғын үй комиссиясына жолдауы;</w:t>
      </w:r>
      <w:r>
        <w:br/>
      </w:r>
      <w:r>
        <w:rPr>
          <w:rFonts w:ascii="Times New Roman"/>
          <w:b w:val="false"/>
          <w:i w:val="false"/>
          <w:color w:val="000000"/>
          <w:sz w:val="28"/>
        </w:rPr>
        <w:t>
      4) тұрғын үй комиссиясының қорытындысы;</w:t>
      </w:r>
      <w:r>
        <w:br/>
      </w:r>
      <w:r>
        <w:rPr>
          <w:rFonts w:ascii="Times New Roman"/>
          <w:b w:val="false"/>
          <w:i w:val="false"/>
          <w:color w:val="000000"/>
          <w:sz w:val="28"/>
        </w:rPr>
        <w:t>
      5) мемлекеттік көрсетілетін қызмет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6) мемлекеттік көрсетілетін қызмет нәтижесін көрсетілетін қызметті алушының кеңсесіне, Халыққа қызмет көрсету орталығы ақпараттық жүйесіне немесе порталға тапсыру.</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жауапты қызметкері;</w:t>
      </w:r>
      <w:r>
        <w:br/>
      </w:r>
      <w:r>
        <w:rPr>
          <w:rFonts w:ascii="Times New Roman"/>
          <w:b w:val="false"/>
          <w:i w:val="false"/>
          <w:color w:val="000000"/>
          <w:sz w:val="28"/>
        </w:rPr>
        <w:t>
      4) тұрғын үй комиссиясы;</w:t>
      </w:r>
      <w:r>
        <w:br/>
      </w:r>
      <w:r>
        <w:rPr>
          <w:rFonts w:ascii="Times New Roman"/>
          <w:b w:val="false"/>
          <w:i w:val="false"/>
          <w:color w:val="000000"/>
          <w:sz w:val="28"/>
        </w:rPr>
        <w:t xml:space="preserve">
      8. </w:t>
      </w:r>
      <w:r>
        <w:rPr>
          <w:rFonts w:ascii="Times New Roman"/>
          <w:b w:val="false"/>
          <w:i w:val="false"/>
          <w:color w:val="000000"/>
          <w:sz w:val="28"/>
        </w:rPr>
        <w:t>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 беруші кеңсесінің қызметкері құжаттарды қабылдаған сәттен бастап 1 күнтізбелік күн ішінде оны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күнтізбелік күн ішінде көрсетілетін қызметті алушының құжаттарын қарайды және оларды қызмет көрсетішінің жауапты қызметкеріне жолдайды;</w:t>
      </w:r>
      <w:r>
        <w:br/>
      </w: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7 күнтізбелік күн ішінде құжаттарды өңдейді және қарауға тұрғын үй комиссиясына жолдайды;</w:t>
      </w:r>
      <w:r>
        <w:br/>
      </w:r>
      <w:r>
        <w:rPr>
          <w:rFonts w:ascii="Times New Roman"/>
          <w:b w:val="false"/>
          <w:i w:val="false"/>
          <w:color w:val="000000"/>
          <w:sz w:val="28"/>
        </w:rPr>
        <w:t>
      4) тұрғын үй комиссиясы құжаттарды қарайды, қорытынды шығарады, хаттамаға қол қояды және 9 күнтізбелік күн ішінде жауапты қызметкерге жолдайды;</w:t>
      </w:r>
      <w:r>
        <w:br/>
      </w:r>
      <w:r>
        <w:rPr>
          <w:rFonts w:ascii="Times New Roman"/>
          <w:b w:val="false"/>
          <w:i w:val="false"/>
          <w:color w:val="000000"/>
          <w:sz w:val="28"/>
        </w:rPr>
        <w:t>
      5) көрсетілетін қызметті берушінің жауапты қызметкері хабарламаның жобаларын немесе бас тарту туралы дәлелді жауапты 7 күнтізбелік күн ішінде ресімдейді;</w:t>
      </w:r>
      <w:r>
        <w:br/>
      </w:r>
      <w:r>
        <w:rPr>
          <w:rFonts w:ascii="Times New Roman"/>
          <w:b w:val="false"/>
          <w:i w:val="false"/>
          <w:color w:val="000000"/>
          <w:sz w:val="28"/>
        </w:rPr>
        <w:t>
      6) көрсетілетін қызметті берушінің басшысы хабарламаның жобаларына немесе бас тарту туралы дәлелді жауапқа 1 күнтізбелік күн ішінде қол қояды;</w:t>
      </w:r>
      <w:r>
        <w:br/>
      </w:r>
      <w:r>
        <w:rPr>
          <w:rFonts w:ascii="Times New Roman"/>
          <w:b w:val="false"/>
          <w:i w:val="false"/>
          <w:color w:val="000000"/>
          <w:sz w:val="28"/>
        </w:rPr>
        <w:t>
      7) көрсетілетін қызметті берушінің қызметкері құжаттарды жеті күнтізбелік күн ішінде тіркейді, халыққа қызмет көрсету орталығына жолдайды және веб-порталға жариялайды.</w:t>
      </w:r>
      <w:r>
        <w:br/>
      </w:r>
      <w:r>
        <w:rPr>
          <w:rFonts w:ascii="Times New Roman"/>
          <w:b w:val="false"/>
          <w:i w:val="false"/>
          <w:color w:val="000000"/>
          <w:sz w:val="28"/>
        </w:rPr>
        <w:t xml:space="preserve">
      Рәсімдердің (әрекеттердің)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Халыққа қызмет көрсету орталығының қызметкері 15 минут ішінде көрсетілетін қызметті алушының құжаттарын және мемлекеттік қызметті көрсетуге қажетті өзге де құжаттарын тіркейді және көрсетілетін қызметті алушыға Халыққа қызмет көрсету орталығы қызметкерінің электрондық-цифрлық қолтаңбасымен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Құжаттардың топтамасын Халыққа қызмет көрсету орталығына тапсыру үшін кезек күтудің рұқсат етілген ең ұзақ уақыты – 15 минут.</w:t>
      </w:r>
      <w:r>
        <w:br/>
      </w:r>
      <w:r>
        <w:rPr>
          <w:rFonts w:ascii="Times New Roman"/>
          <w:b w:val="false"/>
          <w:i w:val="false"/>
          <w:color w:val="000000"/>
          <w:sz w:val="28"/>
        </w:rPr>
        <w:t>
      Халыққа қызмет көрсету орталығы көрсетілетін қызметті алушыға қызмет көрсетудің рұқсат етілген ең ұзақ уақыты – 15 минут.</w:t>
      </w:r>
      <w:r>
        <w:br/>
      </w:r>
      <w:r>
        <w:rPr>
          <w:rFonts w:ascii="Times New Roman"/>
          <w:b w:val="false"/>
          <w:i w:val="false"/>
          <w:color w:val="000000"/>
          <w:sz w:val="28"/>
        </w:rPr>
        <w:t xml:space="preserve">
      Мемлекеттік қызметті көрсету үшін қажетті құжаттардың тізбесі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Халыққа қызмет көрсету орталықтарының интеграцияланған ақпараттық жүйеде көрсетілетін қызмет алушының сұратуын тіркеу және өңдеу кезіндегі халыққа қызмет көрсету орталығы жұмысшыларының іс-қимылдарын сипаттауды қамтиды;</w:t>
      </w:r>
      <w:r>
        <w:br/>
      </w:r>
      <w:r>
        <w:rPr>
          <w:rFonts w:ascii="Times New Roman"/>
          <w:b w:val="false"/>
          <w:i w:val="false"/>
          <w:color w:val="000000"/>
          <w:sz w:val="28"/>
        </w:rPr>
        <w:t>
      Халыққа қырмет көрсету орталығы әр рәсімнің (әрекеттің) ұзақтығы көрсетілген жүгінулердің тәртібін сипаттау:</w:t>
      </w:r>
      <w:r>
        <w:br/>
      </w:r>
      <w:r>
        <w:rPr>
          <w:rFonts w:ascii="Times New Roman"/>
          <w:b w:val="false"/>
          <w:i w:val="false"/>
          <w:color w:val="000000"/>
          <w:sz w:val="28"/>
        </w:rPr>
        <w:t>
      1) мемлекеттік қызметті алушы Халыққа қызмет көрсету орталығы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2) 1-үдеріс – қызмет көрсету үшін Халыққа қызмет көрсету орталығы операторының Халыққа қызмет көрсету орталығының Ықпалдастырылған ақпараттық жүйесінің ақпараттық жұмыс орнына логинмен және парольді (авторизациялау үдерісі) енгізуі;</w:t>
      </w:r>
      <w:r>
        <w:br/>
      </w:r>
      <w:r>
        <w:rPr>
          <w:rFonts w:ascii="Times New Roman"/>
          <w:b w:val="false"/>
          <w:i w:val="false"/>
          <w:color w:val="000000"/>
          <w:sz w:val="28"/>
        </w:rPr>
        <w:t>
      3) 2-үдеріс – Халыққа қызмет көрсету орталығы операторының қызметті таңдауы, экранға мемлекеттік қызметті көрсету үшін сұраныс нысанының шығуы және Халыққа қызмет көрсету орталығы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4) 3-үдеріс – электрондық үкімет шлюзі арқылы жеке тұлғалар мемлекеттік деректер қорына/заңды тұлғалар мемлекеттік деректер қорына қызмет алушының мәліметтері туралы сұранысын, сондай-ақ Бірыңғай нотариалдық ақпараттық жүйесіне - қызмет алушы өкілінің сенім хат мәліметтері туралы жолдау;</w:t>
      </w:r>
      <w:r>
        <w:br/>
      </w:r>
      <w:r>
        <w:rPr>
          <w:rFonts w:ascii="Times New Roman"/>
          <w:b w:val="false"/>
          <w:i w:val="false"/>
          <w:color w:val="000000"/>
          <w:sz w:val="28"/>
        </w:rPr>
        <w:t>
      5) 1-шарт - жеке тұлғалар мемлекеттік деректер қорына/заңды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6) 4-үдеріс – қызмет алушының жеке тұлғалар мемлекеттік деректер қорына/заңды тұлғалар мемлекеттік деректер қорына және сенім 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7) 5-үдеріс – электрондық үкіметінің аумақтық шлюзі ақпараттық жұмыс орнына электрондық үкімет шлюзі арқылы Халыққа қызмет көрсету орталығы операторының электрондық сандық қолымен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8) 6-үдеріс – электрондық үкіметінің аумақтық шлюзі ақпараттық жұмыс орнында қалыптастырған мемлекеттік қызмет көрсету қорытындысын алушының алуы (мұрағаттық анықтама немесе анықтама беруден дәлелді бас тарту);</w:t>
      </w:r>
      <w:r>
        <w:br/>
      </w:r>
      <w:r>
        <w:rPr>
          <w:rFonts w:ascii="Times New Roman"/>
          <w:b w:val="false"/>
          <w:i w:val="false"/>
          <w:color w:val="000000"/>
          <w:sz w:val="28"/>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10. </w:t>
      </w:r>
      <w:r>
        <w:rPr>
          <w:rFonts w:ascii="Times New Roman"/>
          <w:b w:val="false"/>
          <w:i w:val="false"/>
          <w:color w:val="000000"/>
          <w:sz w:val="28"/>
        </w:rPr>
        <w:t>Мемлекеттік қызметті Халыққа қызмет көрсету орталығы арқылы алу процессінің сипаты, оның ұзақтығы:</w:t>
      </w:r>
      <w:r>
        <w:br/>
      </w:r>
      <w:r>
        <w:rPr>
          <w:rFonts w:ascii="Times New Roman"/>
          <w:b w:val="false"/>
          <w:i w:val="false"/>
          <w:color w:val="000000"/>
          <w:sz w:val="28"/>
        </w:rPr>
        <w:t>
      Халыққа қызмет көрсету орталығында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xml:space="preserve">
      Көрсетілетін қызметті алушы көрсетілген мерзімде қызметтің нәтижесін алуға келмеген жағдайда, Халыққа қызмет көрсету орталығы бір ай бойы оның сақталуын қамтамасыз етеді, одан кейін оларды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Халыққа қызмет көрсету орталығы бір ай өткеннен кейін өтініш берген кезде Халыққа қызмет көрсету орталығы бір жұмыс күні ішінде көрсетілетін қызметті берушіге сұрау салады. Көрсетілетін қызметті беруші бір жұмыс күні ішінде дайын құжаттарды Халыққа қызмет көрсету орталығы жібереді, одан кейін Халыққа қызмет көрсету орталығы дайын құжаттарды көрсетілетін қызметті алушыға береді.</w:t>
      </w:r>
      <w:r>
        <w:br/>
      </w:r>
      <w:r>
        <w:rPr>
          <w:rFonts w:ascii="Times New Roman"/>
          <w:b w:val="false"/>
          <w:i w:val="false"/>
          <w:color w:val="000000"/>
          <w:sz w:val="28"/>
        </w:rPr>
        <w:t xml:space="preserve">
      11. </w:t>
      </w:r>
      <w:r>
        <w:rPr>
          <w:rFonts w:ascii="Times New Roman"/>
          <w:b w:val="false"/>
          <w:i w:val="false"/>
          <w:color w:val="000000"/>
          <w:sz w:val="28"/>
        </w:rPr>
        <w:t>"Электрондық үкіметтің" www.e.gov.kz. веб-порталы арқылы мемлекеттік қызмет көрсету кезінде көрсетілетін қызметті беруші мен қызметті алушының жүгіну және рәсімдердің (әрекеттердің) реттілігі тәртібін сипаттауы:</w:t>
      </w:r>
      <w:r>
        <w:br/>
      </w:r>
      <w:r>
        <w:rPr>
          <w:rFonts w:ascii="Times New Roman"/>
          <w:b w:val="false"/>
          <w:i w:val="false"/>
          <w:color w:val="000000"/>
          <w:sz w:val="28"/>
        </w:rPr>
        <w:t>
      1) жеке сәйкестендіру нөмірі және бизнес сәйкестендіру нөмірі,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2) 1-үдеріс – қызметті алу үшін Порталда қызмет алушы жеке сәйкестендіру нөмірі/бизнес сәйкестендіру нөмірі және паролін (авторизациялау үдерісі) енгізу үдерісі;</w:t>
      </w:r>
      <w:r>
        <w:br/>
      </w:r>
      <w:r>
        <w:rPr>
          <w:rFonts w:ascii="Times New Roman"/>
          <w:b w:val="false"/>
          <w:i w:val="false"/>
          <w:color w:val="000000"/>
          <w:sz w:val="28"/>
        </w:rPr>
        <w:t>
      3) 1-шарт - жеке сәйкестендіру нөмірі/бизнес сәйкестендіру нөмірі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4) 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5) 3-үдеріс – қызмет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 электрондық түрде жалғауы, сондай-ақ сұранысты растау (қол қою) үшін қызмет алушының электрондық сандық қолымен тіркеу куәлігін таңдауы;</w:t>
      </w:r>
      <w:r>
        <w:br/>
      </w:r>
      <w:r>
        <w:rPr>
          <w:rFonts w:ascii="Times New Roman"/>
          <w:b w:val="false"/>
          <w:i w:val="false"/>
          <w:color w:val="000000"/>
          <w:sz w:val="28"/>
        </w:rPr>
        <w:t>
      6) 2-шарт – Порталда электрондық сандық қолымен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жеке сәйкестендіру нөмірі/бизнес сәйкестендіру нөмірі және электрондық сандық қолымен тіркеу куәлігінде көрсетілген жеке сәйкестендіру нөмірі/бизнес сәйкестендіру нөмірі аралығын) тексеру;</w:t>
      </w:r>
      <w:r>
        <w:br/>
      </w:r>
      <w:r>
        <w:rPr>
          <w:rFonts w:ascii="Times New Roman"/>
          <w:b w:val="false"/>
          <w:i w:val="false"/>
          <w:color w:val="000000"/>
          <w:sz w:val="28"/>
        </w:rPr>
        <w:t>
      7) 4-үдеріс – қызмет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8) 5-үдеріс – қызмет алушының сұранысын өңдеу үшін электрондық үкімет шлюзі арқылы қызмет алушының электрондық сандық қолымен куәландырылған (қол қойылған) электрондық құжаттарды (қызмет алушының сұранысы) электрондық үкіметінің аумақтық шлюзі ақпараттық жұмыс орнына жолдауы;</w:t>
      </w:r>
      <w:r>
        <w:br/>
      </w:r>
      <w:r>
        <w:rPr>
          <w:rFonts w:ascii="Times New Roman"/>
          <w:b w:val="false"/>
          <w:i w:val="false"/>
          <w:color w:val="000000"/>
          <w:sz w:val="28"/>
        </w:rPr>
        <w:t>
      9) 3-шарт – көрсетілетін қызмет берушінің Стандартта көрсетілген қызмет көрсетуге негіз болатын қызмет алушының жалғаған құжаттарының сәйкестігін тексеруі;</w:t>
      </w:r>
      <w:r>
        <w:br/>
      </w:r>
      <w:r>
        <w:rPr>
          <w:rFonts w:ascii="Times New Roman"/>
          <w:b w:val="false"/>
          <w:i w:val="false"/>
          <w:color w:val="000000"/>
          <w:sz w:val="28"/>
        </w:rPr>
        <w:t>
      10) 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11) 7-үдеріс – қызмет алушының электрондық үкіметінің аумақтық шлюзі ақпараттық жұмыс орнында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электрондық сандық қолымен куәландырылған электрондық құжат түрінде қызмет алушының "жеке кабинетіне" жолданады.</w:t>
      </w:r>
      <w:r>
        <w:br/>
      </w: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5. Қорытынды ережелер</w:t>
      </w:r>
    </w:p>
    <w:bookmarkEnd w:id="4"/>
    <w:p>
      <w:pPr>
        <w:spacing w:after="0"/>
        <w:ind w:left="0"/>
        <w:jc w:val="left"/>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Жамбыл облысы әкімдігінің 28.08.2014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 жергілікті</w:t>
            </w:r>
            <w:r>
              <w:br/>
            </w:r>
            <w:r>
              <w:rPr>
                <w:rFonts w:ascii="Times New Roman"/>
                <w:b w:val="false"/>
                <w:i w:val="false"/>
                <w:color w:val="000000"/>
                <w:sz w:val="20"/>
              </w:rPr>
              <w:t>атқарушы органдардың тұрғын</w:t>
            </w:r>
            <w:r>
              <w:br/>
            </w:r>
            <w:r>
              <w:rPr>
                <w:rFonts w:ascii="Times New Roman"/>
                <w:b w:val="false"/>
                <w:i w:val="false"/>
                <w:color w:val="000000"/>
                <w:sz w:val="20"/>
              </w:rPr>
              <w:t>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қызметін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 жергілікті</w:t>
            </w:r>
            <w:r>
              <w:br/>
            </w:r>
            <w:r>
              <w:rPr>
                <w:rFonts w:ascii="Times New Roman"/>
                <w:b w:val="false"/>
                <w:i w:val="false"/>
                <w:color w:val="000000"/>
                <w:sz w:val="20"/>
              </w:rPr>
              <w:t>атқарушы органдардың тұрғын</w:t>
            </w:r>
            <w:r>
              <w:br/>
            </w:r>
            <w:r>
              <w:rPr>
                <w:rFonts w:ascii="Times New Roman"/>
                <w:b w:val="false"/>
                <w:i w:val="false"/>
                <w:color w:val="000000"/>
                <w:sz w:val="20"/>
              </w:rPr>
              <w:t>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қызметін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3–қосымша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 жергілікті</w:t>
            </w:r>
            <w:r>
              <w:br/>
            </w:r>
            <w:r>
              <w:rPr>
                <w:rFonts w:ascii="Times New Roman"/>
                <w:b w:val="false"/>
                <w:i w:val="false"/>
                <w:color w:val="000000"/>
                <w:sz w:val="20"/>
              </w:rPr>
              <w:t>атқарушы органдардың тұрғын</w:t>
            </w:r>
            <w:r>
              <w:br/>
            </w:r>
            <w:r>
              <w:rPr>
                <w:rFonts w:ascii="Times New Roman"/>
                <w:b w:val="false"/>
                <w:i w:val="false"/>
                <w:color w:val="000000"/>
                <w:sz w:val="20"/>
              </w:rPr>
              <w:t>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 қосымша</w:t>
            </w:r>
          </w:p>
        </w:tc>
      </w:tr>
    </w:tbl>
    <w:bookmarkStart w:name="z32" w:id="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w:t>
      </w:r>
      <w:r>
        <w:br/>
      </w:r>
      <w:r>
        <w:rPr>
          <w:rFonts w:ascii="Times New Roman"/>
          <w:b/>
          <w:i w:val="false"/>
          <w:color w:val="000000"/>
        </w:rPr>
        <w:t>А. Мемлекеттік қызметті ХҚКО арқылы көрсету барысында</w:t>
      </w:r>
    </w:p>
    <w:bookmarkEnd w:id="5"/>
    <w:p>
      <w:pPr>
        <w:spacing w:after="0"/>
        <w:ind w:left="0"/>
        <w:jc w:val="left"/>
      </w:pPr>
      <w:r>
        <w:rPr>
          <w:rFonts w:ascii="Times New Roman"/>
          <w:b w:val="false"/>
          <w:i w:val="false"/>
          <w:color w:val="ff0000"/>
          <w:sz w:val="28"/>
        </w:rPr>
        <w:t xml:space="preserve">      Ескерту. Қаулы 4 қосымшасымен толықтырылды - Жамбыл облысы әкімдігінің 28.08.2014 </w:t>
      </w:r>
      <w:r>
        <w:rPr>
          <w:rFonts w:ascii="Times New Roman"/>
          <w:b w:val="false"/>
          <w:i w:val="false"/>
          <w:color w:val="ff0000"/>
          <w:sz w:val="28"/>
        </w:rPr>
        <w:t>№ 231</w:t>
      </w:r>
      <w:r>
        <w:rPr>
          <w:rFonts w:ascii="Times New Roman"/>
          <w:b w:val="false"/>
          <w:i w:val="false"/>
          <w:color w:val="ff0000"/>
          <w:sz w:val="28"/>
        </w:rPr>
        <w:t xml:space="preserve"> қаулысымен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