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21c0" w14:textId="a692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Спорттық-бұқаралық іс-шаралардың бірыңғай күнтізбесін қалыптастыру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Спорт және дене шынықтыру істері агенттігі Төрағасының 2014 жылғы 28 шілдедегі № 294 бұйрығы. Қазақстан Республикасының Әділет министрлігінде 2014 жылы 5 тамызда № 9674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Туризм және спорт министрінің 07.02.2024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Спорттық-бұқаралық іс-шаралардың бірыңғай күнтізбесін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жетістіктер спорты және спорт резерві департаменті (С.М. Жарасбаев) заңнамамен бекітілген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тіркеуге ұсынсын;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бұйрықтың бұқаралық ақпарат құралдарында және "Әділет" ақпараттық-құқықтық жүйесінде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Спорт және дене шынықтыру істері агенттігі төрағасының орынбасары Е.Б. Қанағатовқа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және 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күнтізбесін қалыптастыру қағидалары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– ҚР Туризм және спорт министрінің 27.06.2025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Спорттық-бұқаралық іс-шаралардың бірыңғай күнтізбесін қалыптастыру қағидалары (бұдан әрі – Қағидалар) "Дене шынықтыру және спорт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38) тармақшасына сәйкес әзірленген және спорттық-бұқаралық іс-шаралардың бірыңғай күнтізбесін (бұдан әрі – Бірыңғай күнтізбе) қалыптастыру тәртібін айқындайды.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күнтізбе мыналарға бөлінеді: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спорттық-бұқаралық іс-шаралардың бірыңғай республикалық күнтізбесі (бұдан әрі – Бірыңғай республикалық күнтізбе);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спорттық-бұқаралық іс-шаралардың бірыңғай өңірлік (облыстық республикалық маңызы бар қаланың, астананың) күнтізбесі (бұдан әрі – Бірыңғай өңірлік күнтізбе).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Бірыңғай республикалық күнтізбе Қазақстан Республикасы Мәдениет және спорт министрінің 2015 жылғы 14 мамырдағы № 179 бұйрығымен бекітілген (Нормативтік-құқықтық актілерді мемлекеттік тіркеу тізілімінде № 14052 болып тіркелді) жарыстар түрлерінің, оқу-жаттығу жиындарының тізбесіне және олардың сыныптамасына (бұдан әрі – Жарыстар түрлерінің, оқу-жаттығу жиындарының тізбесі және олардың сыныптамасы) сәйкес жыл сайынғы халықаралық және республикалық деңгейдегі спорттық жарыстар, сондай-ақ спорттық жарыстарға дайындық бойынша іс-шаралар күнтізбесін қамтиды және оны Заңның 7-бабының 39) тармақшасына сәйкес алдағы жылға дене шынықтыру және спорт саласындағы уәкілетті орган ағымдағы жылғы 20 желтоқсанға дейін бекітеді.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Бірыңғай өңірлік күнтізбе Жарыстар түрлерінің, оқу-жаттығу жиындарының тізбесіне және олардың сыныптамасына сәйкес жыл сайынғы халықаралық, республикалық және жергілікті деңгейдегі спорттық жарыстар, сондай-ақ спорттық жарыстарға дайындық бойынша іс-шаралар күнтізбесін қамтиды және оны Заңның 8-бабының 10) тармақшасына сәйкес алдағы жылға тиісті жергілікті атқарушы орган ағымдағы жылғы 25 желтоқсанға дейін бекітеді.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Бірыңғай республикалық күнтізбе негізінде халықаралық және республикалық спорттық жарыстар Бірыңғай өңірлік күнтізбеге енгізіледі.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Бірыңғай республикалық күнтізбенің және Бірыңғай өңірлік күнтізбенің негізінде дене шынықтыру-спорт ұйымдары және дене шынықтыру және спорт саласындағы қызметті жүзеге асыратын білім беру ұйымдары өздерінің спорттық-бұқаралық іс-шараларының күнтізбесін жасайды.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Бірыңғай республикалық күнтізбеге және Бірыңғай өңірлік күнтізбеге халықаралық, республикалық және жергілікті деңгейдегі спорттық жарыстарды, сондай-ақ спорттық жарыстарға дайындық бойынша іс-шараларды енгізу тәртібі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Бірыңғай республикалық күнтізбеге және Бірыңғай өңірлік күнтізбеге мемлекеттік бюджет қаражаты есебінен, сондай-ақ спорт федерациялары есебінен қаржыландырылатын Жарыстар түрлерінің, оқу-жаттығу жиындарының тізбесіне және олардың сыныптамасына сәйкес халықаралық, республикалық және жергілікті деңгейдегі спорттық жарыстар, сондай-ақ спорттық жарыстарға дайындық бойынша іс-шаралар енгізіледі.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Бірыңғай республикалық күнтізбе және Бірыңғай өңірлік күнтізбе мынадай құрылымнан тұрады: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халықаралық, республикалық және жергілікті деңгейдегі спорттық жарыстың, сондай-ақ спорттық жарыстарға дайындық бойынша іс-шараның атауы;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халықаралық, республикалық және жергілікті деңгейдегі спорттық жарысқа, сондай-ақ спорттық жарыстарға дайындық бойынша іс-шараға қатысатын ұйымдар;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халықаралық, республикалық және жергілікті деңгейдегі спорттық іс-шараларға, сондай-ақ спорттық жарыстарға дайындық бойынша іс-шараларға қатысатын спортшылар саны;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"Дене шынықтыру және спорт ұйымдарының басшылары, мамандары лауазымдарының үлгілік біліктілік сипаттамаларын бекіту туралы" Қазақстан Республикасы Мәдениет және спорт министрінің 2016 жылғы 29 маусымдағы № 191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(Нормативтік-құқықтық актілерді мемлекеттік тіркеу тізілімінде № 14052 болып тіркелді) халықаралық, республикалық және жергілікті деңгейдегі спорттық жарысқа, сондай-ақ спорттық жарыстарға дайындық бойынша іс-шараға қатысатын төрешілер және дене шынықтыру мен спорт саласындағы өзге мамандар саны;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халықаралық, республикалық және жергілікті деңгейдегі спорттық жарысты, сондай-ақ спорттық жарыстарға дайындық бойынша іс-шараны ұйымдастырушы;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Бірыңғай республикалық күнтізбе және Бірыңғай өңірлік күнтізбе мынадай бөлімдерден тұрады: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1-бөлім – кешенді халықаралық және республикалық жарыстар;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2-бөлім – дене шынықтыру-бұқаралық және сауықтыру іс-шаралары;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3-бөлім – ұлттық спорт түрлері;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4-бөлім – мүгедектігі бар адамдар арасындағы спорттық іс-шаралар;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5-бөлім – жазғы олимпиадалық спорт түрлері;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6-бөлім – қысқы олимпиадалық спорт түрлері;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7-бөлім – олимпиадалық емес спорт түрлері;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8-бөлім – әскери-қолданбалы және қызметтік-қолданбалы, техникалық спорт түрлері;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9-бөлім – дене-шынықтыру спорт ұйымдары және дене шынықтыру және спорт саласындағы қызметті жүзеге асыратын білім беру ұйымдары өткізетін іс-шаралар.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Алдағы жылға арналған Бірыңғай республикалық күнтізбеге осы қағиданың 9-тармақтағы 3, 4, 5, 6, 7 және 8-бөлімдерге енгізу үшін ұсыныстарды дене шынықтыру және спорт саласындағы уәкілетті органға алдағы жылға 1 желтоқсанға дейін спорт түрлерінен ұлттық аккредиттелген спорт федерациялары,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және 9-бөлімдерге дене шынықтыру-спорт ұйымдары және дене шынықтыру және спорт саласындағы қызметті жүзеге асыратын білім беру ұйымдары береді.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Бірыңғай өңірлік күнтізбеге алдағы жылға енгізу үшін ұсыныстарды дене шынықтыру және спорт саласындағы жергілікті атқарушы органға алдағы жылға 1 желтоқсанға дейін спорт түрлерінен жергілікті аккредиттелген спорт федерациялары береді.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Спорттық іс-шараны Бірыңғай республикалық күнтізбеге және Бірыңғай өңірлік күнтізбеге енгізу үшін мынадай құжаттар тапсырылады: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 түрінен (түрлерінен) республикалық, өңірлік, жергілікті аккредиттелген спорт федерацияларының өтінішхаты;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ақпараты.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Бірыңғай республикалық күнтізбеге және Бірыңғай өңірлік күнтізбеге өзгерістер мен толықтырулар енгізу тәртібі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Бірыңғай республикалық күнтізбеге және Бірыңғай өңірлік күнтізбеге өзгерістер мен толықтырулар мынадай жағдайларда енгізіледі: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деңгейдегі спорттық жарыстардың, сондай-ақ Қазақстан Республикасы аумағынан тыс жерлерде өткізілетін спорттық жарыстарға дайындық бойынша іс-шаралардың өткізілу мерзімдері мен (немесе) орындарының, қатысушылар санының өзгеруі;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органмен келісім бойынша Қазақстан Республикасының аумағында өткізілетін халықаралық, республикалық және жергілікті деңгейдегі спорттық жарыстардың өткізілу мерзімдері мен (немесе) орындарының, қатысушылар санының өзгеруі;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аккредиттелген спорт федерацияларының ұсыныстары бойынша бірыңғай республикалық күнтізбеге және жергілікті аккредиттелген спорт федерацияларының ұсыныстары бойынша бірыңғай өңірлік күнтізбеге Қазақстан Республикасының аумағында өткізілетін спорттық жарыстарға дайындық бойынша іс-шараларды өткізілу мерзімдері мен (немесе) орындарының, қатысушылар санының өзгеруі;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немесе жергілікті аккредиттелген спорт федерациясының бастамасымен.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Халықаралық, республикалық және жергілікті деңгейдегі іс-шаралар, сондай-ақ спорттық жарыстарға дайындық бойынша іс-шаралар Бірыңғай республикалық күнтізбе мен Бірыңғай өңірлік күнтізбеден халықаралық спорт федерацияларының және (немесе) ұлттық және жергілікті аккредиттелген спорттық федерациялардың іс-шараларды өткізуден бас тартқан жағдайларда алып тасталады.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Бірыңғай күнтізбеге өзгерістер мен толықтырулар енгізу ұлттық аккредиттелген спорт федерацияларының, сондай-ақ дене шынықтыру-спорт ұйымдарының және дене шынықтыру және спорт саласындағы қызметті жүзеге асыратын білім беру ұйымдары өтінішхаты бойынша іске асырылады.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Бірыңғай республикалық күнтізбеге өзгерістер мен толықтырулар дене шынықтыру және спорт саласындағы уәкілетті органның бұйрығымен айына бір реттен артық енгізілмейді.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Бірыңғай өңірлік күнтізбеге өзгерістер мен толықтырулар дене шынықтыру және спорт саласындағы жергілікті атқарушы органның бұйрығымен енгізіледі.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Дене шынықтыру-спорт ұйымдарының және дене шынықтыру және спорт саласындағы қызметті жүзеге асыратын білім беру ұйымдарының спорттық-бұқаралық іс-шаралар күнтізбесіне өзгерістер мен толықтырулар сол ұйым басшысының бұйрығымен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Спорттық-бұқаралық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республикалық күнтізбесі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спортшылар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деңгейдегі спорттық жарысқа, сондай-ақ спорттық жарыстарға дайындық бойынша іс-шараға қатысатын төрешілер мен дене шынықтыру және спорт саласындағы өзге мамандар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жарысты, сондай-ақ спорттық жарыстарға дайындық бойынша іс-шараны ұйымдастырушы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– Кешенді халықаралық және республикалық жарыстар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– Дене шынықтыру-бұқаралық және сауықтыру іс-шаралары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– Ұлттық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– Мүгедектігі бар адамдар арасындағы спорттық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–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 –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 –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 – Әскери-қолданбалы және қызметтік-қолданбалы, техникалық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 – Дене-шынықтыру спорт ұйымдары және дене шынықтыру және спорт саласындағы қызметті жүзеге асыратын білім беру ұйымдары өткізетін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Спорттық-бұқаралық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бірыңғай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56"/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өңірлік күнтізбесі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спортшылар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төрешілер мен дене шынықтыру және спорт саласындағы өзге мамандар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жарысты, сондай-ақ спорттық жарыстарға дайындық бойынша іс-шараны ұйымдастырушы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– Кешенді халықаралық және республикалық жарыстар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– Дене шынықтыру-бұқаралық және сауықтыру іс-шаралары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– Ұлттық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– Мүгедектігі бар адамдар арасындағы спорттық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–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 –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 –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 – Әскери-қолданбалы және қызметтік-қолданбалы, техникалық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 – Дене-шынықтыру спорт ұйымдары және дене шынықтыру және спорт саласындағы қызметті жүзеге асыратын білім беру ұйымдары өткізетін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