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1aa5" w14:textId="0d81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2013 жылғы 8 ақпандағы № 45 қаулысы. Батыс Қазақстан облысы әділет департаментінде 2013 жылғы 26 ақпанда № 3187 болып тіркелді. Күші жойылды - Батыс Қазақстан облысы Тасқала ауданы әкімдігінің 2013 жылғы 20 мамырдағы № 145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20.05.2013 № 145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2005 жылғы 8 шілдедегі "Агроөнеркәсіптік кешенді және ауылдық аумақтарды дамытуды мемлекеттік реттеу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 Жұбанышқалиеваға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күнтүзбелік он күн өткен соң қолданысқа енгiзiледі.</w:t>
      </w:r>
    </w:p>
    <w:bookmarkEnd w:id="0"/>
    <w:p>
      <w:pPr>
        <w:spacing w:after="0"/>
        <w:ind w:left="0"/>
        <w:jc w:val="both"/>
      </w:pPr>
      <w:r>
        <w:rPr>
          <w:rFonts w:ascii="Times New Roman"/>
          <w:b w:val="false"/>
          <w:i/>
          <w:color w:val="000000"/>
          <w:sz w:val="28"/>
        </w:rPr>
        <w:t>      Аудан әкімі                      Қ. Мусин</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8 ақпандағы № 45</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тұруға келген денсаулық сақтау, бiлiм</w:t>
      </w:r>
      <w:r>
        <w:br/>
      </w:r>
      <w:r>
        <w:rPr>
          <w:rFonts w:ascii="Times New Roman"/>
          <w:b/>
          <w:i w:val="false"/>
          <w:color w:val="000000"/>
        </w:rPr>
        <w:t>
беру, әлеуметтiк қамсыздандыру, мәдениет,</w:t>
      </w:r>
      <w:r>
        <w:br/>
      </w:r>
      <w:r>
        <w:rPr>
          <w:rFonts w:ascii="Times New Roman"/>
          <w:b/>
          <w:i w:val="false"/>
          <w:color w:val="000000"/>
        </w:rPr>
        <w:t>
спорт және ветеринария мамандарына әлеуметтiк</w:t>
      </w:r>
      <w:r>
        <w:br/>
      </w:r>
      <w:r>
        <w:rPr>
          <w:rFonts w:ascii="Times New Roman"/>
          <w:b/>
          <w:i w:val="false"/>
          <w:color w:val="000000"/>
        </w:rPr>
        <w:t>
қолдау шараларын ұсыну" мемлекеттiк қызмет</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"Тасқала ауданының экономика және қаржы бөлiмi" мемлекеттiк мекемесiмен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Үкiметiнің 2009 жылғы 18 ақпандағы "Ауылдық елдi мекендерге жұмыс iстеуге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 183 </w:t>
      </w:r>
      <w:r>
        <w:rPr>
          <w:rFonts w:ascii="Times New Roman"/>
          <w:b w:val="false"/>
          <w:i w:val="false"/>
          <w:color w:val="000000"/>
          <w:sz w:val="28"/>
        </w:rPr>
        <w:t>қаулысының</w:t>
      </w:r>
      <w:r>
        <w:rPr>
          <w:rFonts w:ascii="Times New Roman"/>
          <w:b w:val="false"/>
          <w:i w:val="false"/>
          <w:color w:val="000000"/>
          <w:sz w:val="28"/>
        </w:rPr>
        <w:t xml:space="preserve"> (бұдан әрi – Ереже),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және спорт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6. Мемлекеттiк қызметтi көрсету мәселелерi бойынша ақпаратты тұтынушылар Қазақстан Республикасы Ауыл шаруашылығы министрлiгiнiң www.minagri.gov.kz, "Батыс Қазақстан облысының экономика және бюджеттік жоспарлау басқармасы" мемлекеттік мекемесінің www.economica-bko.gov.kz интернет-ресурстарының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Батыс Қазақстан облысы, Тасқала ауданы, Тасқала ауылы, Абай көшесi, 23, телефон 8(71139)21221; 21178.</w:t>
      </w:r>
      <w:r>
        <w:br/>
      </w:r>
      <w:r>
        <w:rPr>
          <w:rFonts w:ascii="Times New Roman"/>
          <w:b w:val="false"/>
          <w:i w:val="false"/>
          <w:color w:val="000000"/>
          <w:sz w:val="28"/>
        </w:rPr>
        <w:t>
      7. Мемлекеттiк қызметтi көрсетудiң нәтижесi көтерме жәрдемақы және бюджеттiк кредит түрiндегi әлеуметтiк қолдау шаралары немесе қызметтi көрсетуден бас тарту туралы дәйектелген жауап болып табылады.</w:t>
      </w:r>
    </w:p>
    <w:bookmarkStart w:name="z6" w:id="3"/>
    <w:p>
      <w:pPr>
        <w:spacing w:after="0"/>
        <w:ind w:left="0"/>
        <w:jc w:val="left"/>
      </w:pPr>
      <w:r>
        <w:rPr>
          <w:rFonts w:ascii="Times New Roman"/>
          <w:b/>
          <w:i w:val="false"/>
          <w:color w:val="000000"/>
        </w:rPr>
        <w:t xml:space="preserve"> 
2. Мемлекеттiк қызмет көрсетудiң</w:t>
      </w:r>
      <w:r>
        <w:br/>
      </w:r>
      <w:r>
        <w:rPr>
          <w:rFonts w:ascii="Times New Roman"/>
          <w:b/>
          <w:i w:val="false"/>
          <w:color w:val="000000"/>
        </w:rPr>
        <w:t>
тәртібінің талаптары</w:t>
      </w:r>
    </w:p>
    <w:bookmarkEnd w:id="3"/>
    <w:p>
      <w:pPr>
        <w:spacing w:after="0"/>
        <w:ind w:left="0"/>
        <w:jc w:val="both"/>
      </w:pPr>
      <w:r>
        <w:rPr>
          <w:rFonts w:ascii="Times New Roman"/>
          <w:b w:val="false"/>
          <w:i w:val="false"/>
          <w:color w:val="000000"/>
          <w:sz w:val="28"/>
        </w:rPr>
        <w:t>      8. Мемлекеттiк қызмет демалыс және мереке күндерiн қоспағанда, жұмыс күндерi, кезек күту тәртiбiмен, алдын ала жазылусыз және жеделдетiлген қызмет көрсетусiз, 13-00-ден 14-30 сағатқа дейiнгi түскi үзiлiспен, 9-00-ден 18-30 сағатқа дейiн көрсетiледi.</w:t>
      </w:r>
      <w:r>
        <w:br/>
      </w:r>
      <w:r>
        <w:rPr>
          <w:rFonts w:ascii="Times New Roman"/>
          <w:b w:val="false"/>
          <w:i w:val="false"/>
          <w:color w:val="000000"/>
          <w:sz w:val="28"/>
        </w:rPr>
        <w:t>
      Мемлекеттiк қызмет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құжаттарын тапсырған сәттен бастап келесі мерзiмде ұсынылады:</w:t>
      </w:r>
      <w:r>
        <w:br/>
      </w:r>
      <w:r>
        <w:rPr>
          <w:rFonts w:ascii="Times New Roman"/>
          <w:b w:val="false"/>
          <w:i w:val="false"/>
          <w:color w:val="000000"/>
          <w:sz w:val="28"/>
        </w:rPr>
        <w:t>
      1) күнтiзбелiк отыз тоғыз күн iшiнде көтерме жәрдемақы төленеді;</w:t>
      </w:r>
      <w:r>
        <w:br/>
      </w:r>
      <w:r>
        <w:rPr>
          <w:rFonts w:ascii="Times New Roman"/>
          <w:b w:val="false"/>
          <w:i w:val="false"/>
          <w:color w:val="000000"/>
          <w:sz w:val="28"/>
        </w:rPr>
        <w:t>
      2) күнтiзбелiк отыз екі күн iшiнде Стандарттың 2-қосымшасына сәйкес Келiсiмдi жасау рәсімі жүзеге асырылады</w:t>
      </w:r>
      <w:r>
        <w:br/>
      </w:r>
      <w:r>
        <w:rPr>
          <w:rFonts w:ascii="Times New Roman"/>
          <w:b w:val="false"/>
          <w:i w:val="false"/>
          <w:color w:val="000000"/>
          <w:sz w:val="28"/>
        </w:rPr>
        <w:t>
      3) келiсiм жасалғаннан кейiн күнтiзбелiк отыз күннiң iшiнде тұрғын үй алуға немесе құрылысына бюджеттiк кредит берiледi;</w:t>
      </w:r>
      <w:r>
        <w:br/>
      </w:r>
      <w:r>
        <w:rPr>
          <w:rFonts w:ascii="Times New Roman"/>
          <w:b w:val="false"/>
          <w:i w:val="false"/>
          <w:color w:val="000000"/>
          <w:sz w:val="28"/>
        </w:rPr>
        <w:t>
      4)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Тұтынушы өтiнiш берген күнi сол жерде көрсетiлетiн мемлекеттiк қызметтi пайдаланушыға қызмет көрсетудiң ең көп уақыты - отыз минуттан аспайды.</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9.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дәйексiз құжаттарды ұсыну фактiсi бас тарту үшiн негiз болып табылады.</w:t>
      </w:r>
      <w:r>
        <w:br/>
      </w:r>
      <w:r>
        <w:rPr>
          <w:rFonts w:ascii="Times New Roman"/>
          <w:b w:val="false"/>
          <w:i w:val="false"/>
          <w:color w:val="000000"/>
          <w:sz w:val="28"/>
        </w:rPr>
        <w:t>
      10.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береді;</w:t>
      </w:r>
      <w:r>
        <w:br/>
      </w:r>
      <w:r>
        <w:rPr>
          <w:rFonts w:ascii="Times New Roman"/>
          <w:b w:val="false"/>
          <w:i w:val="false"/>
          <w:color w:val="000000"/>
          <w:sz w:val="28"/>
        </w:rPr>
        <w:t>
      2) уәкілетті орган құжаттарды қабылдауды және тіркеуді жүзеге асырады, тұтынушыға тұтынушы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жасайтын комиссияға жолдайды;</w:t>
      </w:r>
      <w:r>
        <w:br/>
      </w:r>
      <w:r>
        <w:rPr>
          <w:rFonts w:ascii="Times New Roman"/>
          <w:b w:val="false"/>
          <w:i w:val="false"/>
          <w:color w:val="000000"/>
          <w:sz w:val="28"/>
        </w:rPr>
        <w:t>
      3) тұрақты түрде жұмыс істейтін комиссия түскен құжаттарды қарайды және аудан әкімдігіне әлеуметтік қолдау шараларын беруді немесе мемлекеттік қызметті беруден бас тартуды ұсынады;</w:t>
      </w:r>
      <w:r>
        <w:br/>
      </w:r>
      <w:r>
        <w:rPr>
          <w:rFonts w:ascii="Times New Roman"/>
          <w:b w:val="false"/>
          <w:i w:val="false"/>
          <w:color w:val="000000"/>
          <w:sz w:val="28"/>
        </w:rPr>
        <w:t>
      4) уәкiлеттi орган бас тартылған жағдайда тұтынушыға дәйектелген жауап жолдайды;</w:t>
      </w:r>
      <w:r>
        <w:br/>
      </w:r>
      <w:r>
        <w:rPr>
          <w:rFonts w:ascii="Times New Roman"/>
          <w:b w:val="false"/>
          <w:i w:val="false"/>
          <w:color w:val="000000"/>
          <w:sz w:val="28"/>
        </w:rPr>
        <w:t>
      5) аудан әкімдігі әлеуметтік қолдау шарасын көрсету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келісім жасайды;</w:t>
      </w:r>
      <w:r>
        <w:br/>
      </w:r>
      <w:r>
        <w:rPr>
          <w:rFonts w:ascii="Times New Roman"/>
          <w:b w:val="false"/>
          <w:i w:val="false"/>
          <w:color w:val="000000"/>
          <w:sz w:val="28"/>
        </w:rPr>
        <w:t>
      7) уәкілетті орган көтерме жәрдемақы төлейді;</w:t>
      </w:r>
      <w:r>
        <w:br/>
      </w:r>
      <w:r>
        <w:rPr>
          <w:rFonts w:ascii="Times New Roman"/>
          <w:b w:val="false"/>
          <w:i w:val="false"/>
          <w:color w:val="000000"/>
          <w:sz w:val="28"/>
        </w:rPr>
        <w:t>
      8) сенім білдірген өкіл (агент) тұрғын үй алу үшін бюджеттік кредитті рәсімдеу тәртібін жүзеге асырады.</w:t>
      </w:r>
    </w:p>
    <w:bookmarkStart w:name="z7" w:id="4"/>
    <w:p>
      <w:pPr>
        <w:spacing w:after="0"/>
        <w:ind w:left="0"/>
        <w:jc w:val="left"/>
      </w:pPr>
      <w:r>
        <w:rPr>
          <w:rFonts w:ascii="Times New Roman"/>
          <w:b/>
          <w:i w:val="false"/>
          <w:color w:val="000000"/>
        </w:rPr>
        <w:t xml:space="preserve"> 
3. Мемлекеттiк қызметтi көрсету барысында</w:t>
      </w:r>
      <w:r>
        <w:br/>
      </w:r>
      <w:r>
        <w:rPr>
          <w:rFonts w:ascii="Times New Roman"/>
          <w:b/>
          <w:i w:val="false"/>
          <w:color w:val="000000"/>
        </w:rPr>
        <w:t>
iс-әрекеттердiң (өзара әрекеттің)</w:t>
      </w:r>
      <w:r>
        <w:br/>
      </w:r>
      <w:r>
        <w:rPr>
          <w:rFonts w:ascii="Times New Roman"/>
          <w:b/>
          <w:i w:val="false"/>
          <w:color w:val="000000"/>
        </w:rPr>
        <w:t>
тәртібін сипаттау</w:t>
      </w:r>
    </w:p>
    <w:bookmarkEnd w:id="4"/>
    <w:p>
      <w:pPr>
        <w:spacing w:after="0"/>
        <w:ind w:left="0"/>
        <w:jc w:val="both"/>
      </w:pPr>
      <w:r>
        <w:rPr>
          <w:rFonts w:ascii="Times New Roman"/>
          <w:b w:val="false"/>
          <w:i w:val="false"/>
          <w:color w:val="000000"/>
          <w:sz w:val="28"/>
        </w:rPr>
        <w:t>      11.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жасайтын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12. Әрбiр әкiмшiлiк iс-әрекеттi (рәсiмдi) орындаудың мерзiмiн көрсетумен әрбiр ҚФБ-тің әкiмшiлiк iс-әрекеттерінің (рәсiмдерінің) кезектiлiгi мен өзара байланысының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13. Мемлекеттiк қызметтi және ҚФБ көрсету үдерiсiндегi әкiмшiлiк iс-әрекеттердiң логикалық кезектiлiгi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Start w:name="z8" w:id="5"/>
    <w:p>
      <w:pPr>
        <w:spacing w:after="0"/>
        <w:ind w:left="0"/>
        <w:jc w:val="left"/>
      </w:pPr>
      <w:r>
        <w:rPr>
          <w:rFonts w:ascii="Times New Roman"/>
          <w:b/>
          <w:i w:val="false"/>
          <w:color w:val="000000"/>
        </w:rPr>
        <w:t xml:space="preserve"> 
4. Мемлекеттік қызметтер атқаратын</w:t>
      </w:r>
      <w:r>
        <w:br/>
      </w:r>
      <w:r>
        <w:rPr>
          <w:rFonts w:ascii="Times New Roman"/>
          <w:b/>
          <w:i w:val="false"/>
          <w:color w:val="000000"/>
        </w:rPr>
        <w:t>
лауазымды тұлғалардың</w:t>
      </w:r>
      <w:r>
        <w:br/>
      </w:r>
      <w:r>
        <w:rPr>
          <w:rFonts w:ascii="Times New Roman"/>
          <w:b/>
          <w:i w:val="false"/>
          <w:color w:val="000000"/>
        </w:rPr>
        <w:t>
жауапкершілігі</w:t>
      </w:r>
    </w:p>
    <w:bookmarkEnd w:id="5"/>
    <w:p>
      <w:pPr>
        <w:spacing w:after="0"/>
        <w:ind w:left="0"/>
        <w:jc w:val="both"/>
      </w:pPr>
      <w:r>
        <w:rPr>
          <w:rFonts w:ascii="Times New Roman"/>
          <w:b w:val="false"/>
          <w:i w:val="false"/>
          <w:color w:val="000000"/>
          <w:sz w:val="28"/>
        </w:rPr>
        <w:t>      14.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w:t>
      </w:r>
      <w:r>
        <w:br/>
      </w:r>
      <w:r>
        <w:rPr>
          <w:rFonts w:ascii="Times New Roman"/>
          <w:b w:val="false"/>
          <w:i w:val="false"/>
          <w:color w:val="000000"/>
          <w:sz w:val="28"/>
        </w:rPr>
        <w:t>
мәдениет, спорт және</w:t>
      </w:r>
      <w:r>
        <w:br/>
      </w:r>
      <w:r>
        <w:rPr>
          <w:rFonts w:ascii="Times New Roman"/>
          <w:b w:val="false"/>
          <w:i w:val="false"/>
          <w:color w:val="000000"/>
          <w:sz w:val="28"/>
        </w:rPr>
        <w:t>
ветеринария мамандарына</w:t>
      </w:r>
      <w:r>
        <w:br/>
      </w:r>
      <w:r>
        <w:rPr>
          <w:rFonts w:ascii="Times New Roman"/>
          <w:b w:val="false"/>
          <w:i w:val="false"/>
          <w:color w:val="000000"/>
          <w:sz w:val="28"/>
        </w:rPr>
        <w:t>
әлеуметтiк қолдау</w:t>
      </w:r>
      <w:r>
        <w:br/>
      </w:r>
      <w:r>
        <w:rPr>
          <w:rFonts w:ascii="Times New Roman"/>
          <w:b w:val="false"/>
          <w:i w:val="false"/>
          <w:color w:val="000000"/>
          <w:sz w:val="28"/>
        </w:rPr>
        <w:t>
шараларын ұсыну"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iс-әрекеттi (рәсiмдi) орындаудың</w:t>
      </w:r>
      <w:r>
        <w:br/>
      </w:r>
      <w:r>
        <w:rPr>
          <w:rFonts w:ascii="Times New Roman"/>
          <w:b/>
          <w:i w:val="false"/>
          <w:color w:val="000000"/>
        </w:rPr>
        <w:t>
мерзiмiн көрсетумен әрбiр ҚФБ-тің әкiмшiлiк</w:t>
      </w:r>
      <w:r>
        <w:br/>
      </w:r>
      <w:r>
        <w:rPr>
          <w:rFonts w:ascii="Times New Roman"/>
          <w:b/>
          <w:i w:val="false"/>
          <w:color w:val="000000"/>
        </w:rPr>
        <w:t>
iс-әрекеттерінің (рәсiмдерінің) кезектiлiгi</w:t>
      </w:r>
      <w:r>
        <w:br/>
      </w:r>
      <w:r>
        <w:rPr>
          <w:rFonts w:ascii="Times New Roman"/>
          <w:b/>
          <w:i w:val="false"/>
          <w:color w:val="000000"/>
        </w:rPr>
        <w:t>
мен өзара байланысының мәтiндiк</w:t>
      </w:r>
      <w:r>
        <w:br/>
      </w:r>
      <w:r>
        <w:rPr>
          <w:rFonts w:ascii="Times New Roman"/>
          <w:b/>
          <w:i w:val="false"/>
          <w:color w:val="000000"/>
        </w:rPr>
        <w:t>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2877"/>
        <w:gridCol w:w="3025"/>
        <w:gridCol w:w="302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(барысы, жұмыс ағыны) </w:t>
            </w:r>
          </w:p>
        </w:tc>
      </w:tr>
      <w:tr>
        <w:trPr>
          <w:trHeight w:val="375"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Тұрақты жұмыс жасайтын комиссия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Аудан әкімдігі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Сенiм бiлдiрiлген өкiл (агент)</w:t>
            </w:r>
          </w:p>
        </w:tc>
      </w:tr>
      <w:tr>
        <w:trPr>
          <w:trHeight w:val="1110" w:hRule="atLeast"/>
        </w:trPr>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және тіркеу, қолхат беру, тұрақты жұмыс жасайтын комиссияға жолдайды.</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Түскен құжаттарды қарайды және аудан әкімдігіне әлеуметтік қолдау шараларын беруді немесе мемлекеттік қызметті беруден бас тартуды ұсынады.</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Әлеуметтік қолдау шарасын көрсету туралы қаулы қабылдайды және оны уәкілетті органға және сенім білдірген өкілге (агентке) жолдайды.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Келісім жасайды.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Тұрғын үй алу үшін бюджеттік кредитті рәсімдеу тәртібін жүзеге асырады.</w:t>
            </w:r>
          </w:p>
        </w:tc>
      </w:tr>
      <w:tr>
        <w:trPr>
          <w:trHeight w:val="132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Келісім жасайды немесе бас тартылған жағдайда тұтынушыға дәйектелген жауап жолдайды.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Көтерме жәрдемақы төлейді.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2) күнтiзбелiк отыз екі күн iшiнде Стандарттың 2-қосымшасына сәйкес Келiсiмдi жасау рәсімі жүзеге асырылады;</w:t>
            </w:r>
            <w:r>
              <w:br/>
            </w:r>
            <w:r>
              <w:rPr>
                <w:rFonts w:ascii="Times New Roman"/>
                <w:b w:val="false"/>
                <w:i w:val="false"/>
                <w:color w:val="000000"/>
                <w:sz w:val="20"/>
              </w:rPr>
              <w:t>
3) келiсiм жасалғаннан кейiн күнтiзбелiк отыз күннiң iшiнде тұрғын үй алуға немесе құрылысына бюджеттiк кредит берiледi;</w:t>
            </w:r>
            <w:r>
              <w:br/>
            </w:r>
            <w:r>
              <w:rPr>
                <w:rFonts w:ascii="Times New Roman"/>
                <w:b w:val="false"/>
                <w:i w:val="false"/>
                <w:color w:val="000000"/>
                <w:sz w:val="20"/>
              </w:rPr>
              <w:t>
4)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Тұтынушы өтiнiш берген күнi сол жерде көрсетiлетiн мемлекеттiк қызметтi пайдаланушыға қызмет көрсетудiң ең көп уақыты - отыз минуттан аспайды.</w:t>
            </w:r>
            <w:r>
              <w:br/>
            </w:r>
            <w:r>
              <w:rPr>
                <w:rFonts w:ascii="Times New Roman"/>
                <w:b w:val="false"/>
                <w:i w:val="false"/>
                <w:color w:val="000000"/>
                <w:sz w:val="20"/>
              </w:rPr>
              <w:t>
Тұтынушы өтiнiш берген күнi сол жерде көрсетiлетiн мемлекеттiк қызметтi алуға дейiн күтудiң ең жоғарғы шектi уақыты - он минуттан аспайды.</w:t>
            </w:r>
          </w:p>
        </w:tc>
      </w:tr>
    </w:tbl>
    <w:bookmarkStart w:name="z10" w:id="7"/>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w:t>
      </w:r>
      <w:r>
        <w:br/>
      </w:r>
      <w:r>
        <w:rPr>
          <w:rFonts w:ascii="Times New Roman"/>
          <w:b w:val="false"/>
          <w:i w:val="false"/>
          <w:color w:val="000000"/>
          <w:sz w:val="28"/>
        </w:rPr>
        <w:t>
мәдениет, спорт және</w:t>
      </w:r>
      <w:r>
        <w:br/>
      </w:r>
      <w:r>
        <w:rPr>
          <w:rFonts w:ascii="Times New Roman"/>
          <w:b w:val="false"/>
          <w:i w:val="false"/>
          <w:color w:val="000000"/>
          <w:sz w:val="28"/>
        </w:rPr>
        <w:t>
ветеринария мамандарына</w:t>
      </w:r>
      <w:r>
        <w:br/>
      </w:r>
      <w:r>
        <w:rPr>
          <w:rFonts w:ascii="Times New Roman"/>
          <w:b w:val="false"/>
          <w:i w:val="false"/>
          <w:color w:val="000000"/>
          <w:sz w:val="28"/>
        </w:rPr>
        <w:t>
әлеуметтiк қолдау</w:t>
      </w:r>
      <w:r>
        <w:br/>
      </w:r>
      <w:r>
        <w:rPr>
          <w:rFonts w:ascii="Times New Roman"/>
          <w:b w:val="false"/>
          <w:i w:val="false"/>
          <w:color w:val="000000"/>
          <w:sz w:val="28"/>
        </w:rPr>
        <w:t>
шараларын ұсыну"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және ҚФБ көрсету үдерiсiндегi</w:t>
      </w:r>
      <w:r>
        <w:br/>
      </w:r>
      <w:r>
        <w:rPr>
          <w:rFonts w:ascii="Times New Roman"/>
          <w:b/>
          <w:i w:val="false"/>
          <w:color w:val="000000"/>
        </w:rPr>
        <w:t>
әкiмшiлiк iс-әрекеттердiң логикалық кезектiлiгi</w:t>
      </w:r>
      <w:r>
        <w:br/>
      </w:r>
      <w:r>
        <w:rPr>
          <w:rFonts w:ascii="Times New Roman"/>
          <w:b/>
          <w:i w:val="false"/>
          <w:color w:val="000000"/>
        </w:rPr>
        <w:t>
арасындағы өзара байланысты</w:t>
      </w:r>
      <w:r>
        <w:br/>
      </w:r>
      <w:r>
        <w:rPr>
          <w:rFonts w:ascii="Times New Roman"/>
          <w:b/>
          <w:i w:val="false"/>
          <w:color w:val="000000"/>
        </w:rPr>
        <w:t>
көрсететiн схема</w:t>
      </w:r>
    </w:p>
    <w:p>
      <w:pPr>
        <w:spacing w:after="0"/>
        <w:ind w:left="0"/>
        <w:jc w:val="both"/>
      </w:pPr>
      <w:r>
        <w:drawing>
          <wp:inline distT="0" distB="0" distL="0" distR="0">
            <wp:extent cx="75311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8890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