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bc83" w14:textId="f2db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қоғамдық жұмыстартарды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2013 жылғы 25 қаңтардағы N 25 қаулысы. Шығыс Қазақстан облысының Әділет департаментінде 2013 жылғы 19 ақпанда N 2884 тіркелді. Күші жойылды - Жарма ауданы әкімдігінің 2014 жылғы 28 қаңтардағы N 14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Жарма ауданы әкімдігінің 28.01.2014 N 14 (алғаш ресми жарияланған күннен кейiн күнтiзбелiк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енгiзiледi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Құжаттың мәтінінде түпнұсқаның пунктуациясы мен орфографиясы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Қазақстан Республикасының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жылғы 19 маусымдағы № 836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қаулысымен бекiтiлген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қоғамдық жұмыстар жүргізілетін </w:t>
      </w:r>
      <w:r>
        <w:rPr>
          <w:rFonts w:ascii="Times New Roman"/>
          <w:b w:val="false"/>
          <w:i w:val="false"/>
          <w:color w:val="000000"/>
          <w:sz w:val="28"/>
        </w:rPr>
        <w:t>ұйымдардың тізімі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түрлерi, көлемi және нақты жағдайлары, оларды қаржыландыру көздері осы қаулының қосымшасына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Қатысушылардың еңбек ақысы 2013 жылға белгіленген </w:t>
      </w:r>
      <w:r>
        <w:rPr>
          <w:rFonts w:ascii="Times New Roman"/>
          <w:b w:val="false"/>
          <w:i w:val="false"/>
          <w:color w:val="000000"/>
          <w:sz w:val="28"/>
        </w:rPr>
        <w:t>ең төменгi жалақының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бiр жарым есе мөлшерiнде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Ұйым басшыларына жұмыскерлердiң жекелеген санатына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 он сегiз жасқа толмаған </w:t>
      </w:r>
      <w:r>
        <w:rPr>
          <w:rFonts w:ascii="Times New Roman"/>
          <w:b w:val="false"/>
          <w:i w:val="false"/>
          <w:color w:val="000000"/>
          <w:sz w:val="28"/>
        </w:rPr>
        <w:t>адамдар</w:t>
      </w:r>
      <w:r>
        <w:rPr>
          <w:rFonts w:ascii="Times New Roman"/>
          <w:b w:val="false"/>
          <w:i w:val="false"/>
          <w:color w:val="000000"/>
          <w:sz w:val="28"/>
        </w:rPr>
        <w:t>) толық емес жұмыс күнiмен жұмыс істеуге мүмкiншілік беру, сондай-ақ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икемдi түрлерін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Жарма ауданы әкiмiнiң орынбасары С.М. Брынзовқа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 ресми жарияланғаннан кейiн күнтiзбелiк он күн өткен соң қолданысқа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Жарма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қаңтардағы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жылы қоғамдық жұмыстар жүргiзiлетiн ұйымдардың</w:t>
      </w:r>
      <w:r>
        <w:br/>
      </w:r>
      <w:r>
        <w:rPr>
          <w:rFonts w:ascii="Times New Roman"/>
          <w:b/>
          <w:i w:val="false"/>
          <w:color w:val="000000"/>
        </w:rPr>
        <w:t>
тiзiмi, қоғамдық жұмыстардың түрлерi, көлемi және</w:t>
      </w:r>
      <w:r>
        <w:br/>
      </w:r>
      <w:r>
        <w:rPr>
          <w:rFonts w:ascii="Times New Roman"/>
          <w:b/>
          <w:i w:val="false"/>
          <w:color w:val="000000"/>
        </w:rPr>
        <w:t>
нақты жағдайлары, оларды қаржыландыру көздерi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997"/>
        <w:gridCol w:w="1958"/>
        <w:gridCol w:w="3071"/>
        <w:gridCol w:w="705"/>
        <w:gridCol w:w="705"/>
        <w:gridCol w:w="346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қажеттiлік)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(бекiтiлген)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"Жарма ауданы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Елдi мекендi абаттандыруды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қоқыс пен шөптен тазалау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"Ақжал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компанияда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"Белтерек ауылдық округі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компанияда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"Божығұр ауылдық округі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компанияда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"Бірлікшіл ауылдық округі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компанияда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компанияда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"Қалбатау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компанияда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"Әуезов кенті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компанияда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"Жайма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компанияда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"Жаңғызтөбе кенті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компанияда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"Жарық ауылдық округі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компанияда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ауылдық округі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компанияда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"Қаратөбе ауылдық округі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компанияда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"Қапанбұлақ ауылдық округі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компанияда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"Қызылағаш ауылдық округі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компанияда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"Суықбұлақ кенті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компанияда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"Үшбиік ауылдық округі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компанияда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"Шалабай ауылдық округі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компанияда 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 қала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компанияда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"Терістаңбалы ауылдық округі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"Делбегетей ауылдық округі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компанияда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"Жарма кенті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 аумағын тазалауға көмек көрсету, ауылдарды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тазалау, көшелердi қоқыс пен арамшөптен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кiтаптарын нақтылау бойынша аймақтық қоғамдық компанияда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екi рет 1 шiлде мен 1 қаңтарда аулаларды аралап, халықты, құстар мен малдарды есепке алып, санақ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"Ақжал негізгі мектебі" коммуналды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үй-жайында тазалық сақтауда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жинау едендерді, ыдыс-аяқты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негізгі мектебі" коммуналды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үй-жайында тазалық сақтауда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жинау едендерді, ыдыс-аяқты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"Қажыгелді атындағы орта мектебі" коммуналды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үй-жайында тазалық сақтауда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жинау едендерді, ыдыс-аяқты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"Балықтыкөл негізгі мектебі" коммуналды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үй-жайында тазалық сақтауда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жинау едендерді, ыдыс-аяқты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"Шевченко атындағы негізгі мектебі" коммуналды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үй-жайында тазалық сақтауда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жинау едендерді, ыдыс-аяқты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"Маяковский атындағы негізгі мектебі" коммуналды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үй-жайында тазалық сақтауда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жинау едендерді, ыдыс-аяқты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"Ш. Уалиханов атындағы орта мектебі" коммуналды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үй-жайында тазалық сақтауда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Бөлмеде жинау ыдыс-аяқ, еден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негізгі мектебі" коммуналды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үй-жайында тазалық сақтауда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жинау едендерді, ыдыс-аяқты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"Малай негізгі мектебі" коммуналды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үй-жайында тазалық сақтауда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жинау едендерді, ыдыс-аяқты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 негізгі мектебі" коммуналды мемлекеттік мекемесі Кентарлау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үй-жайында тазалық сақтауда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жинау едендерді, ыдыс-аяқты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"А.Шарипова атындағы негізгі мектебі" коммуналды мемлекеттік мекемесі Былқылдақ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үй-жайында тазалық сақтауда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жинау едендерді, ыдыс-аяқты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"С.Алимбетов атындағы негізгі мектебі" коммуналды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үй-жайында тазалық сақтауда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жинау едендерді, ыдыс-аяқты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"Көшек негізгі мектебі" коммуналды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үй-жайында тазалық сақтауда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жинау едендерді, ыдыс-аяқты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"Кезенсу негізгі мектебі" коммуналды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үй-жайында тазалық сақтауда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жинау едендерді, ыдыс-аяқты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"Узынжал негізгі мектебі" коммуналды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үй-жайында тазалық сақтауда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жинау едендерді, ыдыс-аяқты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"Қонырбиік негізгі мектебі" коммуналды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үй-жайында тазалық сақтауда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жинау едендерді, ыдыс-аяқты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атындағы орта мектебі" коммуналды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үй-жайында тазалық сақтауда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жинау едендерді, ыдыс-аяқты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"Т.Хасенұлы атындағы орта мектебі" коммуналды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үй-жайында тазалық сақтауда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жинау едендерді, ыдыс-аяқты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"Жарма технология колледжі" коммуналдық мемлекеттік мекемесі Шар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жұмыстарын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 ағымдағы жөндеу (сылау, сырлау жұмыстары)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Шығыс Қазақстан облысының төтенше жағдайлар Департаменті Жарма ауданының төтенше жағдайлар бөлімі"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іс жүргiзуде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хаттарды күнделікті тарату, үй-жайды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Әдiлет министрлiгi Шығыс Қазақстан облысы әдiлет департаментiнiң Жарма ауданының әдiлет басқармасы" мемлекеттiк мекемесi (келiсiм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құжаттарда iс жүргiзуге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өңдеу, үй-жайды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Министрлігінің Салық Комитеті Шығыс Қазақстан Облысы бойынша Салық Департаментінің Жарма ауданы бойынша Салық Басқармасы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Жергiлiктi бюджетке салық жинау жөнiндегi аймақтық науқанға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Хабарламаларды тiркеу, оларды салық төлеушiлерге тарату және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Iс жүргiзуге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Банктiк құжаттарды тiгу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Салық төлеушiлер iстерiн жинақтауға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есеп беру нысандарын, декларацияларды, жанар-жағар май бойынша iлеспе қағаздарды iрiктеу және тiгу, тексеру актiлерiнiң тiзiмiн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Салық заңнамасын бұзуды жою жөнiнде хабарламаларды таратуға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Хабарламалардың барлық түрлерiн тiркеу және тапсыру, салық заңнамасын бұзуды жою жөнiндегi хабарламаларды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"Жарма аудандық қорғаныс істер жөніндегі бөлімі"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әскерге шақыру науқанын өткiзуге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Қарулы күштерiне азаматтарды шақырту қағаздарын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Әдiлет министрлiгiнiң сот актiлерiн орындау жөнiндегi Комитетiнiң Шығыс Қазақстан облысы сот актiлерiн орындау жөнiндегi Департаментiнiң Жарма аумақтық сот орындаушылар бөлiмi" филиалы (келiсiм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хат-хабарларын тiркеуге көмек көрсету, мұрағаттық құжаттармен жұмыс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хат-хабарларын тiркеу, мұрағаттық құжаттарды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бойынша Қылмыстық атқару жүйесінің Департаментінің "Жарма аудандық № 1 қылмыстық атқару инспекциясы"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құжаттарда iс жүргiзуге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"Жарма ауданының № 2 аудандық соты"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құжаттарда iс жүргiзуге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"Жарма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Халықты жұмыспен қамту аудандық бағдарламасын орындауда аймақтық науқанды өткiзуге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орындар жәрмеңкесiн өткiзуге, әлеуметтiк жұмыс орындарын құжаттарын рәсiмдеу үшін қоғамдық жұмыстарына, келiсiм шарт жасасуға, жұмыссыздар мониторингiне,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Атаулы әлеуметтiк көмек пен мемлекеттiк балалар жәрдемақысы бойынша iстердi жинақтауға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әлеуметтiк көмек пен мемлекеттiк балалар жәрдемақысы бойынша iстердi жинақтау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Мұрағаттық iсқұжаттарды жүргiзуге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жылдардағы мұрағаттық құжаттарды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"Зейнетақы төлеу мемлекеттік орталығы" Жарма аудандық бөлімшесі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Зейнетақы мен жәрдемақыны қайта есептеуге байланысты республикалық қоғамдық науқанды өткiзуге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мен жәрдемақыны индексациялауға байланысты қайта есептеудi жүргiзуге, зейнетақы iсiн жинақтауға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Зейнетақы iстерiн түгендеуге дайындауда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"Жарма ауданының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 жүргiзуге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Сот актілерін орындау Комитетінің Шығыс Қазақстан облысы Сот актілерін орындау Департаменті" мемлекеттік мекемесі Шар аумақтық бөлімі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хат-хабарларын тiркеуге, мұрағаттық құжаттармен жұмыс істеуге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хат-хабарларын тiркеу, мұрағаттық құжаттарды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"Кәсіпкерлік, ауыл шаруашылығы және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 жүргiзуге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айналыммен жұмыс iстеуге, көмек көрсету мұрағаттық құжаттарды жинақтауға, ауылшаруашылық өнiмдерiн өндiру мониторингi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"Жарма ауданының сәулет қала құрылысы және 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 жүргiзуге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ауданының ішкі істер бөлімі" мемлекеттік мекемесі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 жүргiзуге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айналыммен жұмысқа көмек көрсету, консьерждер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"Жарма ауданы әкімдігінің коммуналдық мемлекеттік кәсіпорны" коммуналдық мемлекеттік кәсіпорыны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 аумақты тазалауға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 жаяужолдарды қардан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Ауылда абаттандыруды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Көшелердi, обелиск, серуентоғай, саябақты арамшөптен, қоқыстан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"Жарма аудандық экономика және бюджеттік жоспарлау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іс жүргiзу құжаттарына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Жарма ауданының мемлекеттік мұрағаты"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жұмысында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жинау, қалыптастыру және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 кешендегі Мемлекеттік инспекция комитетінің Жарма аудандық аумақтық инспекциясы"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 жүргiзуге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"Жарма ауданының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хат-хабарларын тiркеуге көмек көрсету, мұрағаттық құжаттармен жұмыс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хат-хабарларын тiркеу, мұрағаттық құжаттарды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"Жарма ауданының тұрғын үй-коммуналды шаруашылық, жолаушы тасымалдау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 жүргiзуге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Министрлігінің ветеринариялық бақылау және қадағалау Жарма аудандық аумақтық инспекциясы"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 жүргiзуге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"Жарма аудандық мәслихаттың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 жүргiзуге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Қоғамдық жұмыстардың нақты шарты: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 құрайды, екі демалыс күн беріледі, сегіз сағаттық жұмыс күні, түскі үзіліс 1 сағат, жұмыс уақытын есептеу табелінде көрсетілген дәлелді орындалған жұмыс саны, сапасы және қиындығына байланысты, жұмыс істеген уақыты арқылы жұмыссыздың жеке шотына аудару жолымен жүзеге асырылады </w:t>
      </w:r>
      <w:r>
        <w:rPr>
          <w:rFonts w:ascii="Times New Roman"/>
          <w:b w:val="false"/>
          <w:i w:val="false"/>
          <w:color w:val="000000"/>
          <w:sz w:val="28"/>
        </w:rPr>
        <w:t>Еңбекті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қауіпсіздік техникасы бойынша нұсқаулық, </w:t>
      </w:r>
      <w:r>
        <w:rPr>
          <w:rFonts w:ascii="Times New Roman"/>
          <w:b w:val="false"/>
          <w:i w:val="false"/>
          <w:color w:val="000000"/>
          <w:sz w:val="28"/>
        </w:rPr>
        <w:t>арнайы киіммен</w:t>
      </w:r>
      <w:r>
        <w:rPr>
          <w:rFonts w:ascii="Times New Roman"/>
          <w:b w:val="false"/>
          <w:i w:val="false"/>
          <w:color w:val="000000"/>
          <w:sz w:val="28"/>
        </w:rPr>
        <w:t>, құрал-жабдықтармен қамтамасыз ету, уақытша жұмысқа жарамсыздық бойынша </w:t>
      </w:r>
      <w:r>
        <w:rPr>
          <w:rFonts w:ascii="Times New Roman"/>
          <w:b w:val="false"/>
          <w:i w:val="false"/>
          <w:color w:val="000000"/>
          <w:sz w:val="28"/>
        </w:rPr>
        <w:t>әлеуметтік жәрдемақы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төлеу, денсаулыққа мертігу немесе басқа зақымдану салдарынан келтірілген </w:t>
      </w:r>
      <w:r>
        <w:rPr>
          <w:rFonts w:ascii="Times New Roman"/>
          <w:b w:val="false"/>
          <w:i w:val="false"/>
          <w:color w:val="000000"/>
          <w:sz w:val="28"/>
        </w:rPr>
        <w:t>зияндардың орнын толтыру</w:t>
      </w:r>
      <w:r>
        <w:rPr>
          <w:rFonts w:ascii="Times New Roman"/>
          <w:b w:val="false"/>
          <w:i w:val="false"/>
          <w:color w:val="000000"/>
          <w:sz w:val="28"/>
        </w:rPr>
        <w:t>, зейнетақы және әлеуметтік ақша аударулар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Қызметкерлердің жекелеген санаттары үшін (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басқа да адамдар,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 он сегіз жасқа толмаған </w:t>
      </w:r>
      <w:r>
        <w:rPr>
          <w:rFonts w:ascii="Times New Roman"/>
          <w:b w:val="false"/>
          <w:i w:val="false"/>
          <w:color w:val="000000"/>
          <w:sz w:val="28"/>
        </w:rPr>
        <w:t>адамдар</w:t>
      </w:r>
      <w:r>
        <w:rPr>
          <w:rFonts w:ascii="Times New Roman"/>
          <w:b w:val="false"/>
          <w:i w:val="false"/>
          <w:color w:val="000000"/>
          <w:sz w:val="28"/>
        </w:rPr>
        <w:t>) қоғамдық жұмыстардың шарттары сай келген санаттың еңбек шарттарының ерекшеліктерін ескерумен анықталады және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жұмысшы мен жұмыс беруші арасында жасалатын еңбек шартымен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