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142ef" w14:textId="01142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"Бородулиха ауданының мұқтаж азаматтарының жекелеген санаттарына әлеуметтік көмек көрсету туралы" 2012 жылғы 13 шілдедегі № 6-4-V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Бородулиха аудандық мәслихатының 2013 жылғы 28 маусымдағы № 15-6-V шешімі. Шығыс Қазақстан облысының Әділет департаментінде 2013 жылғы 24 шілдеде № 3000 болып тіркелді. Күші жойылды - Шығыс Қазақстан облысы Бородулиха аудандық мәслихатының 2014 жылғы 27 наурыздағы № 21-8-V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Шығыс Қазақстан облысы Бородулиха аудандық мәслихатының 27.03.2014 </w:t>
      </w:r>
      <w:r>
        <w:rPr>
          <w:rFonts w:ascii="Times New Roman"/>
          <w:b w:val="false"/>
          <w:i w:val="false"/>
          <w:color w:val="000000"/>
          <w:sz w:val="28"/>
        </w:rPr>
        <w:t>№ 21-8-V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 Республикасындағы жергілікті мемлекеттік басқару және өзін-өзі басқару туралы»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1998 жылғы 24 наурыздағы «Нормативтік құқықтық актілер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2007 жылғы 12 қаңтардағы Заңының «Сәйкестендіру нөмірлерінің ұлттық тізілімдері туралы» 13-бабының 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Шығыс Қазақстан облысы Бородулиха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«Бородулиха ауданының мұқтаж азаматтарының жекелеген санаттарына әлеуметтік көмек көрсету туралы» Бородулиха аудандық мәслихатының 2012 жылғы 13 шілдедегі № 6-4-V (нормативтік құқықтық актілерді мемлекеттік тіркеу Тізілімінде 2012 жылғы 30 шілдеде 2618 нөмірімен тіркелген, аудандық «Аудан тынысы» газетінің 2012 жылғы 3 тамыздағы № 65 (256), «Пульс района» газетінің 2012 жылғы 3 тамыздағы № 65 (6575) сандарында жарияланды)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1-тармақтың </w:t>
      </w:r>
      <w:r>
        <w:rPr>
          <w:rFonts w:ascii="Times New Roman"/>
          <w:b w:val="false"/>
          <w:i w:val="false"/>
          <w:color w:val="000000"/>
          <w:sz w:val="28"/>
        </w:rPr>
        <w:t>8)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«8) жетім балалар, ата-аналардың қарауынсыз қалған балалар, жоғары оқу орындарында оқып жатқан балалар үйінің түлектері»;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2-тармақтың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 күнінен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      Д. Сәлімова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      У. Майжанов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