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7a7" w14:textId="0eac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2013 жылғы 24 шілдедегі № 348 қаулысы. Оңтүстік Қазақстан облысының әділет департаментімен 2013 жылғы 16 тамызда № 2355 болып тіркелді. Күшi жойылды - Оңтүстiк Қазақстан облысы Арыс қаласы әкiмдiгiнiң 2016 жылғы 29 сәуірдегі № 147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қаласы әкiмдiгiнiң 29.04.2016 № 147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13 сәуірдегі 2005 жылғы Қазақстан Республикасының Заңының 31-бабына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процентi мөлшерiнде мүгедектер үшiн жұмыс орындарына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әкiмiнiң орынбасары Б.Ділдәбековке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