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7b8a" w14:textId="fb37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облыстық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2013 жылғы 28 маусымдағы № 249 қаулысы. Атырау облысының Әділет департаментінде 2013 жылғы 2 тамызда № 2763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17 шілдедегі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Атырау облысы бойынша облыстық маңызы бар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Жолаушылар көлігі және автомобиль жолдары басқармасы" мемлекеттік мекемесі Атырау облысы бойынша облыстық маңызы бар автомобиль жолдарының теңгерім ұстаушысы болып анықталсын.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"Атырау облысы Жолаушылар көлігі және автомобиль жолдары басқармасы" мемлекеттік мекемесі осы қаулыдан туындайтын қажетті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Т.Ә. Шәкімовке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коммуникация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 жолдары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 ____________________ З. Сағынов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"24" маусым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қаулысымен бекітілген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облыстық маңызы бар автомобиль жолдарының Тізбесі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әкімдігінің 16.05.2025 № </w:t>
      </w:r>
      <w:r>
        <w:rPr>
          <w:rFonts w:ascii="Times New Roman"/>
          <w:b w:val="false"/>
          <w:i w:val="false"/>
          <w:color w:val="ff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бойынша,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"Атырау-Индер"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–Орал" автомобиль жолы Махамбет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-Орал" автомобиль жолы Индербор кентіне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"Ақтөбе-Атырау-Астрахань" автомобиль жолы Мақат кентіне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"Атырау-Астрахань" автомобиль жолы Аққыстау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"Атырау-Астрахань" автомобиль жолы Құрманғазы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"Атырау-Астрахан" автомобиль жолы-7 разъезд-Асан-Азғыр-Сүйіндік-Балқұдық-РФ шекарасы"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Құрманғазы-Теңіз-Бірлік-Бөкейхан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"Индер-Қарабау-Миялы-Сағыз"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"Ақтөбе-Атырау-РФ шекарасы" (Астрахань бағыты) автомобиль жолы А-27, 616-621 шақырым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"Доссор -Құлсары" автомобиль жолы А-33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жол жабындысының түрі бойынша, шақырым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көшеттер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Асфальтты-бетон қабаты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жабынды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малтатас-қиыршықтасты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шақырым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қорғаулар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та тасты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қиыршық-тасты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