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1a1e" w14:textId="af81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2012 жылғы 20 желтоқсандағы "Павлодар қаласының 2013 - 2015 жылдарға арналған бюджеті туралы" N 88/13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2013 жылғы 07 тамыздағы N 170/23 шешімі. Павлодар облысының Әділет департаментінде 2013 жылғы 16 тамызда N 3592 болып тіркелді. Күші жойылды - қолдану мерзімінің өтуіне байланысты (Павлодар облысы Павлодар қалалық мәслихатының 2014 жылғы 04 наурыздағы N 1-20/76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Павлодар қалалық мәслихатының 04.03.2014 N 1-20/76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2013 жылғы 30 шілдедегі "Облыстық мәслихаттың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N 171/20 сессиясы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N 3290 болып тіркелген),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қалалық мәслихатының 2012 жылғы 20 желтоқсандағы "Павлодар қаласының 2013 - 2015 жылдарға арналған бюджеті туралы" N 88/13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N 3309 болып тіркелген, 2013 жылғы 14 қаңтардағы N 1, 2013 жылғы 21 қаңтардағы N 2, 2013 жылғы 28 қаңтардағы N 3 "Версия" газетінде және 2013 жылғы 2 қаңтардағы N 1, 2013 жылғы 18 қаңтардағы N 2, 2013 жылғы 25 қаңтардағы N 3 "Шаhар" газетінде жарияланған),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Павлодар қаласының 2013 - 2015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31 337 049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25 902 538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491 762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1 024 315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3 918 434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35 278 119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551 126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562 400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11 274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-4 492 196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4 492 196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Аршабеков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Желнов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7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170/23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88/13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2013 жылға арналған бюджеті (өзгерістерімен)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05"/>
        <w:gridCol w:w="548"/>
        <w:gridCol w:w="8372"/>
        <w:gridCol w:w="243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31337049</w:t>
            </w:r>
          </w:p>
        </w:tc>
      </w:tr>
      <w:tr>
        <w:trPr>
          <w:trHeight w:val="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25902538</w:t>
            </w:r>
          </w:p>
        </w:tc>
      </w:tr>
      <w:tr>
        <w:trPr>
          <w:trHeight w:val="1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8218535</w:t>
            </w:r>
          </w:p>
        </w:tc>
      </w:tr>
      <w:tr>
        <w:trPr>
          <w:trHeight w:val="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8218535</w:t>
            </w:r>
          </w:p>
        </w:tc>
      </w:tr>
      <w:tr>
        <w:trPr>
          <w:trHeight w:val="1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5935125</w:t>
            </w:r>
          </w:p>
        </w:tc>
      </w:tr>
      <w:tr>
        <w:trPr>
          <w:trHeight w:val="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5935125</w:t>
            </w:r>
          </w:p>
        </w:tc>
      </w:tr>
      <w:tr>
        <w:trPr>
          <w:trHeight w:val="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3798157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2620487</w:t>
            </w:r>
          </w:p>
        </w:tc>
      </w:tr>
      <w:tr>
        <w:trPr>
          <w:trHeight w:val="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454552</w:t>
            </w:r>
          </w:p>
        </w:tc>
      </w:tr>
      <w:tr>
        <w:trPr>
          <w:trHeight w:val="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723095</w:t>
            </w:r>
          </w:p>
        </w:tc>
      </w:tr>
      <w:tr>
        <w:trPr>
          <w:trHeight w:val="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7602355</w:t>
            </w:r>
          </w:p>
        </w:tc>
      </w:tr>
      <w:tr>
        <w:trPr>
          <w:trHeight w:val="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6768468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520848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269381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43658</w:t>
            </w:r>
          </w:p>
        </w:tc>
      </w:tr>
      <w:tr>
        <w:trPr>
          <w:trHeight w:val="10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348366</w:t>
            </w:r>
          </w:p>
        </w:tc>
      </w:tr>
      <w:tr>
        <w:trPr>
          <w:trHeight w:val="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348366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491762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99956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39266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60690</w:t>
            </w:r>
          </w:p>
        </w:tc>
      </w:tr>
      <w:tr>
        <w:trPr>
          <w:trHeight w:val="19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5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391408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391408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1024315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1024315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979137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45178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3918434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3918434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87"/>
        <w:gridCol w:w="573"/>
        <w:gridCol w:w="546"/>
        <w:gridCol w:w="7823"/>
        <w:gridCol w:w="2446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35278119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635738</w:t>
            </w:r>
          </w:p>
        </w:tc>
      </w:tr>
      <w:tr>
        <w:trPr>
          <w:trHeight w:val="8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473157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360964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134180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214092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128874</w:t>
            </w:r>
          </w:p>
        </w:tc>
      </w:tr>
      <w:tr>
        <w:trPr>
          <w:trHeight w:val="8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128874</w:t>
            </w:r>
          </w:p>
        </w:tc>
      </w:tr>
      <w:tr>
        <w:trPr>
          <w:trHeight w:val="17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62637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  реттеу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32373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58868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42664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42664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42664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</w:p>
        </w:tc>
      </w:tr>
      <w:tr>
        <w:trPr>
          <w:trHeight w:val="8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183345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183345</w:t>
            </w:r>
          </w:p>
        </w:tc>
      </w:tr>
      <w:tr>
        <w:trPr>
          <w:trHeight w:val="1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183345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183345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9529177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3310791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3310791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2331728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979063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5412717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2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5402863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4891992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510871</w:t>
            </w:r>
          </w:p>
        </w:tc>
      </w:tr>
      <w:tr>
        <w:trPr>
          <w:trHeight w:val="1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805669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787789</w:t>
            </w:r>
          </w:p>
        </w:tc>
      </w:tr>
      <w:tr>
        <w:trPr>
          <w:trHeight w:val="9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</w:t>
            </w:r>
          </w:p>
        </w:tc>
      </w:tr>
      <w:tr>
        <w:trPr>
          <w:trHeight w:val="11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133525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84763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530410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1355747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1261184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11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1253607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187065</w:t>
            </w:r>
          </w:p>
        </w:tc>
      </w:tr>
      <w:tr>
        <w:trPr>
          <w:trHeight w:val="20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0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499365</w:t>
            </w:r>
          </w:p>
        </w:tc>
      </w:tr>
      <w:tr>
        <w:trPr>
          <w:trHeight w:val="1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109766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121623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76147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19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169278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19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9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саласындағы өзге де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94563</w:t>
            </w:r>
          </w:p>
        </w:tc>
      </w:tr>
      <w:tr>
        <w:trPr>
          <w:trHeight w:val="9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94563</w:t>
            </w:r>
          </w:p>
        </w:tc>
      </w:tr>
      <w:tr>
        <w:trPr>
          <w:trHeight w:val="13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62680</w:t>
            </w:r>
          </w:p>
        </w:tc>
      </w:tr>
      <w:tr>
        <w:trPr>
          <w:trHeight w:val="10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10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9673470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6312447</w:t>
            </w:r>
          </w:p>
        </w:tc>
      </w:tr>
      <w:tr>
        <w:trPr>
          <w:trHeight w:val="1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11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106857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99664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6171630</w:t>
            </w:r>
          </w:p>
        </w:tc>
      </w:tr>
      <w:tr>
        <w:trPr>
          <w:trHeight w:val="8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3769159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1950152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443228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32626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32626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351514</w:t>
            </w:r>
          </w:p>
        </w:tc>
      </w:tr>
      <w:tr>
        <w:trPr>
          <w:trHeight w:val="8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351514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146157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152070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3009509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31190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күтіп–ұстау және туысы жоқ адамдарды жерлеу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</w:tr>
      <w:tr>
        <w:trPr>
          <w:trHeight w:val="9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2966910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269291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458890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35703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2203026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1526902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510429</w:t>
            </w:r>
          </w:p>
        </w:tc>
      </w:tr>
      <w:tr>
        <w:trPr>
          <w:trHeight w:val="9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304106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304106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189846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189846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353011</w:t>
            </w:r>
          </w:p>
        </w:tc>
      </w:tr>
      <w:tr>
        <w:trPr>
          <w:trHeight w:val="8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277227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274975</w:t>
            </w:r>
          </w:p>
        </w:tc>
      </w:tr>
      <w:tr>
        <w:trPr>
          <w:trHeight w:val="10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75784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75784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162474</w:t>
            </w:r>
          </w:p>
        </w:tc>
      </w:tr>
      <w:tr>
        <w:trPr>
          <w:trHeight w:val="8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108664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99439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</w:t>
            </w:r>
          </w:p>
        </w:tc>
      </w:tr>
      <w:tr>
        <w:trPr>
          <w:trHeight w:val="8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32911</w:t>
            </w:r>
          </w:p>
        </w:tc>
      </w:tr>
      <w:tr>
        <w:trPr>
          <w:trHeight w:val="10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500988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250642</w:t>
            </w:r>
          </w:p>
        </w:tc>
      </w:tr>
      <w:tr>
        <w:trPr>
          <w:trHeight w:val="8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237407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81259</w:t>
            </w:r>
          </w:p>
        </w:tc>
      </w:tr>
      <w:tr>
        <w:trPr>
          <w:trHeight w:val="12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64951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169087</w:t>
            </w:r>
          </w:p>
        </w:tc>
      </w:tr>
      <w:tr>
        <w:trPr>
          <w:trHeight w:val="8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155546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233358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233358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233358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233358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134837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67206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</w:p>
        </w:tc>
      </w:tr>
      <w:tr>
        <w:trPr>
          <w:trHeight w:val="10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</w:t>
            </w:r>
          </w:p>
        </w:tc>
      </w:tr>
      <w:tr>
        <w:trPr>
          <w:trHeight w:val="10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</w:t>
            </w:r>
          </w:p>
        </w:tc>
      </w:tr>
      <w:tr>
        <w:trPr>
          <w:trHeight w:val="13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</w:t>
            </w:r>
          </w:p>
        </w:tc>
      </w:tr>
      <w:tr>
        <w:trPr>
          <w:trHeight w:val="16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10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151854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151854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24325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126289</w:t>
            </w:r>
          </w:p>
        </w:tc>
      </w:tr>
      <w:tr>
        <w:trPr>
          <w:trHeight w:val="8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2428397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2145691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</w:tr>
      <w:tr>
        <w:trPr>
          <w:trHeight w:val="13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</w:tr>
      <w:tr>
        <w:trPr>
          <w:trHeight w:val="4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2128607</w:t>
            </w:r>
          </w:p>
        </w:tc>
      </w:tr>
      <w:tr>
        <w:trPr>
          <w:trHeight w:val="1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113500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2015107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282706</w:t>
            </w:r>
          </w:p>
        </w:tc>
      </w:tr>
      <w:tr>
        <w:trPr>
          <w:trHeight w:val="8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282706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282706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1234984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27260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27260</w:t>
            </w:r>
          </w:p>
        </w:tc>
      </w:tr>
      <w:tr>
        <w:trPr>
          <w:trHeight w:val="10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1207724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276718</w:t>
            </w:r>
          </w:p>
        </w:tc>
      </w:tr>
      <w:tr>
        <w:trPr>
          <w:trHeight w:val="9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276718</w:t>
            </w:r>
          </w:p>
        </w:tc>
      </w:tr>
      <w:tr>
        <w:trPr>
          <w:trHeight w:val="9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14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бюджеттiк инвестициялық жобалардың және концессиялық жобалардың техникалық-экономикалық негiздемелерiн әзiрлеу және оған сараптама жүргiзу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9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923843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106491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647455</w:t>
            </w:r>
          </w:p>
        </w:tc>
      </w:tr>
      <w:tr>
        <w:trPr>
          <w:trHeight w:val="1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168808</w:t>
            </w:r>
          </w:p>
        </w:tc>
      </w:tr>
      <w:tr>
        <w:trPr>
          <w:trHeight w:val="1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1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8130884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119482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8006305</w:t>
            </w:r>
          </w:p>
        </w:tc>
      </w:tr>
      <w:tr>
        <w:trPr>
          <w:trHeight w:val="16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551126</w:t>
            </w:r>
          </w:p>
        </w:tc>
      </w:tr>
      <w:tr>
        <w:trPr>
          <w:trHeight w:val="1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562400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562400</w:t>
            </w:r>
          </w:p>
        </w:tc>
      </w:tr>
      <w:tr>
        <w:trPr>
          <w:trHeight w:val="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562400</w:t>
            </w:r>
          </w:p>
        </w:tc>
      </w:tr>
      <w:tr>
        <w:trPr>
          <w:trHeight w:val="1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343300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343300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199100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-4492129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4492129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7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170/23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88/13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Кенжекөл ауылдық округі әкімі</w:t>
      </w:r>
      <w:r>
        <w:br/>
      </w:r>
      <w:r>
        <w:rPr>
          <w:rFonts w:ascii="Times New Roman"/>
          <w:b/>
          <w:i w:val="false"/>
          <w:color w:val="000000"/>
        </w:rPr>
        <w:t>
аппаратының бюджеттік бағдарламаларының (кіші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бағдарламаларының) тізбесі (толықтыруымен)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35"/>
        <w:gridCol w:w="535"/>
        <w:gridCol w:w="536"/>
        <w:gridCol w:w="10439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135" w:hRule="atLeast"/>
        </w:trPr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7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170/23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88/13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Жетекші ауылы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 (толықтыруымен)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97"/>
        <w:gridCol w:w="534"/>
        <w:gridCol w:w="534"/>
        <w:gridCol w:w="10280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135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8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8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