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a471" w14:textId="5b4a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2012 жылғы 20 желтоқсандағы "Павлодар қаласының 2013 - 2015 жылдарға арналған бюджеті туралы" N 88/13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2013 жылғы 30 сәуірдегі N 146/19 шешімі. Павлодар облысының Әділет департаментінде 2013 жылғы 16 мамырда N 3536 болып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облыстық мәслихаттың 2013 жылғы 12 сәуірдегі "Облыстық мәслихаттың 2012 жылғы 6 желтоқсандағы "2013 - 2015 жылдарға арналған облыстық бюджет туралы" N 116/11 шешіміне өзгерістер енгізу туралы" N 157/17 сессиясы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3290 болып тіркелген),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2012 жылғы 20 желтоқсандағы "Павлодар қаласының 2013 - 2015 жылдарға арналған бюджеті туралы" N 88/13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тізілімінде N 3309 болып тіркелген, 2013 жылғы 14 қаңтардағы N 1, 2013 жылғы 21 қаңтардағы N 2, 2013 жылғы 28 қаңтардағы N 3 "Версия" және 2013 жылғы 2 қаңтардағы N 1, 2013 жылғы 18 қаңтардағы N 2, 2013 жылғы 25 қаңтардағы N 3 "Шаhар" газеттерінде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Павлодар қаласының 2013 - 2015 жылдарға арналған бюджеті тиісінше 1, 2,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28 456 920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24 179 956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114 438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331 938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3 830 588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32 657 137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291 979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8 021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- 4 492 196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4 492 196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Тілегенов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146/19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2013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(өзгерістері және толықтыруларымен)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46"/>
        <w:gridCol w:w="525"/>
        <w:gridCol w:w="8495"/>
        <w:gridCol w:w="229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28456920</w:t>
            </w:r>
          </w:p>
        </w:tc>
      </w:tr>
      <w:tr>
        <w:trPr>
          <w:trHeight w:val="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24179956</w:t>
            </w:r>
          </w:p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3581199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2475740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439127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666318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7827267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6998468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264293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114438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19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291575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3830588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3830588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08"/>
        <w:gridCol w:w="545"/>
        <w:gridCol w:w="545"/>
        <w:gridCol w:w="7923"/>
        <w:gridCol w:w="233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32657137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773101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75055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17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63215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198524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9483881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3310341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3310341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978613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5398977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5389123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4878252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774563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756683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</w:t>
            </w:r>
          </w:p>
        </w:tc>
      </w:tr>
      <w:tr>
        <w:trPr>
          <w:trHeight w:val="11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84278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494809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1333081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1172730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1165456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</w:t>
            </w:r>
          </w:p>
        </w:tc>
      </w:tr>
      <w:tr>
        <w:trPr>
          <w:trHeight w:val="20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406523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109416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112682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16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6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9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</w:t>
            </w:r>
          </w:p>
        </w:tc>
      </w:tr>
      <w:tr>
        <w:trPr>
          <w:trHeight w:val="13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10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90918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8162739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5917762</w:t>
            </w:r>
          </w:p>
        </w:tc>
      </w:tr>
      <w:tr>
        <w:trPr>
          <w:trHeight w:val="11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90091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5792732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3755185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1685228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343228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2018353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44328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1974025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364356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1316375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1079448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369000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298011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156609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108255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99030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255828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86441</w:t>
            </w:r>
          </w:p>
        </w:tc>
      </w:tr>
      <w:tr>
        <w:trPr>
          <w:trHeight w:val="12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123319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87374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10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10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3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3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</w:t>
            </w:r>
          </w:p>
        </w:tc>
      </w:tr>
      <w:tr>
        <w:trPr>
          <w:trHeight w:val="11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2194274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1937847</w:t>
            </w:r>
          </w:p>
        </w:tc>
      </w:tr>
      <w:tr>
        <w:trPr>
          <w:trHeight w:val="10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6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1918581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1763851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1017674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11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991496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714778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66234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647455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119482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291979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