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36c8" w14:textId="6203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12 желтоқсандағы № 56 "Әулиекөл ауданының 2013-2015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2013 жылғы 12 шілдедегі № 85 шешімі. Қостанай облысының Әділет департаментінде 2013 жылғы 19 шілдеде № 4185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12 желтоқсандағы № 56 "Әулиекөл ауданының 2013-2015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 3945 тіркелген, 2013 жылдың 3 қаңтарында "Әулиекөл"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Ауданның 2013 - 2015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4732797,6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734871,0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15433,0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3974993,6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4783810,5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32815,0 мың теңге, оның ішінде бюджеттік кредиттерді өтеу – 6133,0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-83827,9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83827,9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эпизоотияға қарсы іс-шаралар жүргізуге 54619,6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Республикасында білім беруді дамытудың 2011-2020 жылдарға арналған мемлекеттік бағдарламасын іске асыруға 17948,0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16388,0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1560,0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жетім баланы (жетім балаларды) және ата-аналарының қамқорынсыз қалған баланы (балаларды) күтіп ұстауға асыраушыларына ай сайынғы ақшалай қаражат төлемдеріне 17414,0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жергілікті атқарушы органдардың штат санын ұлғайтуға 10347,0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білім беру объектілерін салуға және реконструкциялауға 784102,0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көлік инфрақұрылымын дамытуға 11000,0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Д. Қойшыбаев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Жігітова А.Ж.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шілдедегі № 85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№ 56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713"/>
        <w:gridCol w:w="713"/>
        <w:gridCol w:w="7713"/>
        <w:gridCol w:w="21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4732797,6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734871,0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338304,0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338304,0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266927,0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266927,0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3974993,6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3974993,6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3974993,6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713"/>
        <w:gridCol w:w="713"/>
        <w:gridCol w:w="7733"/>
        <w:gridCol w:w="21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4783810,5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253491,0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222723,0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59909,0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150025,0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манызы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14112,0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2692888,5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168227,0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1648491,0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1645855,0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1603361,0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876170,5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92068,5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40153,5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784102,0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784102,0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33832,0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48577,0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68538,0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қолдануды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1244712,0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1244712,0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1244712,0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1244712,0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90990,6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76981,0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2742,4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-83827,9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83827,9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шілдедегі № 85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№ 56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 ауданның, аудандық маңызы бар қаланың,</w:t>
      </w:r>
      <w:r>
        <w:br/>
      </w:r>
      <w:r>
        <w:rPr>
          <w:rFonts w:ascii="Times New Roman"/>
          <w:b/>
          <w:i w:val="false"/>
          <w:color w:val="000000"/>
        </w:rPr>
        <w:t>
кенттің, ауылдың (селоның), ауылдық (селолық) округтің</w:t>
      </w:r>
      <w:r>
        <w:br/>
      </w:r>
      <w:r>
        <w:rPr>
          <w:rFonts w:ascii="Times New Roman"/>
          <w:b/>
          <w:i w:val="false"/>
          <w:color w:val="000000"/>
        </w:rPr>
        <w:t>
2013 жылға арналған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93"/>
        <w:gridCol w:w="693"/>
        <w:gridCol w:w="693"/>
        <w:gridCol w:w="7833"/>
        <w:gridCol w:w="20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221327,0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147350,0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Тұрғымбаев атындағы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Тұрғымбаев атындағы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