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2b05" w14:textId="1452b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ауданының Тоғызақ ауылында Тоғызақ элеваторының аумағындағы № 128 ұңғыма учаскесінде жер асты сулары шаруашылық-ауыз су тартудың санитарлық қорғау аймақтарын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2013 жылғы 28 қаңтардағы № 28 қаулысы. Қостанай облысының Әділет департаментінде 2013 жылғы 19 ақпанда № 4018 болып тіркелді. Күші жойылды - Қостанай облысы әкімдігінің 2022 жылғы 28 сәуірдегі № 181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Мемлекеттік тілдегі тақырыбында және бүкіл мәтін бойынша "селосында" деген сөз "ауылында" деген сөзбен ауыстырылды, орыс тіліндегі мәтін өзгертілмейді - Қостанай облысы әкімдігінің 08.09.2014 </w:t>
      </w:r>
      <w:r>
        <w:rPr>
          <w:rFonts w:ascii="Times New Roman"/>
          <w:b w:val="false"/>
          <w:i w:val="false"/>
          <w:color w:val="000000"/>
          <w:sz w:val="28"/>
        </w:rPr>
        <w:t>№ 444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кіріспесіне өзгеріс енгізілді – Қостанай облысы әкімдігінің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ауданының Тоғызақ ауылында Тоғызақ элеваторының аумағындағы № 128 ұңғыма учаскесінде жер асты сулары шаруашылық-ауыз су тартудың санитарлық қорғау аймақтары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Садуақасов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Денсаулық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сақтау министрлігі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санитарлық-эпидемиологиялық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қадағалау комитетінің Қостанай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департаменті"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Б. Кенжебаев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шаруашылығы министрлігі Су ресурстары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Су ресурстарын пайдалануды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реттеу және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Тобыл-Торғай бассейндік инспекциясы"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қаулысына 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ауданының Тоғызақ ауылында Тоғызақ</w:t>
      </w:r>
      <w:r>
        <w:br/>
      </w:r>
      <w:r>
        <w:rPr>
          <w:rFonts w:ascii="Times New Roman"/>
          <w:b/>
          <w:i w:val="false"/>
          <w:color w:val="000000"/>
        </w:rPr>
        <w:t>элеваторының аумағындағы № 128 ұңғыма учаскесінде</w:t>
      </w:r>
      <w:r>
        <w:br/>
      </w:r>
      <w:r>
        <w:rPr>
          <w:rFonts w:ascii="Times New Roman"/>
          <w:b/>
          <w:i w:val="false"/>
          <w:color w:val="000000"/>
        </w:rPr>
        <w:t>жер асты сулары шаруашылық-ауыз су тартудың</w:t>
      </w:r>
      <w:r>
        <w:br/>
      </w:r>
      <w:r>
        <w:rPr>
          <w:rFonts w:ascii="Times New Roman"/>
          <w:b/>
          <w:i w:val="false"/>
          <w:color w:val="000000"/>
        </w:rPr>
        <w:t>санитарлық қорғау аймақтары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 қорғау аймақтарының мөлшерлері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ІІ-белдеу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ІІІ-белдеу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ұңғыманың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-әр ұң-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ғыманың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метр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"Қостанай облысының Қарабалық ауданы Тоғызақ элеваторының аумағындағы Тоғызақ ауылында № 128 ұңғыма учаскесінде жер асты сулары ауыз су тартудың санитарлық қорғау аймақтары І, ІІ, ІІІ белдеулерінің санитарлық-гидрологиялық негіздемесі" жобасының картографиялық материалында санитарлық қорғау аймақтарының шекаралары көрсетілген (Тапсырыс беруші "Тоғызақ элеваторы" акционерлік қоғамы).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