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7730a" w14:textId="f4773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аудандық мәслихатының 2013 жылғы 25 желтоқсандағы № 26-6 шешімі. Жамбыл облысының Әділет департаментінде 2014 жылғы 17 қаңтарда № 2101 болып тіркелді. Күші жойылды - Жамбыл облысы Талас аудандық мәслихатының 2019 жылғы 13 мамырдағы № 55-3 шешімімен</w:t>
      </w:r>
    </w:p>
    <w:p>
      <w:pPr>
        <w:spacing w:after="0"/>
        <w:ind w:left="0"/>
        <w:jc w:val="both"/>
      </w:pPr>
      <w:bookmarkStart w:name="z59" w:id="0"/>
      <w:r>
        <w:rPr>
          <w:rFonts w:ascii="Times New Roman"/>
          <w:b w:val="false"/>
          <w:i w:val="false"/>
          <w:color w:val="ff0000"/>
          <w:sz w:val="28"/>
        </w:rPr>
        <w:t xml:space="preserve">
      Ескерту. Күші жойылды - Жамбыл облысы Талас аудандық мәслихатының 13.05.2019 </w:t>
      </w:r>
      <w:r>
        <w:rPr>
          <w:rFonts w:ascii="Times New Roman"/>
          <w:b w:val="false"/>
          <w:i w:val="false"/>
          <w:color w:val="ff0000"/>
          <w:sz w:val="28"/>
        </w:rPr>
        <w:t>№ 55-3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 6 – бабының </w:t>
      </w:r>
      <w:r>
        <w:rPr>
          <w:rFonts w:ascii="Times New Roman"/>
          <w:b w:val="false"/>
          <w:i w:val="false"/>
          <w:color w:val="000000"/>
          <w:sz w:val="28"/>
        </w:rPr>
        <w:t>2 – 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Республикасын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Талас аудандық мәслихат </w:t>
      </w:r>
      <w:r>
        <w:rPr>
          <w:rFonts w:ascii="Times New Roman"/>
          <w:b/>
          <w:i w:val="false"/>
          <w:color w:val="000000"/>
          <w:sz w:val="28"/>
        </w:rPr>
        <w:t>ШЕШІМ ҚАБЫЛДАДЫ:</w:t>
      </w:r>
    </w:p>
    <w:bookmarkEnd w:id="1"/>
    <w:bookmarkStart w:name="z2" w:id="2"/>
    <w:p>
      <w:pPr>
        <w:spacing w:after="0"/>
        <w:ind w:left="0"/>
        <w:jc w:val="both"/>
      </w:pPr>
      <w:r>
        <w:rPr>
          <w:rFonts w:ascii="Times New Roman"/>
          <w:b w:val="false"/>
          <w:i w:val="false"/>
          <w:color w:val="000000"/>
          <w:sz w:val="28"/>
        </w:rPr>
        <w:t xml:space="preserve">
      1. Осы шешімнің қосымшасына сәйкес Талас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2. Осы шешімнің орындалуын қадағалау Талас аудандық мәслихатының тұрғындарды әлеуметтік-құқықтық қорғау және мәдениет мәселелері жөніндегі тұрақты комиссиясына жүктелсін.</w:t>
      </w:r>
    </w:p>
    <w:bookmarkEnd w:id="3"/>
    <w:bookmarkStart w:name="z4"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 Сәрсенұлы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Әсемов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26 – 6 шешімімен бекітілген</w:t>
            </w:r>
          </w:p>
        </w:tc>
      </w:tr>
    </w:tbl>
    <w:bookmarkStart w:name="z63" w:id="5"/>
    <w:p>
      <w:pPr>
        <w:spacing w:after="0"/>
        <w:ind w:left="0"/>
        <w:jc w:val="left"/>
      </w:pPr>
      <w:r>
        <w:rPr>
          <w:rFonts w:ascii="Times New Roman"/>
          <w:b/>
          <w:i w:val="false"/>
          <w:color w:val="000000"/>
        </w:rPr>
        <w:t xml:space="preserve"> Әлеуметтік көмек көрсетудің, оның мөлшерін белгілеудің және мұқтаж азаматтардың жекелеген санаттарының тізбесін айқындаудың Қағидасы</w:t>
      </w:r>
      <w:r>
        <w:br/>
      </w:r>
      <w:r>
        <w:rPr>
          <w:rFonts w:ascii="Times New Roman"/>
          <w:b/>
          <w:i w:val="false"/>
          <w:color w:val="000000"/>
        </w:rPr>
        <w:t>1. Жалпы ережелер</w:t>
      </w:r>
    </w:p>
    <w:bookmarkEnd w:id="5"/>
    <w:bookmarkStart w:name="z6" w:id="6"/>
    <w:p>
      <w:pPr>
        <w:spacing w:after="0"/>
        <w:ind w:left="0"/>
        <w:jc w:val="both"/>
      </w:pPr>
      <w:r>
        <w:rPr>
          <w:rFonts w:ascii="Times New Roman"/>
          <w:b w:val="false"/>
          <w:i w:val="false"/>
          <w:color w:val="000000"/>
          <w:sz w:val="28"/>
        </w:rPr>
        <w:t xml:space="preserve">
      1. Осы Әлеуметтік көмек көрсету, мөлшерін белгілеудің және мұқтаж азаматтардың жекелеген санаттарының тізбесін айқындаудың Қағидалары (бұдан әрі – Қағидалар) </w:t>
      </w:r>
      <w:r>
        <w:rPr>
          <w:rFonts w:ascii="Times New Roman"/>
          <w:b w:val="false"/>
          <w:i w:val="false"/>
          <w:color w:val="000000"/>
          <w:sz w:val="28"/>
        </w:rPr>
        <w:t>"Ұлы Отан соғысының қатысушылары мен мүгедектерiне және соларға теңестiрiлген адамдарға берiлетiн жеңiлдiктер мен оларды әлеуметтiк қорғау туралы"</w:t>
      </w:r>
      <w:r>
        <w:rPr>
          <w:rFonts w:ascii="Times New Roman"/>
          <w:b w:val="false"/>
          <w:i w:val="false"/>
          <w:color w:val="000000"/>
          <w:sz w:val="28"/>
        </w:rPr>
        <w:t xml:space="preserve"> 1995 жылғы 28 сәуiрдегi және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xml:space="preserve"> 2001 жылғы 23 қаңтардағы Қазақстан Республикасының Заңдарына, сондай-ақ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әрі – Үлгілік қағидалар) сәйкес әзiрлендi.</w:t>
      </w:r>
    </w:p>
    <w:bookmarkEnd w:id="6"/>
    <w:bookmarkStart w:name="z7" w:id="7"/>
    <w:p>
      <w:pPr>
        <w:spacing w:after="0"/>
        <w:ind w:left="0"/>
        <w:jc w:val="both"/>
      </w:pPr>
      <w:r>
        <w:rPr>
          <w:rFonts w:ascii="Times New Roman"/>
          <w:b w:val="false"/>
          <w:i w:val="false"/>
          <w:color w:val="000000"/>
          <w:sz w:val="28"/>
        </w:rPr>
        <w:t>
      2. Әлеуметтік көмек Талас ауданында тұрақты тұратын азаматтарға көрсетіледі.</w:t>
      </w:r>
    </w:p>
    <w:bookmarkEnd w:id="7"/>
    <w:bookmarkStart w:name="z8" w:id="8"/>
    <w:p>
      <w:pPr>
        <w:spacing w:after="0"/>
        <w:ind w:left="0"/>
        <w:jc w:val="both"/>
      </w:pPr>
      <w:r>
        <w:rPr>
          <w:rFonts w:ascii="Times New Roman"/>
          <w:b w:val="false"/>
          <w:i w:val="false"/>
          <w:color w:val="000000"/>
          <w:sz w:val="28"/>
        </w:rPr>
        <w:t>
      3. Осы Қағидаларда қолданылатын негізгі терминдер мен ұғымдар:</w:t>
      </w:r>
    </w:p>
    <w:bookmarkEnd w:id="8"/>
    <w:bookmarkStart w:name="z9" w:id="9"/>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bookmarkEnd w:id="9"/>
    <w:bookmarkStart w:name="z10" w:id="10"/>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Жамбыл облысы Талас ауданы әкімінің шешімімен құрылатын комиссия;</w:t>
      </w:r>
    </w:p>
    <w:bookmarkEnd w:id="10"/>
    <w:bookmarkStart w:name="z11" w:id="11"/>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1"/>
    <w:bookmarkStart w:name="z12" w:id="12"/>
    <w:p>
      <w:pPr>
        <w:spacing w:after="0"/>
        <w:ind w:left="0"/>
        <w:jc w:val="both"/>
      </w:pPr>
      <w:r>
        <w:rPr>
          <w:rFonts w:ascii="Times New Roman"/>
          <w:b w:val="false"/>
          <w:i w:val="false"/>
          <w:color w:val="000000"/>
          <w:sz w:val="28"/>
        </w:rPr>
        <w:t>
      4)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13" w:id="13"/>
    <w:p>
      <w:pPr>
        <w:spacing w:after="0"/>
        <w:ind w:left="0"/>
        <w:jc w:val="both"/>
      </w:pPr>
      <w:r>
        <w:rPr>
          <w:rFonts w:ascii="Times New Roman"/>
          <w:b w:val="false"/>
          <w:i w:val="false"/>
          <w:color w:val="000000"/>
          <w:sz w:val="28"/>
        </w:rPr>
        <w:t>
      5) өмірлік қиын жағдай – азаматтың тыныс-тіршілігін объективті түрде бұзатын, ол оны өз бетінше еңсере алмайтын ахуал;</w:t>
      </w:r>
    </w:p>
    <w:bookmarkEnd w:id="13"/>
    <w:bookmarkStart w:name="z14" w:id="14"/>
    <w:p>
      <w:pPr>
        <w:spacing w:after="0"/>
        <w:ind w:left="0"/>
        <w:jc w:val="both"/>
      </w:pPr>
      <w:r>
        <w:rPr>
          <w:rFonts w:ascii="Times New Roman"/>
          <w:b w:val="false"/>
          <w:i w:val="false"/>
          <w:color w:val="000000"/>
          <w:sz w:val="28"/>
        </w:rPr>
        <w:t>
      6) уәкілетті орган – "Жамбыл облысы Талас ауданы әкімдігінің жұмыспен қамту және әлеуметтік бағдарламалар бөлімі" коммуналдық мемлекеттік мекемесі;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Жамбыл облысы Талас аудандық мәслихатының 14.02.2019 </w:t>
      </w:r>
      <w:r>
        <w:rPr>
          <w:rFonts w:ascii="Times New Roman"/>
          <w:b w:val="false"/>
          <w:i w:val="false"/>
          <w:color w:val="ff0000"/>
          <w:sz w:val="28"/>
        </w:rPr>
        <w:t>№ 51-4</w:t>
      </w:r>
      <w:r>
        <w:rPr>
          <w:rFonts w:ascii="Times New Roman"/>
          <w:b w:val="false"/>
          <w:i w:val="false"/>
          <w:color w:val="ff0000"/>
          <w:sz w:val="28"/>
        </w:rPr>
        <w:t xml:space="preserve"> шешімімен (алғаш ресми жарияланғаннан кейін күнтізбелік 10 күн өткен соң қолданысқа енгізіледі).</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3 - тармаққа өзгерістер енгізілді – Жамбыл облысы Талас аудандық мәслихатының 02.04.2015 </w:t>
      </w:r>
      <w:r>
        <w:rPr>
          <w:rFonts w:ascii="Times New Roman"/>
          <w:b w:val="false"/>
          <w:i w:val="false"/>
          <w:color w:val="ff0000"/>
          <w:sz w:val="28"/>
        </w:rPr>
        <w:t>№ 41-7</w:t>
      </w:r>
      <w:r>
        <w:rPr>
          <w:rFonts w:ascii="Times New Roman"/>
          <w:b w:val="false"/>
          <w:i w:val="false"/>
          <w:color w:val="ff0000"/>
          <w:sz w:val="28"/>
        </w:rPr>
        <w:t xml:space="preserve"> шешімімен (алғаш ресми жарияланғаннан кейін күнтізбелік 10 күн өткен соң қолданысқа енгізіледі).</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4. Осы Қағидалардың мақсаттары үшін әлеуметтік көмек ретінде Жамбыл облысы Талас ауданы әкімдігі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16"/>
    <w:bookmarkStart w:name="z18" w:id="17"/>
    <w:p>
      <w:pPr>
        <w:spacing w:after="0"/>
        <w:ind w:left="0"/>
        <w:jc w:val="both"/>
      </w:pPr>
      <w:r>
        <w:rPr>
          <w:rFonts w:ascii="Times New Roman"/>
          <w:b w:val="false"/>
          <w:i w:val="false"/>
          <w:color w:val="000000"/>
          <w:sz w:val="28"/>
        </w:rPr>
        <w:t xml:space="preserve">
      5. Әлеуметтік көмек бір рет және (немесе) мерзімді (ай сайын, тоқсан сайын, жартыжылдықта 1 рет) көрсетіледі. </w:t>
      </w:r>
    </w:p>
    <w:bookmarkEnd w:id="17"/>
    <w:bookmarkStart w:name="z19" w:id="18"/>
    <w:p>
      <w:pPr>
        <w:spacing w:after="0"/>
        <w:ind w:left="0"/>
        <w:jc w:val="both"/>
      </w:pPr>
      <w:r>
        <w:rPr>
          <w:rFonts w:ascii="Times New Roman"/>
          <w:b w:val="false"/>
          <w:i w:val="false"/>
          <w:color w:val="000000"/>
          <w:sz w:val="28"/>
        </w:rPr>
        <w:t>
      6. Учаскелік және арнайы комиссиялар өз қызметін Жамбыл облысы әкімдігі бекіткен ережелердің негізінде жүзеге асырады.</w:t>
      </w:r>
    </w:p>
    <w:bookmarkEnd w:id="18"/>
    <w:bookmarkStart w:name="z51" w:id="19"/>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End w:id="19"/>
    <w:bookmarkStart w:name="z20" w:id="20"/>
    <w:p>
      <w:pPr>
        <w:spacing w:after="0"/>
        <w:ind w:left="0"/>
        <w:jc w:val="both"/>
      </w:pPr>
      <w:r>
        <w:rPr>
          <w:rFonts w:ascii="Times New Roman"/>
          <w:b w:val="false"/>
          <w:i w:val="false"/>
          <w:color w:val="000000"/>
          <w:sz w:val="28"/>
        </w:rPr>
        <w:t>
      7. Атаулы және мереке күндеріне бір рет әлеуметтік көмек:</w:t>
      </w:r>
    </w:p>
    <w:bookmarkEnd w:id="20"/>
    <w:bookmarkStart w:name="z66" w:id="21"/>
    <w:p>
      <w:pPr>
        <w:spacing w:after="0"/>
        <w:ind w:left="0"/>
        <w:jc w:val="both"/>
      </w:pPr>
      <w:r>
        <w:rPr>
          <w:rFonts w:ascii="Times New Roman"/>
          <w:b w:val="false"/>
          <w:i w:val="false"/>
          <w:color w:val="000000"/>
          <w:sz w:val="28"/>
        </w:rPr>
        <w:t>
      9 мамырға:</w:t>
      </w:r>
    </w:p>
    <w:bookmarkEnd w:id="21"/>
    <w:bookmarkStart w:name="z67" w:id="22"/>
    <w:p>
      <w:pPr>
        <w:spacing w:after="0"/>
        <w:ind w:left="0"/>
        <w:jc w:val="both"/>
      </w:pPr>
      <w:r>
        <w:rPr>
          <w:rFonts w:ascii="Times New Roman"/>
          <w:b w:val="false"/>
          <w:i w:val="false"/>
          <w:color w:val="000000"/>
          <w:sz w:val="28"/>
        </w:rPr>
        <w:t>
      - Ұлы Отан соғысының қатысушылары мен мүгедектеріне 150 000 (жүз елу мың) теңге көлемінде көрсетіледі;</w:t>
      </w:r>
    </w:p>
    <w:bookmarkEnd w:id="22"/>
    <w:bookmarkStart w:name="z68" w:id="23"/>
    <w:p>
      <w:pPr>
        <w:spacing w:after="0"/>
        <w:ind w:left="0"/>
        <w:jc w:val="both"/>
      </w:pPr>
      <w:r>
        <w:rPr>
          <w:rFonts w:ascii="Times New Roman"/>
          <w:b w:val="false"/>
          <w:i w:val="false"/>
          <w:color w:val="000000"/>
          <w:sz w:val="28"/>
        </w:rPr>
        <w:t>
      -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30 000 (отыз мың) теңге көлемінде;</w:t>
      </w:r>
    </w:p>
    <w:bookmarkEnd w:id="23"/>
    <w:bookmarkStart w:name="z69" w:id="24"/>
    <w:p>
      <w:pPr>
        <w:spacing w:after="0"/>
        <w:ind w:left="0"/>
        <w:jc w:val="both"/>
      </w:pPr>
      <w:r>
        <w:rPr>
          <w:rFonts w:ascii="Times New Roman"/>
          <w:b w:val="false"/>
          <w:i w:val="false"/>
          <w:color w:val="000000"/>
          <w:sz w:val="28"/>
        </w:rPr>
        <w:t>
      -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30 000 (отыз мың) теңге көлемінде;</w:t>
      </w:r>
    </w:p>
    <w:bookmarkEnd w:id="24"/>
    <w:bookmarkStart w:name="z70" w:id="25"/>
    <w:p>
      <w:pPr>
        <w:spacing w:after="0"/>
        <w:ind w:left="0"/>
        <w:jc w:val="both"/>
      </w:pPr>
      <w:r>
        <w:rPr>
          <w:rFonts w:ascii="Times New Roman"/>
          <w:b w:val="false"/>
          <w:i w:val="false"/>
          <w:color w:val="000000"/>
          <w:sz w:val="28"/>
        </w:rPr>
        <w:t>
      - 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әйелдерiне (күйеулерiне) 15 000 (он бес мың) теңге көлемінде;</w:t>
      </w:r>
    </w:p>
    <w:bookmarkEnd w:id="25"/>
    <w:bookmarkStart w:name="z71" w:id="26"/>
    <w:p>
      <w:pPr>
        <w:spacing w:after="0"/>
        <w:ind w:left="0"/>
        <w:jc w:val="both"/>
      </w:pPr>
      <w:r>
        <w:rPr>
          <w:rFonts w:ascii="Times New Roman"/>
          <w:b w:val="false"/>
          <w:i w:val="false"/>
          <w:color w:val="000000"/>
          <w:sz w:val="28"/>
        </w:rPr>
        <w:t>
      - Ұлы Отан соғысы жылдарында тылдағы жанқиярлық еңбегі және мінсіз әскери қызметі үшін бұрынғы КСРО ордендерімен және медальдарымен марапатталмаған және Ұлы Отан соғысында алты ай көлемінде 1941 жылдың 22 маусымынан 1945 жылдың 9 мамырға дейін тылда еңбек еткен азаматтарға 15 000 (он бес мың) теңге көлемінде көрсетіледі.</w:t>
      </w:r>
    </w:p>
    <w:bookmarkEnd w:id="26"/>
    <w:bookmarkStart w:name="z72" w:id="27"/>
    <w:p>
      <w:pPr>
        <w:spacing w:after="0"/>
        <w:ind w:left="0"/>
        <w:jc w:val="both"/>
      </w:pPr>
      <w:r>
        <w:rPr>
          <w:rFonts w:ascii="Times New Roman"/>
          <w:b w:val="false"/>
          <w:i w:val="false"/>
          <w:color w:val="000000"/>
          <w:sz w:val="28"/>
        </w:rPr>
        <w:t>
      Қайтыс болған Ұлы Отан соғысы мүгедектерінің басқа некеге тұрмаған әйелдері (күйеулері) 30 000 (отыз мың теңге) көлемінде;</w:t>
      </w:r>
    </w:p>
    <w:bookmarkEnd w:id="27"/>
    <w:bookmarkStart w:name="z73" w:id="28"/>
    <w:p>
      <w:pPr>
        <w:spacing w:after="0"/>
        <w:ind w:left="0"/>
        <w:jc w:val="both"/>
      </w:pPr>
      <w:r>
        <w:rPr>
          <w:rFonts w:ascii="Times New Roman"/>
          <w:b w:val="false"/>
          <w:i w:val="false"/>
          <w:color w:val="000000"/>
          <w:sz w:val="28"/>
        </w:rPr>
        <w:t>
      15 ақпанға:</w:t>
      </w:r>
    </w:p>
    <w:bookmarkEnd w:id="28"/>
    <w:bookmarkStart w:name="z74" w:id="29"/>
    <w:p>
      <w:pPr>
        <w:spacing w:after="0"/>
        <w:ind w:left="0"/>
        <w:jc w:val="both"/>
      </w:pPr>
      <w:r>
        <w:rPr>
          <w:rFonts w:ascii="Times New Roman"/>
          <w:b w:val="false"/>
          <w:i w:val="false"/>
          <w:color w:val="000000"/>
          <w:sz w:val="28"/>
        </w:rPr>
        <w:t>
      - Ауғанстанда әскери міндетін өтеген әскери қызметшілерге және Ауғанстанда әскери мiндетiн өтеу кезiнде жаралануы, контузия алуы, зақымдануы салдарынан мүгедек болған әскери қызметшiлерге 30 000 (отыз мың) теңге көлемінде;</w:t>
      </w:r>
    </w:p>
    <w:bookmarkEnd w:id="29"/>
    <w:bookmarkStart w:name="z75" w:id="30"/>
    <w:p>
      <w:pPr>
        <w:spacing w:after="0"/>
        <w:ind w:left="0"/>
        <w:jc w:val="both"/>
      </w:pPr>
      <w:r>
        <w:rPr>
          <w:rFonts w:ascii="Times New Roman"/>
          <w:b w:val="false"/>
          <w:i w:val="false"/>
          <w:color w:val="000000"/>
          <w:sz w:val="28"/>
        </w:rPr>
        <w:t>
      - Ауғанстандағы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15 000 (он бес мың) теңге көлемінде;</w:t>
      </w:r>
    </w:p>
    <w:bookmarkEnd w:id="30"/>
    <w:bookmarkStart w:name="z76" w:id="31"/>
    <w:p>
      <w:pPr>
        <w:spacing w:after="0"/>
        <w:ind w:left="0"/>
        <w:jc w:val="both"/>
      </w:pPr>
      <w:r>
        <w:rPr>
          <w:rFonts w:ascii="Times New Roman"/>
          <w:b w:val="false"/>
          <w:i w:val="false"/>
          <w:color w:val="000000"/>
          <w:sz w:val="28"/>
        </w:rPr>
        <w:t>
      - 1979 жылдың 1 желтоқсаны мен 1989 жылдың желтоқсаны аралығында Ауғанстанға жұмысқа жiберiлген жұмысшылар мен қызметшiлерге 15 000 (он бес мың) теңге көлемінде көрсетіледі.</w:t>
      </w:r>
    </w:p>
    <w:bookmarkEnd w:id="31"/>
    <w:p>
      <w:pPr>
        <w:spacing w:after="0"/>
        <w:ind w:left="0"/>
        <w:jc w:val="both"/>
      </w:pPr>
      <w:r>
        <w:rPr>
          <w:rFonts w:ascii="Times New Roman"/>
          <w:b w:val="false"/>
          <w:i w:val="false"/>
          <w:color w:val="000000"/>
          <w:sz w:val="28"/>
        </w:rPr>
        <w:t>
      2019 жылы кеңес әскерлерінің Ауғанстан Демократиялық Республикасынан шығарылғанына 30 жыл толуына байланысты" біржолғы әлеуметтік көмек көрсетілсін:</w:t>
      </w:r>
    </w:p>
    <w:p>
      <w:pPr>
        <w:spacing w:after="0"/>
        <w:ind w:left="0"/>
        <w:jc w:val="both"/>
      </w:pPr>
      <w:r>
        <w:rPr>
          <w:rFonts w:ascii="Times New Roman"/>
          <w:b w:val="false"/>
          <w:i w:val="false"/>
          <w:color w:val="000000"/>
          <w:sz w:val="28"/>
        </w:rPr>
        <w:t>
      Ауғаныстанда әскери міндетін өтеген әскери қызметшілерге және Ауғаныстанда әскери міндетін өтеу кезінде жаралануы, контузия алуы, зақымдануы салдарынан мүгедек болған әскери қызметшілерге 30 000 (отыз мың) теңге көлемінде көмек көрсетілсін;</w:t>
      </w:r>
    </w:p>
    <w:p>
      <w:pPr>
        <w:spacing w:after="0"/>
        <w:ind w:left="0"/>
        <w:jc w:val="both"/>
      </w:pPr>
      <w:r>
        <w:rPr>
          <w:rFonts w:ascii="Times New Roman"/>
          <w:b w:val="false"/>
          <w:i w:val="false"/>
          <w:color w:val="000000"/>
          <w:sz w:val="28"/>
        </w:rPr>
        <w:t>
      Ауғанстандағы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15 000 (он бес мың) теңге көлемінде көмек көрсетілсін;</w:t>
      </w:r>
    </w:p>
    <w:p>
      <w:pPr>
        <w:spacing w:after="0"/>
        <w:ind w:left="0"/>
        <w:jc w:val="both"/>
      </w:pPr>
      <w:r>
        <w:rPr>
          <w:rFonts w:ascii="Times New Roman"/>
          <w:b w:val="false"/>
          <w:i w:val="false"/>
          <w:color w:val="000000"/>
          <w:sz w:val="28"/>
        </w:rPr>
        <w:t>
      1979 жылдың 1 желтоқсаны мен 1989 жылдың желтоқсаны аралығында Ауғанстанға жұмысқа жiберiлген жұмысшылар мен қызметшiлерге 15 000 (он бес мың) теңге көлемінде көмек көрсетілсін.</w:t>
      </w:r>
    </w:p>
    <w:bookmarkStart w:name="z77" w:id="32"/>
    <w:p>
      <w:pPr>
        <w:spacing w:after="0"/>
        <w:ind w:left="0"/>
        <w:jc w:val="both"/>
      </w:pPr>
      <w:r>
        <w:rPr>
          <w:rFonts w:ascii="Times New Roman"/>
          <w:b w:val="false"/>
          <w:i w:val="false"/>
          <w:color w:val="000000"/>
          <w:sz w:val="28"/>
        </w:rPr>
        <w:t xml:space="preserve">
      26 сәуірде: </w:t>
      </w:r>
    </w:p>
    <w:bookmarkEnd w:id="32"/>
    <w:bookmarkStart w:name="z78" w:id="33"/>
    <w:p>
      <w:pPr>
        <w:spacing w:after="0"/>
        <w:ind w:left="0"/>
        <w:jc w:val="both"/>
      </w:pPr>
      <w:r>
        <w:rPr>
          <w:rFonts w:ascii="Times New Roman"/>
          <w:b w:val="false"/>
          <w:i w:val="false"/>
          <w:color w:val="000000"/>
          <w:sz w:val="28"/>
        </w:rPr>
        <w:t>
      - 1986-1987 жылдары Чернобыль атом электростанциясындағы апаттың зардаптарын жоюға қатысқан және Чернобыль атом электростанциясындағы апаттың салдарынан мүгедек болған адамдарға 30 000 (отыз мың) теңге көлемінде;</w:t>
      </w:r>
    </w:p>
    <w:bookmarkEnd w:id="33"/>
    <w:bookmarkStart w:name="z79" w:id="34"/>
    <w:p>
      <w:pPr>
        <w:spacing w:after="0"/>
        <w:ind w:left="0"/>
        <w:jc w:val="both"/>
      </w:pPr>
      <w:r>
        <w:rPr>
          <w:rFonts w:ascii="Times New Roman"/>
          <w:b w:val="false"/>
          <w:i w:val="false"/>
          <w:color w:val="000000"/>
          <w:sz w:val="28"/>
        </w:rPr>
        <w:t>
      - 1988-1989 жылдардағы Чернобыль атом электростанциясындағы апаттың зардаптарын жоюға қатысқан адамдарға 15 000 (он бес мың) теңге көлемінде көрсетіледі.</w:t>
      </w:r>
    </w:p>
    <w:bookmarkEnd w:id="34"/>
    <w:bookmarkStart w:name="z80" w:id="35"/>
    <w:p>
      <w:pPr>
        <w:spacing w:after="0"/>
        <w:ind w:left="0"/>
        <w:jc w:val="both"/>
      </w:pPr>
      <w:r>
        <w:rPr>
          <w:rFonts w:ascii="Times New Roman"/>
          <w:b w:val="false"/>
          <w:i w:val="false"/>
          <w:color w:val="000000"/>
          <w:sz w:val="28"/>
        </w:rPr>
        <w:t>
      29 тамызға:</w:t>
      </w:r>
    </w:p>
    <w:bookmarkEnd w:id="35"/>
    <w:bookmarkStart w:name="z81" w:id="36"/>
    <w:p>
      <w:pPr>
        <w:spacing w:after="0"/>
        <w:ind w:left="0"/>
        <w:jc w:val="both"/>
      </w:pPr>
      <w:r>
        <w:rPr>
          <w:rFonts w:ascii="Times New Roman"/>
          <w:b w:val="false"/>
          <w:i w:val="false"/>
          <w:color w:val="000000"/>
          <w:sz w:val="28"/>
        </w:rPr>
        <w:t>
      -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30 000 (отыз мың) теңге көлемінде.</w:t>
      </w:r>
    </w:p>
    <w:bookmarkEnd w:id="36"/>
    <w:p>
      <w:pPr>
        <w:spacing w:after="0"/>
        <w:ind w:left="0"/>
        <w:jc w:val="both"/>
      </w:pPr>
      <w:r>
        <w:rPr>
          <w:rFonts w:ascii="Times New Roman"/>
          <w:b w:val="false"/>
          <w:i w:val="false"/>
          <w:color w:val="000000"/>
          <w:sz w:val="28"/>
        </w:rPr>
        <w:t>
      2019 жылы кеңес әскерлерінің Ауғанстан Демократиялық Республикасынан шығарылғанына 30 жыл толуына байланысты" біржолғы әлеуметтік көмек көрсетілсін:</w:t>
      </w:r>
    </w:p>
    <w:bookmarkStart w:name="z11" w:id="37"/>
    <w:p>
      <w:pPr>
        <w:spacing w:after="0"/>
        <w:ind w:left="0"/>
        <w:jc w:val="both"/>
      </w:pPr>
      <w:r>
        <w:rPr>
          <w:rFonts w:ascii="Times New Roman"/>
          <w:b w:val="false"/>
          <w:i w:val="false"/>
          <w:color w:val="000000"/>
          <w:sz w:val="28"/>
        </w:rPr>
        <w:t>
      Ауғаныстанда әскери міндетін өтеген әскери қызметшілерге және Ауғаныстанда әскери міндетін өтеу кезінде жаралануы, контузия алуы, зақымдануы салдарынан мүгедек болған әскери қызметшілерге 30 000 (отыз мың) теңге көлемінде көмек көрсетілсін;</w:t>
      </w:r>
    </w:p>
    <w:bookmarkEnd w:id="37"/>
    <w:bookmarkStart w:name="z12" w:id="38"/>
    <w:p>
      <w:pPr>
        <w:spacing w:after="0"/>
        <w:ind w:left="0"/>
        <w:jc w:val="both"/>
      </w:pPr>
      <w:r>
        <w:rPr>
          <w:rFonts w:ascii="Times New Roman"/>
          <w:b w:val="false"/>
          <w:i w:val="false"/>
          <w:color w:val="000000"/>
          <w:sz w:val="28"/>
        </w:rPr>
        <w:t>
      Ауғанстандағы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15 000 (он бес мың) теңге көлемінде көмек көрсетілсін;</w:t>
      </w:r>
    </w:p>
    <w:bookmarkEnd w:id="38"/>
    <w:p>
      <w:pPr>
        <w:spacing w:after="0"/>
        <w:ind w:left="0"/>
        <w:jc w:val="both"/>
      </w:pPr>
      <w:r>
        <w:rPr>
          <w:rFonts w:ascii="Times New Roman"/>
          <w:b w:val="false"/>
          <w:i w:val="false"/>
          <w:color w:val="000000"/>
          <w:sz w:val="28"/>
        </w:rPr>
        <w:t>
      1979 жылдың 1 желтоқсаны мен 1989 жылдың желтоқсаны аралығында Ауғанстанға жұмысқа жiберiлген жұмысшылар мен қызметшiлерге 15 000 (он бес мың) теңге көлемінде көмек көрсетілсін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7-тармаққа өзгерістер енгізілді - Жамбыл облысы Талас аудандық мәслихатының 23.06.2014 </w:t>
      </w:r>
      <w:r>
        <w:rPr>
          <w:rFonts w:ascii="Times New Roman"/>
          <w:b w:val="false"/>
          <w:i w:val="false"/>
          <w:color w:val="ff0000"/>
          <w:sz w:val="28"/>
        </w:rPr>
        <w:t>№ 34-8</w:t>
      </w:r>
      <w:r>
        <w:rPr>
          <w:rFonts w:ascii="Times New Roman"/>
          <w:b w:val="false"/>
          <w:i w:val="false"/>
          <w:color w:val="ff0000"/>
          <w:sz w:val="28"/>
        </w:rPr>
        <w:t xml:space="preserve">; 02.04.2015 </w:t>
      </w:r>
      <w:r>
        <w:rPr>
          <w:rFonts w:ascii="Times New Roman"/>
          <w:b w:val="false"/>
          <w:i w:val="false"/>
          <w:color w:val="000000"/>
          <w:sz w:val="28"/>
        </w:rPr>
        <w:t>№ 41-7</w:t>
      </w:r>
      <w:r>
        <w:rPr>
          <w:rFonts w:ascii="Times New Roman"/>
          <w:b w:val="false"/>
          <w:i w:val="false"/>
          <w:color w:val="ff0000"/>
          <w:sz w:val="28"/>
        </w:rPr>
        <w:t xml:space="preserve">;14.02.2019 </w:t>
      </w:r>
      <w:r>
        <w:rPr>
          <w:rFonts w:ascii="Times New Roman"/>
          <w:b w:val="false"/>
          <w:i w:val="false"/>
          <w:color w:val="000000"/>
          <w:sz w:val="28"/>
        </w:rPr>
        <w:t>№ 51-4</w:t>
      </w:r>
      <w:r>
        <w:rPr>
          <w:rFonts w:ascii="Times New Roman"/>
          <w:b w:val="false"/>
          <w:i w:val="false"/>
          <w:color w:val="ff0000"/>
          <w:sz w:val="28"/>
        </w:rPr>
        <w:t xml:space="preserve"> шешімдерімен (алғаш ресми жарияланғаннан кейін күнтізбелік 10 күн өткен соң қолданысқа енгізіледі).</w:t>
      </w:r>
      <w:r>
        <w:br/>
      </w:r>
      <w:r>
        <w:rPr>
          <w:rFonts w:ascii="Times New Roman"/>
          <w:b w:val="false"/>
          <w:i w:val="false"/>
          <w:color w:val="000000"/>
          <w:sz w:val="28"/>
        </w:rPr>
        <w:t>
</w:t>
      </w:r>
    </w:p>
    <w:bookmarkStart w:name="z21"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Бір рет әлеуметтік көмек көрсету өтінішке сәйкес:</w:t>
      </w:r>
    </w:p>
    <w:bookmarkEnd w:id="39"/>
    <w:p>
      <w:pPr>
        <w:spacing w:after="0"/>
        <w:ind w:left="0"/>
        <w:jc w:val="both"/>
      </w:pPr>
      <w:r>
        <w:rPr>
          <w:rFonts w:ascii="Times New Roman"/>
          <w:b w:val="false"/>
          <w:i w:val="false"/>
          <w:color w:val="000000"/>
          <w:sz w:val="28"/>
        </w:rPr>
        <w:t>
      ең төменгі күнкөріс деңгейінің жеті еселік көлемінен аспайтын орташа табысы бар, әлеуметтік мәні бар ауру – туберкулез бойынша әлеуметтік көмек "Жамбыл облысы әкімдігінің денсаулық сақтау басқармасы Талас аудандық орталық ауруханасының" тізіміне сәйкес диспансерлік есепте тұратын туберкулездің төзімді түрімен ауыратын, амбулаторлық емделуде жүрген адамдарға (отбасыларға) бес айлық есептік көрсеткіш мөлшерінде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 тармаққа өзгерістер енгізілді - Жамбыл облысы Талас аудандық мәслихатының 23.06.2014 </w:t>
      </w:r>
      <w:r>
        <w:rPr>
          <w:rFonts w:ascii="Times New Roman"/>
          <w:b w:val="false"/>
          <w:i w:val="false"/>
          <w:color w:val="ff0000"/>
          <w:sz w:val="28"/>
        </w:rPr>
        <w:t>№ 34-8</w:t>
      </w:r>
      <w:r>
        <w:rPr>
          <w:rFonts w:ascii="Times New Roman"/>
          <w:b w:val="false"/>
          <w:i w:val="false"/>
          <w:color w:val="ff0000"/>
          <w:sz w:val="28"/>
        </w:rPr>
        <w:t xml:space="preserve">; 02.04.2015 </w:t>
      </w:r>
      <w:r>
        <w:rPr>
          <w:rFonts w:ascii="Times New Roman"/>
          <w:b w:val="false"/>
          <w:i w:val="false"/>
          <w:color w:val="000000"/>
          <w:sz w:val="28"/>
        </w:rPr>
        <w:t>№ 41-7</w:t>
      </w:r>
      <w:r>
        <w:rPr>
          <w:rFonts w:ascii="Times New Roman"/>
          <w:b w:val="false"/>
          <w:i w:val="false"/>
          <w:color w:val="ff0000"/>
          <w:sz w:val="28"/>
        </w:rPr>
        <w:t xml:space="preserve">; 10.12.2015 </w:t>
      </w:r>
      <w:r>
        <w:rPr>
          <w:rFonts w:ascii="Times New Roman"/>
          <w:b w:val="false"/>
          <w:i w:val="false"/>
          <w:color w:val="ff0000"/>
          <w:sz w:val="28"/>
        </w:rPr>
        <w:t>№ 48-5</w:t>
      </w:r>
      <w:r>
        <w:rPr>
          <w:rFonts w:ascii="Times New Roman"/>
          <w:b w:val="false"/>
          <w:i w:val="false"/>
          <w:color w:val="ff0000"/>
          <w:sz w:val="28"/>
        </w:rPr>
        <w:t xml:space="preserve">; 31.05.2016 </w:t>
      </w:r>
      <w:r>
        <w:rPr>
          <w:rFonts w:ascii="Times New Roman"/>
          <w:b w:val="false"/>
          <w:i w:val="false"/>
          <w:color w:val="ff0000"/>
          <w:sz w:val="28"/>
        </w:rPr>
        <w:t>№ 4-2</w:t>
      </w:r>
      <w:r>
        <w:rPr>
          <w:rFonts w:ascii="Times New Roman"/>
          <w:b w:val="false"/>
          <w:i w:val="false"/>
          <w:color w:val="ff0000"/>
          <w:sz w:val="28"/>
        </w:rPr>
        <w:t xml:space="preserve">; 27.03.2017 </w:t>
      </w:r>
      <w:r>
        <w:rPr>
          <w:rFonts w:ascii="Times New Roman"/>
          <w:b w:val="false"/>
          <w:i w:val="false"/>
          <w:color w:val="000000"/>
          <w:sz w:val="28"/>
        </w:rPr>
        <w:t>№ 16-11</w:t>
      </w:r>
      <w:r>
        <w:rPr>
          <w:rFonts w:ascii="Times New Roman"/>
          <w:b w:val="false"/>
          <w:i w:val="false"/>
          <w:color w:val="ff0000"/>
          <w:sz w:val="28"/>
        </w:rPr>
        <w:t xml:space="preserve">; 14.02.2019 № </w:t>
      </w:r>
      <w:r>
        <w:rPr>
          <w:rFonts w:ascii="Times New Roman"/>
          <w:b w:val="false"/>
          <w:i w:val="false"/>
          <w:color w:val="000000"/>
          <w:sz w:val="28"/>
        </w:rPr>
        <w:t>51-4</w:t>
      </w:r>
      <w:r>
        <w:rPr>
          <w:rFonts w:ascii="Times New Roman"/>
          <w:b w:val="false"/>
          <w:i w:val="false"/>
          <w:color w:val="ff0000"/>
          <w:sz w:val="28"/>
        </w:rPr>
        <w:t xml:space="preserve"> шешімдерімен (алғаш ресми жарияланғаннан кейін күнтізбелік 10 күн өткен соң қолданысқа енгізіледі).</w:t>
      </w:r>
      <w:r>
        <w:br/>
      </w:r>
      <w:r>
        <w:rPr>
          <w:rFonts w:ascii="Times New Roman"/>
          <w:b w:val="false"/>
          <w:i w:val="false"/>
          <w:color w:val="000000"/>
          <w:sz w:val="28"/>
        </w:rPr>
        <w:t>
</w:t>
      </w:r>
    </w:p>
    <w:bookmarkStart w:name="z22"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Өтініші бойынша бір рет әлеуметтік көмек:</w:t>
      </w:r>
    </w:p>
    <w:bookmarkEnd w:id="40"/>
    <w:bookmarkStart w:name="z85" w:id="41"/>
    <w:p>
      <w:pPr>
        <w:spacing w:after="0"/>
        <w:ind w:left="0"/>
        <w:jc w:val="both"/>
      </w:pPr>
      <w:r>
        <w:rPr>
          <w:rFonts w:ascii="Times New Roman"/>
          <w:b w:val="false"/>
          <w:i w:val="false"/>
          <w:color w:val="000000"/>
          <w:sz w:val="28"/>
        </w:rPr>
        <w:t>
      - жан басына шаққандағы орташа табысы ең төмен күнкөріс деңгейінен аспайтын санаттағы азаматтар (отбасылар) үшін әлеуметтік көмек көрсету қажеттілігі туындаған жағдайда 40 000 (қырық мың) теңге көлемінде көрсетіледі;</w:t>
      </w:r>
    </w:p>
    <w:bookmarkEnd w:id="41"/>
    <w:bookmarkStart w:name="z86" w:id="42"/>
    <w:p>
      <w:pPr>
        <w:spacing w:after="0"/>
        <w:ind w:left="0"/>
        <w:jc w:val="both"/>
      </w:pPr>
      <w:r>
        <w:rPr>
          <w:rFonts w:ascii="Times New Roman"/>
          <w:b w:val="false"/>
          <w:i w:val="false"/>
          <w:color w:val="000000"/>
          <w:sz w:val="28"/>
        </w:rPr>
        <w:t>
      - ең төменгі күнкөріс деңгейінің жеті еселік көлемінен аспайтын орташа табысы бар, табиғи зілзаланың немесе өрттің салдарынан азаматқа (отбасына) не оның мүлкіне зиян келтірілгенде арнайы комиссия белгілеген 100 айлық есептік көрсеткіш шегінде көрсетіледі.</w:t>
      </w:r>
    </w:p>
    <w:bookmarkEnd w:id="42"/>
    <w:bookmarkStart w:name="z87" w:id="43"/>
    <w:p>
      <w:pPr>
        <w:spacing w:after="0"/>
        <w:ind w:left="0"/>
        <w:jc w:val="both"/>
      </w:pPr>
      <w:r>
        <w:rPr>
          <w:rFonts w:ascii="Times New Roman"/>
          <w:b w:val="false"/>
          <w:i w:val="false"/>
          <w:color w:val="000000"/>
          <w:sz w:val="28"/>
        </w:rPr>
        <w:t>
      Табиғи зілзаланың немесе өрттің салдарынан азаматқа (отбасына) не оның мүлкіне зиян келтірілгенде мұқтаж азаматтар бір ай ішінде уәкілетті органға өтініш береді.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 тармаққа өзгерістер енгізілді - Жамбыл облысы Талас аудандық мәслихатының 23.06.2014 </w:t>
      </w:r>
      <w:r>
        <w:rPr>
          <w:rFonts w:ascii="Times New Roman"/>
          <w:b w:val="false"/>
          <w:i w:val="false"/>
          <w:color w:val="000000"/>
          <w:sz w:val="28"/>
        </w:rPr>
        <w:t>№ 34-8</w:t>
      </w:r>
      <w:r>
        <w:rPr>
          <w:rFonts w:ascii="Times New Roman"/>
          <w:b w:val="false"/>
          <w:i w:val="false"/>
          <w:color w:val="ff0000"/>
          <w:sz w:val="28"/>
        </w:rPr>
        <w:t xml:space="preserve">; 02.04.2015 </w:t>
      </w:r>
      <w:r>
        <w:rPr>
          <w:rFonts w:ascii="Times New Roman"/>
          <w:b w:val="false"/>
          <w:i w:val="false"/>
          <w:color w:val="000000"/>
          <w:sz w:val="28"/>
        </w:rPr>
        <w:t>№ 41-7</w:t>
      </w:r>
      <w:r>
        <w:rPr>
          <w:rFonts w:ascii="Times New Roman"/>
          <w:b w:val="false"/>
          <w:i w:val="false"/>
          <w:color w:val="ff0000"/>
          <w:sz w:val="28"/>
        </w:rPr>
        <w:t xml:space="preserve">; 10.12.2015 </w:t>
      </w:r>
      <w:r>
        <w:rPr>
          <w:rFonts w:ascii="Times New Roman"/>
          <w:b w:val="false"/>
          <w:i w:val="false"/>
          <w:color w:val="ff0000"/>
          <w:sz w:val="28"/>
        </w:rPr>
        <w:t>№ 48-5</w:t>
      </w:r>
      <w:r>
        <w:rPr>
          <w:rFonts w:ascii="Times New Roman"/>
          <w:b w:val="false"/>
          <w:i w:val="false"/>
          <w:color w:val="ff0000"/>
          <w:sz w:val="28"/>
        </w:rPr>
        <w:t xml:space="preserve">; 31.05.2016 </w:t>
      </w:r>
      <w:r>
        <w:rPr>
          <w:rFonts w:ascii="Times New Roman"/>
          <w:b w:val="false"/>
          <w:i w:val="false"/>
          <w:color w:val="ff0000"/>
          <w:sz w:val="28"/>
        </w:rPr>
        <w:t>№ 4-2</w:t>
      </w:r>
      <w:r>
        <w:rPr>
          <w:rFonts w:ascii="Times New Roman"/>
          <w:b w:val="false"/>
          <w:i w:val="false"/>
          <w:color w:val="ff0000"/>
          <w:sz w:val="28"/>
        </w:rPr>
        <w:t xml:space="preserve">; 27.03.2017 </w:t>
      </w:r>
      <w:r>
        <w:rPr>
          <w:rFonts w:ascii="Times New Roman"/>
          <w:b w:val="false"/>
          <w:i w:val="false"/>
          <w:color w:val="ff0000"/>
          <w:sz w:val="28"/>
        </w:rPr>
        <w:t>№ 16-11</w:t>
      </w:r>
      <w:r>
        <w:rPr>
          <w:rFonts w:ascii="Times New Roman"/>
          <w:b w:val="false"/>
          <w:i w:val="false"/>
          <w:color w:val="ff0000"/>
          <w:sz w:val="28"/>
        </w:rPr>
        <w:t xml:space="preserve"> шешімдерімен (алғаш ресми жарияланғаннан кейін күнтізбелік 10 күн өткен соң қолданысқа енгізіледі).</w:t>
      </w:r>
      <w:r>
        <w:br/>
      </w:r>
      <w:r>
        <w:rPr>
          <w:rFonts w:ascii="Times New Roman"/>
          <w:b w:val="false"/>
          <w:i w:val="false"/>
          <w:color w:val="000000"/>
          <w:sz w:val="28"/>
        </w:rPr>
        <w:t>
</w:t>
      </w:r>
    </w:p>
    <w:bookmarkStart w:name="z52" w:id="44"/>
    <w:p>
      <w:pPr>
        <w:spacing w:after="0"/>
        <w:ind w:left="0"/>
        <w:jc w:val="left"/>
      </w:pPr>
      <w:r>
        <w:rPr>
          <w:rFonts w:ascii="Times New Roman"/>
          <w:b/>
          <w:i w:val="false"/>
          <w:color w:val="000000"/>
        </w:rPr>
        <w:t xml:space="preserve"> 3. Әлеуметтік көмек көрсету тәртібі</w:t>
      </w:r>
    </w:p>
    <w:bookmarkEnd w:id="44"/>
    <w:bookmarkStart w:name="z23" w:id="45"/>
    <w:p>
      <w:pPr>
        <w:spacing w:after="0"/>
        <w:ind w:left="0"/>
        <w:jc w:val="both"/>
      </w:pPr>
      <w:r>
        <w:rPr>
          <w:rFonts w:ascii="Times New Roman"/>
          <w:b w:val="false"/>
          <w:i w:val="false"/>
          <w:color w:val="000000"/>
          <w:sz w:val="28"/>
        </w:rPr>
        <w:t>
      10. Атаулы күндер мен мереке күндеріне әлеуметтік көмек алушылардан өтініштер талап етілмей уәкілетті ұйымның ұсынымы бойынша Жамбыл облысы Талас ауданы әкімдігі бекіткен тізім бойынша көрсетіледі.</w:t>
      </w:r>
    </w:p>
    <w:bookmarkEnd w:id="45"/>
    <w:bookmarkStart w:name="z24" w:id="46"/>
    <w:p>
      <w:pPr>
        <w:spacing w:after="0"/>
        <w:ind w:left="0"/>
        <w:jc w:val="both"/>
      </w:pPr>
      <w:r>
        <w:rPr>
          <w:rFonts w:ascii="Times New Roman"/>
          <w:b w:val="false"/>
          <w:i w:val="false"/>
          <w:color w:val="000000"/>
          <w:sz w:val="28"/>
        </w:rPr>
        <w:t>
      11. Өмірлік қиын жағдай туындаған кезде әлеуметтік көмек алу үшін өтініш беруші өзінің немесе отбасының атынан уәкілетті органға өтінішке қоса мынадай құжаттарды:</w:t>
      </w:r>
    </w:p>
    <w:bookmarkEnd w:id="46"/>
    <w:bookmarkStart w:name="z25" w:id="47"/>
    <w:p>
      <w:pPr>
        <w:spacing w:after="0"/>
        <w:ind w:left="0"/>
        <w:jc w:val="both"/>
      </w:pPr>
      <w:r>
        <w:rPr>
          <w:rFonts w:ascii="Times New Roman"/>
          <w:b w:val="false"/>
          <w:i w:val="false"/>
          <w:color w:val="000000"/>
          <w:sz w:val="28"/>
        </w:rPr>
        <w:t>
      1) жеке басын куәландыратын құжатты;</w:t>
      </w:r>
    </w:p>
    <w:bookmarkEnd w:id="47"/>
    <w:bookmarkStart w:name="z26" w:id="48"/>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End w:id="48"/>
    <w:bookmarkStart w:name="z27" w:id="49"/>
    <w:p>
      <w:pPr>
        <w:spacing w:after="0"/>
        <w:ind w:left="0"/>
        <w:jc w:val="both"/>
      </w:pPr>
      <w:r>
        <w:rPr>
          <w:rFonts w:ascii="Times New Roman"/>
          <w:b w:val="false"/>
          <w:i w:val="false"/>
          <w:color w:val="000000"/>
          <w:sz w:val="28"/>
        </w:rPr>
        <w:t>
      3) Үлгілік қағидаларға 1-қосымшаға сәйкес адамның (отбасының) құрамы туралы мәліметтерді;</w:t>
      </w:r>
    </w:p>
    <w:bookmarkEnd w:id="49"/>
    <w:bookmarkStart w:name="z28" w:id="50"/>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50"/>
    <w:bookmarkStart w:name="z29" w:id="51"/>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End w:id="51"/>
    <w:bookmarkStart w:name="z30" w:id="52"/>
    <w:p>
      <w:pPr>
        <w:spacing w:after="0"/>
        <w:ind w:left="0"/>
        <w:jc w:val="both"/>
      </w:pPr>
      <w:r>
        <w:rPr>
          <w:rFonts w:ascii="Times New Roman"/>
          <w:b w:val="false"/>
          <w:i w:val="false"/>
          <w:color w:val="000000"/>
          <w:sz w:val="28"/>
        </w:rPr>
        <w:t>
      12.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52"/>
    <w:bookmarkStart w:name="z31" w:id="53"/>
    <w:p>
      <w:pPr>
        <w:spacing w:after="0"/>
        <w:ind w:left="0"/>
        <w:jc w:val="both"/>
      </w:pPr>
      <w:r>
        <w:rPr>
          <w:rFonts w:ascii="Times New Roman"/>
          <w:b w:val="false"/>
          <w:i w:val="false"/>
          <w:color w:val="000000"/>
          <w:sz w:val="28"/>
        </w:rPr>
        <w:t>
      13. Өмірлік қиын жағдай туындаған кезде әлеуметтік көмек көрсетуге өтініш келіп түскен кезде уәкілетті орган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53"/>
    <w:bookmarkStart w:name="z32" w:id="54"/>
    <w:p>
      <w:pPr>
        <w:spacing w:after="0"/>
        <w:ind w:left="0"/>
        <w:jc w:val="both"/>
      </w:pPr>
      <w:r>
        <w:rPr>
          <w:rFonts w:ascii="Times New Roman"/>
          <w:b w:val="false"/>
          <w:i w:val="false"/>
          <w:color w:val="000000"/>
          <w:sz w:val="28"/>
        </w:rPr>
        <w:t>
      14.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2, 3-қосымшаларға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жібереді.</w:t>
      </w:r>
    </w:p>
    <w:bookmarkEnd w:id="54"/>
    <w:bookmarkStart w:name="z33" w:id="55"/>
    <w:p>
      <w:pPr>
        <w:spacing w:after="0"/>
        <w:ind w:left="0"/>
        <w:jc w:val="both"/>
      </w:pPr>
      <w:r>
        <w:rPr>
          <w:rFonts w:ascii="Times New Roman"/>
          <w:b w:val="false"/>
          <w:i w:val="false"/>
          <w:color w:val="000000"/>
          <w:sz w:val="28"/>
        </w:rPr>
        <w:t>
      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55"/>
    <w:bookmarkStart w:name="z34" w:id="56"/>
    <w:p>
      <w:pPr>
        <w:spacing w:after="0"/>
        <w:ind w:left="0"/>
        <w:jc w:val="both"/>
      </w:pPr>
      <w:r>
        <w:rPr>
          <w:rFonts w:ascii="Times New Roman"/>
          <w:b w:val="false"/>
          <w:i w:val="false"/>
          <w:color w:val="000000"/>
          <w:sz w:val="28"/>
        </w:rPr>
        <w:t>
      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56"/>
    <w:bookmarkStart w:name="z35" w:id="57"/>
    <w:p>
      <w:pPr>
        <w:spacing w:after="0"/>
        <w:ind w:left="0"/>
        <w:jc w:val="both"/>
      </w:pPr>
      <w:r>
        <w:rPr>
          <w:rFonts w:ascii="Times New Roman"/>
          <w:b w:val="false"/>
          <w:i w:val="false"/>
          <w:color w:val="000000"/>
          <w:sz w:val="28"/>
        </w:rPr>
        <w:t>
      17. Уәкілетті орган учаскелік комиссиядан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57"/>
    <w:bookmarkStart w:name="z36" w:id="58"/>
    <w:p>
      <w:pPr>
        <w:spacing w:after="0"/>
        <w:ind w:left="0"/>
        <w:jc w:val="both"/>
      </w:pPr>
      <w:r>
        <w:rPr>
          <w:rFonts w:ascii="Times New Roman"/>
          <w:b w:val="false"/>
          <w:i w:val="false"/>
          <w:color w:val="000000"/>
          <w:sz w:val="28"/>
        </w:rPr>
        <w:t>
      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58"/>
    <w:bookmarkStart w:name="z37" w:id="59"/>
    <w:p>
      <w:pPr>
        <w:spacing w:after="0"/>
        <w:ind w:left="0"/>
        <w:jc w:val="both"/>
      </w:pPr>
      <w:r>
        <w:rPr>
          <w:rFonts w:ascii="Times New Roman"/>
          <w:b w:val="false"/>
          <w:i w:val="false"/>
          <w:color w:val="000000"/>
          <w:sz w:val="28"/>
        </w:rPr>
        <w:t>
      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59"/>
    <w:bookmarkStart w:name="z89" w:id="6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көрсетілген жағдайларда уәкілетті орган өтініш берушіден құжаттарды қабылдаған күннен бастап жиырма жұмыс күні ішінде әлеуметтік көмек көрсету не көрсетуден бас тарту туралы шешім қабылдайды.</w:t>
      </w:r>
    </w:p>
    <w:bookmarkEnd w:id="60"/>
    <w:bookmarkStart w:name="z38" w:id="61"/>
    <w:p>
      <w:pPr>
        <w:spacing w:after="0"/>
        <w:ind w:left="0"/>
        <w:jc w:val="both"/>
      </w:pPr>
      <w:r>
        <w:rPr>
          <w:rFonts w:ascii="Times New Roman"/>
          <w:b w:val="false"/>
          <w:i w:val="false"/>
          <w:color w:val="000000"/>
          <w:sz w:val="28"/>
        </w:rPr>
        <w:t>
      20.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Жамбыл облысы Талас аудандық мәслихатының 14.02.2019 </w:t>
      </w:r>
      <w:r>
        <w:rPr>
          <w:rFonts w:ascii="Times New Roman"/>
          <w:b w:val="false"/>
          <w:i w:val="false"/>
          <w:color w:val="ff0000"/>
          <w:sz w:val="28"/>
        </w:rPr>
        <w:t>№ 51-4</w:t>
      </w:r>
      <w:r>
        <w:rPr>
          <w:rFonts w:ascii="Times New Roman"/>
          <w:b w:val="false"/>
          <w:i w:val="false"/>
          <w:color w:val="ff0000"/>
          <w:sz w:val="28"/>
        </w:rPr>
        <w:t xml:space="preserve"> шешімімен (алғаш ресми жарияланғаннан кейін күнтізбелік 10 күн өткен соң қолданысқа енгізіледі).</w:t>
      </w:r>
      <w:r>
        <w:br/>
      </w:r>
      <w:r>
        <w:rPr>
          <w:rFonts w:ascii="Times New Roman"/>
          <w:b w:val="false"/>
          <w:i w:val="false"/>
          <w:color w:val="000000"/>
          <w:sz w:val="28"/>
        </w:rPr>
        <w:t>
</w:t>
      </w:r>
    </w:p>
    <w:bookmarkStart w:name="z40" w:id="62"/>
    <w:p>
      <w:pPr>
        <w:spacing w:after="0"/>
        <w:ind w:left="0"/>
        <w:jc w:val="both"/>
      </w:pPr>
      <w:r>
        <w:rPr>
          <w:rFonts w:ascii="Times New Roman"/>
          <w:b w:val="false"/>
          <w:i w:val="false"/>
          <w:color w:val="000000"/>
          <w:sz w:val="28"/>
        </w:rPr>
        <w:t>
      22. Әлеуметтік көмек көрсетуден бас тарту:</w:t>
      </w:r>
    </w:p>
    <w:bookmarkEnd w:id="62"/>
    <w:bookmarkStart w:name="z41" w:id="63"/>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3"/>
    <w:bookmarkStart w:name="z42" w:id="64"/>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64"/>
    <w:bookmarkStart w:name="z43" w:id="65"/>
    <w:p>
      <w:pPr>
        <w:spacing w:after="0"/>
        <w:ind w:left="0"/>
        <w:jc w:val="both"/>
      </w:pPr>
      <w:r>
        <w:rPr>
          <w:rFonts w:ascii="Times New Roman"/>
          <w:b w:val="false"/>
          <w:i w:val="false"/>
          <w:color w:val="000000"/>
          <w:sz w:val="28"/>
        </w:rPr>
        <w:t>
      23. Әлеуметтік көмек ұсынуға шығыстарды қаржыландыру Жамбыл облысы Талас ауданының бюджетінде көзделген ағымдағы қаржы жылына арналған қаражат шегінде жүзеге асырылады.</w:t>
      </w:r>
    </w:p>
    <w:bookmarkEnd w:id="65"/>
    <w:bookmarkStart w:name="z53" w:id="66"/>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66"/>
    <w:bookmarkStart w:name="z44" w:id="67"/>
    <w:p>
      <w:pPr>
        <w:spacing w:after="0"/>
        <w:ind w:left="0"/>
        <w:jc w:val="both"/>
      </w:pPr>
      <w:r>
        <w:rPr>
          <w:rFonts w:ascii="Times New Roman"/>
          <w:b w:val="false"/>
          <w:i w:val="false"/>
          <w:color w:val="000000"/>
          <w:sz w:val="28"/>
        </w:rPr>
        <w:t>
      24. Әлеуметтік көмек:</w:t>
      </w:r>
    </w:p>
    <w:bookmarkEnd w:id="67"/>
    <w:bookmarkStart w:name="z45" w:id="68"/>
    <w:p>
      <w:pPr>
        <w:spacing w:after="0"/>
        <w:ind w:left="0"/>
        <w:jc w:val="both"/>
      </w:pPr>
      <w:r>
        <w:rPr>
          <w:rFonts w:ascii="Times New Roman"/>
          <w:b w:val="false"/>
          <w:i w:val="false"/>
          <w:color w:val="000000"/>
          <w:sz w:val="28"/>
        </w:rPr>
        <w:t>
      1) алушы қайтыс болған;</w:t>
      </w:r>
    </w:p>
    <w:bookmarkEnd w:id="68"/>
    <w:bookmarkStart w:name="z46" w:id="69"/>
    <w:p>
      <w:pPr>
        <w:spacing w:after="0"/>
        <w:ind w:left="0"/>
        <w:jc w:val="both"/>
      </w:pPr>
      <w:r>
        <w:rPr>
          <w:rFonts w:ascii="Times New Roman"/>
          <w:b w:val="false"/>
          <w:i w:val="false"/>
          <w:color w:val="000000"/>
          <w:sz w:val="28"/>
        </w:rPr>
        <w:t>
      2) алушы Талас ауданы шегінен тыс тұрақты тұруға кеткен;</w:t>
      </w:r>
    </w:p>
    <w:bookmarkEnd w:id="69"/>
    <w:bookmarkStart w:name="z47" w:id="70"/>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70"/>
    <w:bookmarkStart w:name="z48" w:id="71"/>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71"/>
    <w:bookmarkStart w:name="z90" w:id="72"/>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72"/>
    <w:bookmarkStart w:name="z49" w:id="73"/>
    <w:p>
      <w:pPr>
        <w:spacing w:after="0"/>
        <w:ind w:left="0"/>
        <w:jc w:val="both"/>
      </w:pPr>
      <w:r>
        <w:rPr>
          <w:rFonts w:ascii="Times New Roman"/>
          <w:b w:val="false"/>
          <w:i w:val="false"/>
          <w:color w:val="000000"/>
          <w:sz w:val="28"/>
        </w:rPr>
        <w:t>
      25. Артық төленген сомалар ерікті немесе Қазақстан Республикасының заңнамасында белгіленген өзгеше тәртіппен қайтаруға жатады.</w:t>
      </w:r>
    </w:p>
    <w:bookmarkEnd w:id="73"/>
    <w:bookmarkStart w:name="z54" w:id="74"/>
    <w:p>
      <w:pPr>
        <w:spacing w:after="0"/>
        <w:ind w:left="0"/>
        <w:jc w:val="left"/>
      </w:pPr>
      <w:r>
        <w:rPr>
          <w:rFonts w:ascii="Times New Roman"/>
          <w:b/>
          <w:i w:val="false"/>
          <w:color w:val="000000"/>
        </w:rPr>
        <w:t xml:space="preserve"> 5. Қорытынды ереже</w:t>
      </w:r>
    </w:p>
    <w:bookmarkEnd w:id="74"/>
    <w:bookmarkStart w:name="z50" w:id="75"/>
    <w:p>
      <w:pPr>
        <w:spacing w:after="0"/>
        <w:ind w:left="0"/>
        <w:jc w:val="both"/>
      </w:pPr>
      <w:r>
        <w:rPr>
          <w:rFonts w:ascii="Times New Roman"/>
          <w:b w:val="false"/>
          <w:i w:val="false"/>
          <w:color w:val="000000"/>
          <w:sz w:val="28"/>
        </w:rPr>
        <w:t>
      26.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