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fa108" w14:textId="51fa1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 бойынша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аудандық әкімдігінің 2013 жылғы 20 мамырдағы N 05-311 қаулысы. Алматы облысының Әділет департаментінде 2013 жылы 30 мамырда N 2361 болып тіркелді. Күші жойылды - Алматы облысы Талғар ауданы әкімдігінің 2015 жылғы 05 ақпандағы № 02-34 қаулысымен</w:t>
      </w:r>
    </w:p>
    <w:p>
      <w:pPr>
        <w:spacing w:after="0"/>
        <w:ind w:left="0"/>
        <w:jc w:val="both"/>
      </w:pPr>
      <w:bookmarkStart w:name="z1" w:id="0"/>
      <w:r>
        <w:rPr>
          <w:rFonts w:ascii="Times New Roman"/>
          <w:b w:val="false"/>
          <w:i w:val="false"/>
          <w:color w:val="ff0000"/>
          <w:sz w:val="28"/>
        </w:rPr>
        <w:t xml:space="preserve">      Ескерту. Күші жойылды - Алматы облысы Талғар ауданы әкімдігінің 05.02.2015 </w:t>
      </w:r>
      <w:r>
        <w:rPr>
          <w:rFonts w:ascii="Times New Roman"/>
          <w:b w:val="false"/>
          <w:i w:val="false"/>
          <w:color w:val="000000"/>
          <w:sz w:val="28"/>
        </w:rPr>
        <w:t>№ 02-34</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"Халықты жұмыспен қамту туралы" Заңының 7-бабының </w:t>
      </w:r>
      <w:r>
        <w:rPr>
          <w:rFonts w:ascii="Times New Roman"/>
          <w:b w:val="false"/>
          <w:i w:val="false"/>
          <w:color w:val="000000"/>
          <w:sz w:val="28"/>
        </w:rPr>
        <w:t>5) тармақшасына</w:t>
      </w:r>
      <w:r>
        <w:rPr>
          <w:rFonts w:ascii="Times New Roman"/>
          <w:b w:val="false"/>
          <w:i w:val="false"/>
          <w:color w:val="000000"/>
          <w:sz w:val="28"/>
        </w:rPr>
        <w:t>, 20-бабының 5-тармағының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N 836 </w:t>
      </w:r>
      <w:r>
        <w:rPr>
          <w:rFonts w:ascii="Times New Roman"/>
          <w:b w:val="false"/>
          <w:i w:val="false"/>
          <w:color w:val="000000"/>
          <w:sz w:val="28"/>
        </w:rPr>
        <w:t>қаулысына</w:t>
      </w:r>
      <w:r>
        <w:rPr>
          <w:rFonts w:ascii="Times New Roman"/>
          <w:b w:val="false"/>
          <w:i w:val="false"/>
          <w:color w:val="000000"/>
          <w:sz w:val="28"/>
        </w:rPr>
        <w:t xml:space="preserve"> сәйкес, Талғар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Талғар ауданында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Қосымшаға</w:t>
      </w:r>
      <w:r>
        <w:rPr>
          <w:rFonts w:ascii="Times New Roman"/>
          <w:b w:val="false"/>
          <w:i w:val="false"/>
          <w:color w:val="000000"/>
          <w:sz w:val="28"/>
        </w:rPr>
        <w:t xml:space="preserve"> сәйкес Талғар ауданы бойынша қоғамдық жұмыстар жүргізілетін ұйымдардың тізбесі, қоғамдық жұмыстардың түрлері, көлемі мен нақты жағдайлары, қатысушылардың еңбегіне төленетін ақының мөлшері және оларды қаржыландыру көздері бекітілсін, сондай-ақ қоғамдық жұмыстарға сұраныс пен ұсыныс айқындалсын.</w:t>
      </w:r>
      <w:r>
        <w:br/>
      </w:r>
      <w:r>
        <w:rPr>
          <w:rFonts w:ascii="Times New Roman"/>
          <w:b w:val="false"/>
          <w:i w:val="false"/>
          <w:color w:val="000000"/>
          <w:sz w:val="28"/>
        </w:rPr>
        <w:t>
</w:t>
      </w:r>
      <w:r>
        <w:rPr>
          <w:rFonts w:ascii="Times New Roman"/>
          <w:b w:val="false"/>
          <w:i w:val="false"/>
          <w:color w:val="000000"/>
          <w:sz w:val="28"/>
        </w:rPr>
        <w:t>
3. Талғар ауданы әкімдігінің 2010 жылғы 31 желтоқсандағы "Талғар ауданы бойынша ақылы қоғамдық жұмыстарды ұйымдастыру туралы" (нормативтік құқықтық актілердің мемлекеттік тіркеу Тізілімінде 2011 жылы 24 қаңтарда N 2-18-123 болып енгізіліп, аудандық "Талғар" газетінің 2011 жылдың 29 қаңтарында 07 нөмірінде жарияланған ) N 12-874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Дәрменияр Алғатбекұлы Қыдырбек-ұлына жүктелсін.</w:t>
      </w:r>
      <w:r>
        <w:br/>
      </w: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 әкімі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 Садыкова</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КЕЛІСІЛДІ:</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"Талғар аудандық жұмыспен</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қамту және әлеуметтік</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бағдарламалар бөлімі"</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мемлекеттік мекемесінің</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басшысы</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Буркутов Орынтай Шарипович</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"Талғар ауданының экономика</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және бюджеттік жоспарлау</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бөлімі" мемлекеттік мекемесінің</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басшысы </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Сафин Асангали Ануарович</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 w:id="1"/>
          <w:p>
            <w:pPr>
              <w:spacing w:after="20"/>
              <w:ind w:left="20"/>
              <w:jc w:val="both"/>
            </w:pPr>
            <w:r>
              <w:rPr>
                <w:rFonts w:ascii="Times New Roman"/>
                <w:b w:val="false"/>
                <w:i w:val="false"/>
                <w:color w:val="000000"/>
                <w:sz w:val="20"/>
              </w:rPr>
              <w:t>
Талғар аудан әкімдігінің 2013 жылғы 20 мамырдағы Талғар ауданы бойынша қоғамдық жұмыстарды ұйымдастыру туралы" N 05-311 қаулысымен бекітілген қосымша</w:t>
            </w:r>
          </w:p>
          <w:bookmarkEnd w:id="1"/>
        </w:tc>
      </w:tr>
    </w:tbl>
    <w:bookmarkStart w:name="z8" w:id="2"/>
    <w:p>
      <w:pPr>
        <w:spacing w:after="0"/>
        <w:ind w:left="0"/>
        <w:jc w:val="left"/>
      </w:pPr>
      <w:r>
        <w:rPr>
          <w:rFonts w:ascii="Times New Roman"/>
          <w:b/>
          <w:i w:val="false"/>
          <w:color w:val="000000"/>
        </w:rPr>
        <w:t xml:space="preserve"> 
Талғар ауданы бойынша қоғамдық жұмыстар жүргізілетін ұйымдардың тізбесі, қоғамдық жұмыстардың түрлері, көлемі мен нақты жағдайлары, қатысушылардың еңбегіне төленетін ақының мөлшері және оларды қаржыландыру көздері сондай-ақ қоғамдық жұмыстарға сұраныс пен ұсыныс</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2873"/>
        <w:gridCol w:w="6661"/>
        <w:gridCol w:w="1916"/>
      </w:tblGrid>
      <w:tr>
        <w:trPr>
          <w:trHeight w:val="30" w:hRule="atLeast"/>
        </w:trPr>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тізбесі</w:t>
            </w:r>
            <w:r>
              <w:br/>
            </w:r>
            <w:r>
              <w:rPr>
                <w:rFonts w:ascii="Times New Roman"/>
                <w:b w:val="false"/>
                <w:i w:val="false"/>
                <w:color w:val="000000"/>
                <w:sz w:val="20"/>
              </w:rPr>
              <w:t>
 </w:t>
            </w:r>
          </w:p>
        </w:tc>
        <w:tc>
          <w:tcPr>
            <w:tcW w:w="6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көлемі мен нақты жағдайлары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(бір қатысу шыға)</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Әділет басқармасы" мемлекеттік мекемесі</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бойынша техникалық жұмыстарды жүргізуге көмек көрсету (ретке келтіруге, түптеуге, тігуге жәрдемдесу);</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құжатқа дейін</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мемлекеттік мұрағаты" мемлекеттік мекемесінің Талғар филиалы</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бойынша техникалық жұмыстарды жүргізуге көмек көрсету (ретке келтіруге, түптеуге, тігуге жәрдемдесу);</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құжатқа дейін</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Халықтық демократиялық партиясы қоғамдық бірлестігінің Талғар аудандық филиалы</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Мұрағатқа өткізілетін құжаттарды өңдеу (ретке келтіруге, түптеуге, тігуге жәрдемдесу);</w:t>
            </w:r>
            <w:r>
              <w:br/>
            </w:r>
            <w:r>
              <w:rPr>
                <w:rFonts w:ascii="Times New Roman"/>
                <w:b w:val="false"/>
                <w:i w:val="false"/>
                <w:color w:val="000000"/>
                <w:sz w:val="20"/>
              </w:rPr>
              <w:t>
құжаттарды көбейту және тарату;</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құжатқа дейін</w:t>
            </w:r>
            <w:r>
              <w:br/>
            </w:r>
            <w:r>
              <w:rPr>
                <w:rFonts w:ascii="Times New Roman"/>
                <w:b w:val="false"/>
                <w:i w:val="false"/>
                <w:color w:val="000000"/>
                <w:sz w:val="20"/>
              </w:rPr>
              <w:t>
 </w:t>
            </w:r>
            <w:r>
              <w:br/>
            </w:r>
            <w:r>
              <w:rPr>
                <w:rFonts w:ascii="Times New Roman"/>
                <w:b w:val="false"/>
                <w:i w:val="false"/>
                <w:color w:val="000000"/>
                <w:sz w:val="20"/>
              </w:rPr>
              <w:t>
200 құжатқа дейін</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әкімінің "Аудандық мәдениет үйі" мемлекеттік коммуналдық қазыналық кәсіпорны</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аймағын көркейту және көгалдандыру жұмыстарына көмектесу (тазалауға, арықтарын кеңейтуге, гулдерді отырғызуға, күтүп баптауға жәрдемдесу);</w:t>
            </w:r>
            <w:r>
              <w:br/>
            </w:r>
            <w:r>
              <w:rPr>
                <w:rFonts w:ascii="Times New Roman"/>
                <w:b w:val="false"/>
                <w:i w:val="false"/>
                <w:color w:val="000000"/>
                <w:sz w:val="20"/>
              </w:rPr>
              <w:t>
мәдени шаралар өткізуге көмек көрсету (байрақтар мен билбордтарды ілуге, киіз үй тігуге жәрдемдесу);</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1000шаршы метрге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 шараға дейін</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Талғар қаласының қорғаныс істері жөніндегі біріккен бөлімі" мемлекеттік мекемесі</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 қатарына әскерге шақыру жұмыстарына көмек көрсету ( шақыру қағаздарын таратуға, шақырушылардың жеке істерін түптеуге, тігуге, ретке келтіруге көмектесу);</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шақыру қағазға дейін</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төлеу жөніндегі мемлекеттік орталығының Алматы облыстық филиалы" Талғар аудандық бөлімшесі, мемлекеттік қазыналық кәсіпорын</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бойынша техникалық жұмыстарды жүргізуге көмек көрсету (мұрағат құжаттарын ретке келтіріп, түптеуге, тігуге жәрдемдесу);</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құжатқа дейін</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балалар мен жасөспірімдер спорт мектебі" мемлекеттік мекемесі</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аймағын көркейту және көгалдандыру жұмыстарына көмектесу (ағаш көшеттерін отырызуға, арық-тоғандарды тазалауға, ойын алаңдарын күтіп баптау, көгалдандыру, бордюрлерді әктеу, отыратын орындықтарды жөндеу, сырлау жұмыстарына көмектесу), балаларға арналған спорт шараларын ұйымдастыруға көмектесу;</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шаршы метрге дейін</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сайлау комиссиясы" мемлекеттік мекемесі</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аймақтық, науқан жұмыстарына көмек көрсету. Құжаттарды өңдеу бойынша техникалық жұмыстарды жүргізуге көмек көрсету (сайлаушылардың тізімдерін дайындауға көмектесу, шақыру билеттерін жазу және тарату);</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шараға дейін</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кітапханасы" мемлекеттік коммуналдық мекеме</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Кітаптарды жаңарту жұмысына қатысу, оларды түптеу, қалпына келтіру, кітаптардың картотекасын жүргізуге жәрдемдесу</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кітап</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Алатау ауылдық округі әкімінің аппараты" мемлекеттік мекемесі</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көркейту және көгалдандыру жұмыстарына көмектесу (санитарлық тазалыққа, көшелерге ағаш көшеттерін отырғызуға, суғаруға, күтіп баптауға, арық-тоғандарды тазалауға, қоршауларды қалпына келтіріп, жөндеуге жәрдемдесу);</w:t>
            </w:r>
            <w:r>
              <w:br/>
            </w:r>
            <w:r>
              <w:rPr>
                <w:rFonts w:ascii="Times New Roman"/>
                <w:b w:val="false"/>
                <w:i w:val="false"/>
                <w:color w:val="000000"/>
                <w:sz w:val="20"/>
              </w:rPr>
              <w:t>
Шаруашылық кітаптарды анықтап толтыруға (мәлімет жинауға) көмектесу;</w:t>
            </w:r>
            <w:r>
              <w:br/>
            </w:r>
            <w:r>
              <w:rPr>
                <w:rFonts w:ascii="Times New Roman"/>
                <w:b w:val="false"/>
                <w:i w:val="false"/>
                <w:color w:val="000000"/>
                <w:sz w:val="20"/>
              </w:rPr>
              <w:t>
Ауқымды мәдени, спорт шараларын өткізуге көмек көрсету (байрақтар мен билбордтарды ілуге, киіз үй тігуге көмектесу);</w:t>
            </w:r>
            <w:r>
              <w:br/>
            </w:r>
            <w:r>
              <w:rPr>
                <w:rFonts w:ascii="Times New Roman"/>
                <w:b w:val="false"/>
                <w:i w:val="false"/>
                <w:color w:val="000000"/>
                <w:sz w:val="20"/>
              </w:rPr>
              <w:t>
Тарихи сәулеттік ескерткіштерді, қорықтық аумақтарды қалпына келтіруге көмектесу (ақтау, сырлау, қоршауды қалпына келтіру);</w:t>
            </w:r>
            <w:r>
              <w:br/>
            </w:r>
            <w:r>
              <w:rPr>
                <w:rFonts w:ascii="Times New Roman"/>
                <w:b w:val="false"/>
                <w:i w:val="false"/>
                <w:color w:val="000000"/>
                <w:sz w:val="20"/>
              </w:rPr>
              <w:t>
Соғыс ардагерлеріне, олардың жесірлеріне және жалғыз басты қарттарға көмектесу (аула тазалау, жинастыру және оларға хат-хабар жөнелтуге жәрдемдесу);</w:t>
            </w:r>
            <w:r>
              <w:br/>
            </w:r>
            <w:r>
              <w:rPr>
                <w:rFonts w:ascii="Times New Roman"/>
                <w:b w:val="false"/>
                <w:i w:val="false"/>
                <w:color w:val="000000"/>
                <w:sz w:val="20"/>
              </w:rPr>
              <w:t>
Рухына бағыштау айлығында жұмыс атқаруға жәрдемдесу(ескі зираттарды, күтімсіз қалған бейіттерді қалпына келтіру) жұмыстарын атқаруға жәрдемдесу;</w:t>
            </w:r>
            <w:r>
              <w:br/>
            </w:r>
            <w:r>
              <w:rPr>
                <w:rFonts w:ascii="Times New Roman"/>
                <w:b w:val="false"/>
                <w:i w:val="false"/>
                <w:color w:val="000000"/>
                <w:sz w:val="20"/>
              </w:rPr>
              <w:t>
Шақыру учаскелеріне және әскерге шақыру науқанына көмектесу (шақыру қағаздарын тарату);</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шаршы метрге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 құжатқа дейін</w:t>
            </w:r>
            <w:r>
              <w:br/>
            </w:r>
            <w:r>
              <w:rPr>
                <w:rFonts w:ascii="Times New Roman"/>
                <w:b w:val="false"/>
                <w:i w:val="false"/>
                <w:color w:val="000000"/>
                <w:sz w:val="20"/>
              </w:rPr>
              <w:t>
 </w:t>
            </w:r>
            <w:r>
              <w:br/>
            </w:r>
            <w:r>
              <w:rPr>
                <w:rFonts w:ascii="Times New Roman"/>
                <w:b w:val="false"/>
                <w:i w:val="false"/>
                <w:color w:val="000000"/>
                <w:sz w:val="20"/>
              </w:rPr>
              <w:t>
5 шараға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 шараға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 адамға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шара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 адамға дейін</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Бесағаш ауылдық округі әкімінің аппараты" мемлекеттік мекемесі</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көркейту және көгалдандыру жұмыстарына көмектесу (санитарлық тазалыққа, көшелерге ағаш көшеттерін отырғызуға, суғаруға, күтіп баптауға, арық-тоғандарды тазалауға, қоршауларды қалпына келтіріп, жөндеуге жәрдемдесу);</w:t>
            </w:r>
            <w:r>
              <w:br/>
            </w:r>
            <w:r>
              <w:rPr>
                <w:rFonts w:ascii="Times New Roman"/>
                <w:b w:val="false"/>
                <w:i w:val="false"/>
                <w:color w:val="000000"/>
                <w:sz w:val="20"/>
              </w:rPr>
              <w:t>
Шаруашылық кітаптарды анықтап толтыруға (мәлімет жинауға) көмектесу;</w:t>
            </w:r>
            <w:r>
              <w:br/>
            </w:r>
            <w:r>
              <w:rPr>
                <w:rFonts w:ascii="Times New Roman"/>
                <w:b w:val="false"/>
                <w:i w:val="false"/>
                <w:color w:val="000000"/>
                <w:sz w:val="20"/>
              </w:rPr>
              <w:t>
Ауқымды мәдени, спорт шараларын өткізуге көмек көрсету (байрақтар мен билбордтарды ілуге, киіз үй тігуге көмектесу);</w:t>
            </w:r>
            <w:r>
              <w:br/>
            </w:r>
            <w:r>
              <w:rPr>
                <w:rFonts w:ascii="Times New Roman"/>
                <w:b w:val="false"/>
                <w:i w:val="false"/>
                <w:color w:val="000000"/>
                <w:sz w:val="20"/>
              </w:rPr>
              <w:t>
Тарихи сәулеттік ескерткіштерді, қорықтық аумақтарды қалпына келтіруге көмектес(ақтау, сырлау, қоршауды қалпына келтіру);</w:t>
            </w:r>
            <w:r>
              <w:br/>
            </w:r>
            <w:r>
              <w:rPr>
                <w:rFonts w:ascii="Times New Roman"/>
                <w:b w:val="false"/>
                <w:i w:val="false"/>
                <w:color w:val="000000"/>
                <w:sz w:val="20"/>
              </w:rPr>
              <w:t>
Соғыс ардагерлеріне, олардың жесірлеріне және жалғыз басты қарттарға көмектесу (аула тазалау, жинастыру және оларға хат-хабар жөнелтуге жәрдемдесу);</w:t>
            </w:r>
            <w:r>
              <w:br/>
            </w:r>
            <w:r>
              <w:rPr>
                <w:rFonts w:ascii="Times New Roman"/>
                <w:b w:val="false"/>
                <w:i w:val="false"/>
                <w:color w:val="000000"/>
                <w:sz w:val="20"/>
              </w:rPr>
              <w:t>
Рухына бағыштау айлығында (ескі зираттарды, күтімсіз қалған бейіттерді қалпына келтіру)жұмыстарын атқаруға жәрдемдесу;</w:t>
            </w:r>
            <w:r>
              <w:br/>
            </w:r>
            <w:r>
              <w:rPr>
                <w:rFonts w:ascii="Times New Roman"/>
                <w:b w:val="false"/>
                <w:i w:val="false"/>
                <w:color w:val="000000"/>
                <w:sz w:val="20"/>
              </w:rPr>
              <w:t>
Шақыру учаскелеріне және әскерге шақыру науқанына көмектесу (шақыру қағаздарын тарату);</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шаршы метрге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 құжатқа дейін</w:t>
            </w:r>
            <w:r>
              <w:br/>
            </w:r>
            <w:r>
              <w:rPr>
                <w:rFonts w:ascii="Times New Roman"/>
                <w:b w:val="false"/>
                <w:i w:val="false"/>
                <w:color w:val="000000"/>
                <w:sz w:val="20"/>
              </w:rPr>
              <w:t>
 </w:t>
            </w:r>
            <w:r>
              <w:br/>
            </w:r>
            <w:r>
              <w:rPr>
                <w:rFonts w:ascii="Times New Roman"/>
                <w:b w:val="false"/>
                <w:i w:val="false"/>
                <w:color w:val="000000"/>
                <w:sz w:val="20"/>
              </w:rPr>
              <w:t>
5 шараға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 шараға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 адамға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шара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 адамға дейін</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Бесқайнар ауылдық округі Әкімінің аппараты" мемлекеттік мекемесі</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көркейту және көгалдандыру жұмыстарына көмектесу (санитарлық тазалыққа, көшелерге ағаш көшеттерін отырғызуға, суғаруға, күтіп баптауға, арық-тоғандарды тазалауға, қоршауларды қалпына келтіріп, жөндеуге жәрдемдесу);</w:t>
            </w:r>
            <w:r>
              <w:br/>
            </w:r>
            <w:r>
              <w:rPr>
                <w:rFonts w:ascii="Times New Roman"/>
                <w:b w:val="false"/>
                <w:i w:val="false"/>
                <w:color w:val="000000"/>
                <w:sz w:val="20"/>
              </w:rPr>
              <w:t>
Шаруашылық кітаптарды анықтап толтыруға (мәлімет жинауға) көмектесу;</w:t>
            </w:r>
            <w:r>
              <w:br/>
            </w:r>
            <w:r>
              <w:rPr>
                <w:rFonts w:ascii="Times New Roman"/>
                <w:b w:val="false"/>
                <w:i w:val="false"/>
                <w:color w:val="000000"/>
                <w:sz w:val="20"/>
              </w:rPr>
              <w:t>
Ауқымды мәдени спорт шараларын өткізуге көмек көрсету (байрақтар мен билбордтарды ілуге, киіз үй тігуге көмектесу);</w:t>
            </w:r>
            <w:r>
              <w:br/>
            </w:r>
            <w:r>
              <w:rPr>
                <w:rFonts w:ascii="Times New Roman"/>
                <w:b w:val="false"/>
                <w:i w:val="false"/>
                <w:color w:val="000000"/>
                <w:sz w:val="20"/>
              </w:rPr>
              <w:t>
Тарихи сәулеттік ескерткіштерді қорықтық аумақтарды қалпына келтіруге көмектесу (ақтау, сырлау, қоршауды қалпына келтіру);</w:t>
            </w:r>
            <w:r>
              <w:br/>
            </w:r>
            <w:r>
              <w:rPr>
                <w:rFonts w:ascii="Times New Roman"/>
                <w:b w:val="false"/>
                <w:i w:val="false"/>
                <w:color w:val="000000"/>
                <w:sz w:val="20"/>
              </w:rPr>
              <w:t>
Соғыс ардагерлеріне, олардың жесірлеріне және жалғыз басты қарттарға көмектесу (аула тазалау, жинастыру және оларға хат-хабар жөнелтуге жәрдемдесу);</w:t>
            </w:r>
            <w:r>
              <w:br/>
            </w:r>
            <w:r>
              <w:rPr>
                <w:rFonts w:ascii="Times New Roman"/>
                <w:b w:val="false"/>
                <w:i w:val="false"/>
                <w:color w:val="000000"/>
                <w:sz w:val="20"/>
              </w:rPr>
              <w:t>
Рухына бағыштау айлығында (ескі зираттарды, күтімсіз қалған бейіттерді қалпына келтіру)жұмыстарын атқаруға жәрдемдесу;</w:t>
            </w:r>
            <w:r>
              <w:br/>
            </w:r>
            <w:r>
              <w:rPr>
                <w:rFonts w:ascii="Times New Roman"/>
                <w:b w:val="false"/>
                <w:i w:val="false"/>
                <w:color w:val="000000"/>
                <w:sz w:val="20"/>
              </w:rPr>
              <w:t>
Шақыру учаскелеріне және әскерге шақыру науқанына көмектесу (шақыру қағаздарын тарату);</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шаршы метрге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 құжатқа дейін</w:t>
            </w:r>
            <w:r>
              <w:br/>
            </w:r>
            <w:r>
              <w:rPr>
                <w:rFonts w:ascii="Times New Roman"/>
                <w:b w:val="false"/>
                <w:i w:val="false"/>
                <w:color w:val="000000"/>
                <w:sz w:val="20"/>
              </w:rPr>
              <w:t>
 </w:t>
            </w:r>
            <w:r>
              <w:br/>
            </w:r>
            <w:r>
              <w:rPr>
                <w:rFonts w:ascii="Times New Roman"/>
                <w:b w:val="false"/>
                <w:i w:val="false"/>
                <w:color w:val="000000"/>
                <w:sz w:val="20"/>
              </w:rPr>
              <w:t>
5 шараға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 шараға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 адамға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шара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 адамға дейін</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Белбұлақ ауылдық округі әкімінің аппараты" мемлекеттік мекемесі</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көркейту және көгалдандыру жұмыстарына көмектесу (санитарлық тазалыққа, көшелерге ағаш көшеттерін отырғызуға, суғарып, күтіп баптауға, арық- тоғандарды тазалауға, қоршауларды қалпына келтіріп жөндеуге жәрдемдесу);</w:t>
            </w:r>
            <w:r>
              <w:br/>
            </w:r>
            <w:r>
              <w:rPr>
                <w:rFonts w:ascii="Times New Roman"/>
                <w:b w:val="false"/>
                <w:i w:val="false"/>
                <w:color w:val="000000"/>
                <w:sz w:val="20"/>
              </w:rPr>
              <w:t>
Шаруашылық кітаптарды анықтап толтыруға (мәлімет жинауға) көмектесу;</w:t>
            </w:r>
            <w:r>
              <w:br/>
            </w:r>
            <w:r>
              <w:rPr>
                <w:rFonts w:ascii="Times New Roman"/>
                <w:b w:val="false"/>
                <w:i w:val="false"/>
                <w:color w:val="000000"/>
                <w:sz w:val="20"/>
              </w:rPr>
              <w:t>
Ауқымды мәдени спорт шараларын өткізуге көмек көрсету (байрақтар мен билбордтарды ілуге, киіз үй тігуге көмектесу);</w:t>
            </w:r>
            <w:r>
              <w:br/>
            </w:r>
            <w:r>
              <w:rPr>
                <w:rFonts w:ascii="Times New Roman"/>
                <w:b w:val="false"/>
                <w:i w:val="false"/>
                <w:color w:val="000000"/>
                <w:sz w:val="20"/>
              </w:rPr>
              <w:t>
Тарихи сәулеттік ескерткіштерді қорықтық аумақтарды қалпына келтіруге көмектесу(ақтау, сырлау, қоршауды қалпына келтіру);</w:t>
            </w:r>
            <w:r>
              <w:br/>
            </w:r>
            <w:r>
              <w:rPr>
                <w:rFonts w:ascii="Times New Roman"/>
                <w:b w:val="false"/>
                <w:i w:val="false"/>
                <w:color w:val="000000"/>
                <w:sz w:val="20"/>
              </w:rPr>
              <w:t>
Соғыс ардагерлеріне, олардың жесірлеріне және жалғыз басты қарттарға көмектесу (аула тазалау, жинастыру және оларға хат-хабар жөнелтуге жәрдемдесу);</w:t>
            </w:r>
            <w:r>
              <w:br/>
            </w:r>
            <w:r>
              <w:rPr>
                <w:rFonts w:ascii="Times New Roman"/>
                <w:b w:val="false"/>
                <w:i w:val="false"/>
                <w:color w:val="000000"/>
                <w:sz w:val="20"/>
              </w:rPr>
              <w:t>
Рухына бағыштау айлығында (ескі зираттарды, күтімсіз қалған бейіттерді қалпына келтіру)жұмыстарын атқаруға жәрдемдесу;</w:t>
            </w:r>
            <w:r>
              <w:br/>
            </w:r>
            <w:r>
              <w:rPr>
                <w:rFonts w:ascii="Times New Roman"/>
                <w:b w:val="false"/>
                <w:i w:val="false"/>
                <w:color w:val="000000"/>
                <w:sz w:val="20"/>
              </w:rPr>
              <w:t>
Шақыру учаскелеріне және әскерге шақыру науқанына көмектесу (шақыру қағаздарын тарату);</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шаршы метрге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 құжатқа дейін</w:t>
            </w:r>
            <w:r>
              <w:br/>
            </w:r>
            <w:r>
              <w:rPr>
                <w:rFonts w:ascii="Times New Roman"/>
                <w:b w:val="false"/>
                <w:i w:val="false"/>
                <w:color w:val="000000"/>
                <w:sz w:val="20"/>
              </w:rPr>
              <w:t>
 </w:t>
            </w:r>
            <w:r>
              <w:br/>
            </w:r>
            <w:r>
              <w:rPr>
                <w:rFonts w:ascii="Times New Roman"/>
                <w:b w:val="false"/>
                <w:i w:val="false"/>
                <w:color w:val="000000"/>
                <w:sz w:val="20"/>
              </w:rPr>
              <w:t>
5 шараға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 шараға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 адамға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шараға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 адамға дейін</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Гүлдала ауылдық округі әкімінің аппараты" мемлекеттік мекемесі</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көркейту және көгалдандыру жұмыстарына көмектесу (санитарлық тазалыққа, көшелерге ағаш көшеттерін отырғызуға, суғарып, күтіп баптауға, арық - тоғандарды тазалауға, қоршауларды қалпына келтіріп жөндеуге жәрдемдесу);</w:t>
            </w:r>
            <w:r>
              <w:br/>
            </w:r>
            <w:r>
              <w:rPr>
                <w:rFonts w:ascii="Times New Roman"/>
                <w:b w:val="false"/>
                <w:i w:val="false"/>
                <w:color w:val="000000"/>
                <w:sz w:val="20"/>
              </w:rPr>
              <w:t>
Шаруашылық кітаптарды анықтап толтыруға (мәлімет жинауға) көмектесу;</w:t>
            </w:r>
            <w:r>
              <w:br/>
            </w:r>
            <w:r>
              <w:rPr>
                <w:rFonts w:ascii="Times New Roman"/>
                <w:b w:val="false"/>
                <w:i w:val="false"/>
                <w:color w:val="000000"/>
                <w:sz w:val="20"/>
              </w:rPr>
              <w:t>
Ауқымды мәдени спорт шараларын өткізуге көмек көрсету (байрақтар мен билбордтарды ілуге, киіз үй тігуге көмектесу);</w:t>
            </w:r>
            <w:r>
              <w:br/>
            </w:r>
            <w:r>
              <w:rPr>
                <w:rFonts w:ascii="Times New Roman"/>
                <w:b w:val="false"/>
                <w:i w:val="false"/>
                <w:color w:val="000000"/>
                <w:sz w:val="20"/>
              </w:rPr>
              <w:t>
Тарихи сәулеттік ескерткіштерді қорықтық аумақтарды қалпына келтіруге көмектесу(ақтау, сырлау, қоршауды қалпына келтіру);</w:t>
            </w:r>
            <w:r>
              <w:br/>
            </w:r>
            <w:r>
              <w:rPr>
                <w:rFonts w:ascii="Times New Roman"/>
                <w:b w:val="false"/>
                <w:i w:val="false"/>
                <w:color w:val="000000"/>
                <w:sz w:val="20"/>
              </w:rPr>
              <w:t>
Соғыс ардагерлеріне, олардың жесірлеріне және жалғыз басты қарттарға көмектесу (аула тазалау, жинастыру және оларға хат-хабар жөнелтуге жәрдемдесу);</w:t>
            </w:r>
            <w:r>
              <w:br/>
            </w:r>
            <w:r>
              <w:rPr>
                <w:rFonts w:ascii="Times New Roman"/>
                <w:b w:val="false"/>
                <w:i w:val="false"/>
                <w:color w:val="000000"/>
                <w:sz w:val="20"/>
              </w:rPr>
              <w:t>
Рухына бағыштау айлығында (ескі зираттарды, күтімсіз қалған бейіттерді қалпына келтіру) жұмыстарын атқаруға жәрдемдесу;</w:t>
            </w:r>
            <w:r>
              <w:br/>
            </w:r>
            <w:r>
              <w:rPr>
                <w:rFonts w:ascii="Times New Roman"/>
                <w:b w:val="false"/>
                <w:i w:val="false"/>
                <w:color w:val="000000"/>
                <w:sz w:val="20"/>
              </w:rPr>
              <w:t>
Шақыру учаскелеріне және әскерге шақыру науқанына көмектесу (шақыру қағаздарын тарату);</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шаршы метрге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 құжатқа дейін</w:t>
            </w:r>
            <w:r>
              <w:br/>
            </w:r>
            <w:r>
              <w:rPr>
                <w:rFonts w:ascii="Times New Roman"/>
                <w:b w:val="false"/>
                <w:i w:val="false"/>
                <w:color w:val="000000"/>
                <w:sz w:val="20"/>
              </w:rPr>
              <w:t>
 </w:t>
            </w:r>
            <w:r>
              <w:br/>
            </w:r>
            <w:r>
              <w:rPr>
                <w:rFonts w:ascii="Times New Roman"/>
                <w:b w:val="false"/>
                <w:i w:val="false"/>
                <w:color w:val="000000"/>
                <w:sz w:val="20"/>
              </w:rPr>
              <w:t>
5 шараға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 шараға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 адамға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шараға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 адамға дейін</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Кеңдала ауылдық округі әкімінің аппараты" мемлекеттік мекемесі</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көркейту және көгалдандыру жұмыстарына көмектесу (санитарлық тазалыққа, көшелерге ағаш көшеттерін отырғызуға, суғарып, күтіп баптауға, арық - тоғандарды тазалауға, қоршауларды қалпына келтіріп жөндеуге жәрдемдесу);</w:t>
            </w:r>
            <w:r>
              <w:br/>
            </w:r>
            <w:r>
              <w:rPr>
                <w:rFonts w:ascii="Times New Roman"/>
                <w:b w:val="false"/>
                <w:i w:val="false"/>
                <w:color w:val="000000"/>
                <w:sz w:val="20"/>
              </w:rPr>
              <w:t>
Шаруашылық кітаптарды анықтап толтыруға (мәлімет жинауға) көмектесу;</w:t>
            </w:r>
            <w:r>
              <w:br/>
            </w:r>
            <w:r>
              <w:rPr>
                <w:rFonts w:ascii="Times New Roman"/>
                <w:b w:val="false"/>
                <w:i w:val="false"/>
                <w:color w:val="000000"/>
                <w:sz w:val="20"/>
              </w:rPr>
              <w:t>
Ауқымды мәдени спорт шараларын өткізуге көмек көрсету (байрақтар мен билбордтарды ілуге, киіз үй тігуге көмектесу);</w:t>
            </w:r>
            <w:r>
              <w:br/>
            </w:r>
            <w:r>
              <w:rPr>
                <w:rFonts w:ascii="Times New Roman"/>
                <w:b w:val="false"/>
                <w:i w:val="false"/>
                <w:color w:val="000000"/>
                <w:sz w:val="20"/>
              </w:rPr>
              <w:t>
Тарихи сәулеттік ескерткіштерді қорықтық аумақтарды қалпына келтіруге көмектесу(ақтау, сырлау, қоршауды қалпына келтіру);</w:t>
            </w:r>
            <w:r>
              <w:br/>
            </w:r>
            <w:r>
              <w:rPr>
                <w:rFonts w:ascii="Times New Roman"/>
                <w:b w:val="false"/>
                <w:i w:val="false"/>
                <w:color w:val="000000"/>
                <w:sz w:val="20"/>
              </w:rPr>
              <w:t>
Соғыс ардагерлеріне, олардың жесірлеріне және жалғыз басты қарттарға көмектесу (аула тазалау, жинастыру және оларға хат-хабар жөнелтуге жәрдемдесу);</w:t>
            </w:r>
            <w:r>
              <w:br/>
            </w:r>
            <w:r>
              <w:rPr>
                <w:rFonts w:ascii="Times New Roman"/>
                <w:b w:val="false"/>
                <w:i w:val="false"/>
                <w:color w:val="000000"/>
                <w:sz w:val="20"/>
              </w:rPr>
              <w:t>
Рухына бағыштау айлығында (ескі зираттарды, күтімсіз қалған бейіттерді қалпына келтіру) жұмыстарын атқаруға жәрдемдесу;</w:t>
            </w:r>
            <w:r>
              <w:br/>
            </w:r>
            <w:r>
              <w:rPr>
                <w:rFonts w:ascii="Times New Roman"/>
                <w:b w:val="false"/>
                <w:i w:val="false"/>
                <w:color w:val="000000"/>
                <w:sz w:val="20"/>
              </w:rPr>
              <w:t>
Шақыру учаскелеріне және әскерге шақыру науқанына көмектесу (шақыру қағаздарын тарату);</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шаршы метрге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 құжатқа дейін</w:t>
            </w:r>
            <w:r>
              <w:br/>
            </w:r>
            <w:r>
              <w:rPr>
                <w:rFonts w:ascii="Times New Roman"/>
                <w:b w:val="false"/>
                <w:i w:val="false"/>
                <w:color w:val="000000"/>
                <w:sz w:val="20"/>
              </w:rPr>
              <w:t>
 </w:t>
            </w:r>
            <w:r>
              <w:br/>
            </w:r>
            <w:r>
              <w:rPr>
                <w:rFonts w:ascii="Times New Roman"/>
                <w:b w:val="false"/>
                <w:i w:val="false"/>
                <w:color w:val="000000"/>
                <w:sz w:val="20"/>
              </w:rPr>
              <w:t>
5 шараға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 шараға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 адамға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шараға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 адамға дейін</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Көктөбе ауылдық округі әкімінің аппараты" мемлекеттік мекемесі</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көркейту және көгалдандыру жұмыстарына көмектесу (санитарлық тазалыққа, көшелерге ағаш көшеттерін отырғызуға, суғарып, күтіп баптауға, арық -тоғандарды тазалауға, қоршауларды қалпына келтіріп жөндеуге жәрдемдесу);</w:t>
            </w:r>
            <w:r>
              <w:br/>
            </w:r>
            <w:r>
              <w:rPr>
                <w:rFonts w:ascii="Times New Roman"/>
                <w:b w:val="false"/>
                <w:i w:val="false"/>
                <w:color w:val="000000"/>
                <w:sz w:val="20"/>
              </w:rPr>
              <w:t>
Шаруашылық кітаптарды анықтап толтыруға (мәлімет жинауға) көмектесу;</w:t>
            </w:r>
            <w:r>
              <w:br/>
            </w:r>
            <w:r>
              <w:rPr>
                <w:rFonts w:ascii="Times New Roman"/>
                <w:b w:val="false"/>
                <w:i w:val="false"/>
                <w:color w:val="000000"/>
                <w:sz w:val="20"/>
              </w:rPr>
              <w:t>
Ауқымды мәдени спорт шараларын өткізуге көмек көрсету (байрақтар мен билбордтарды ілуге, киіз үй тігуге көмектесу);</w:t>
            </w:r>
            <w:r>
              <w:br/>
            </w:r>
            <w:r>
              <w:rPr>
                <w:rFonts w:ascii="Times New Roman"/>
                <w:b w:val="false"/>
                <w:i w:val="false"/>
                <w:color w:val="000000"/>
                <w:sz w:val="20"/>
              </w:rPr>
              <w:t>
Тарихи сәулеттік ескерткіштерді қорықтық аумақтарды қалпына келтіруге көмектесу(ақтау, сырлау, қоршауды қалпына келтіру);</w:t>
            </w:r>
            <w:r>
              <w:br/>
            </w:r>
            <w:r>
              <w:rPr>
                <w:rFonts w:ascii="Times New Roman"/>
                <w:b w:val="false"/>
                <w:i w:val="false"/>
                <w:color w:val="000000"/>
                <w:sz w:val="20"/>
              </w:rPr>
              <w:t>
Соғыс ардагерлеріне, олардың жесірлеріне және жалғыз басты қарттарға көмектесу (аула тазалау, жинастыру және оларға хат-хабар жөнелтуге жәрдемдесу);</w:t>
            </w:r>
            <w:r>
              <w:br/>
            </w:r>
            <w:r>
              <w:rPr>
                <w:rFonts w:ascii="Times New Roman"/>
                <w:b w:val="false"/>
                <w:i w:val="false"/>
                <w:color w:val="000000"/>
                <w:sz w:val="20"/>
              </w:rPr>
              <w:t>
Рухына бағыштау айлығында (ескі зираттарды, күтімсіз қалған бейіттерді қалпына келтіру) жұмыстарын атқаруға жәрдемдесу;</w:t>
            </w:r>
            <w:r>
              <w:br/>
            </w:r>
            <w:r>
              <w:rPr>
                <w:rFonts w:ascii="Times New Roman"/>
                <w:b w:val="false"/>
                <w:i w:val="false"/>
                <w:color w:val="000000"/>
                <w:sz w:val="20"/>
              </w:rPr>
              <w:t>
Шақыру учаскелеріне және әскерге шақыру науқанына көмектесу (шақыру қағаздарын тарату);</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шаршы метрге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 құжатқа дейін</w:t>
            </w:r>
            <w:r>
              <w:br/>
            </w:r>
            <w:r>
              <w:rPr>
                <w:rFonts w:ascii="Times New Roman"/>
                <w:b w:val="false"/>
                <w:i w:val="false"/>
                <w:color w:val="000000"/>
                <w:sz w:val="20"/>
              </w:rPr>
              <w:t>
 </w:t>
            </w:r>
            <w:r>
              <w:br/>
            </w:r>
            <w:r>
              <w:rPr>
                <w:rFonts w:ascii="Times New Roman"/>
                <w:b w:val="false"/>
                <w:i w:val="false"/>
                <w:color w:val="000000"/>
                <w:sz w:val="20"/>
              </w:rPr>
              <w:t>
5 шараға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 шараға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 адамға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шараға дейін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 адамға дейін</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Қайнар ауылдық округі әкімінің аппараты" мемлекеттік мекемесі</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көркейту және көгалдандыру жұмыстарына көмектесу (санитарлық тазалыққа, көшелерге ағаш көшеттерін отырғызуға, суғаруға, күтіп баптауға, арық- тоғандарды тазалауға, қоршауларды қалпына келтіріп жөндеуге жәрдемдесу);</w:t>
            </w:r>
            <w:r>
              <w:br/>
            </w:r>
            <w:r>
              <w:rPr>
                <w:rFonts w:ascii="Times New Roman"/>
                <w:b w:val="false"/>
                <w:i w:val="false"/>
                <w:color w:val="000000"/>
                <w:sz w:val="20"/>
              </w:rPr>
              <w:t>
Шаруашылық кітаптарды анықтап толтыруға (мәлімет жинауға) көмектесу;</w:t>
            </w:r>
            <w:r>
              <w:br/>
            </w:r>
            <w:r>
              <w:rPr>
                <w:rFonts w:ascii="Times New Roman"/>
                <w:b w:val="false"/>
                <w:i w:val="false"/>
                <w:color w:val="000000"/>
                <w:sz w:val="20"/>
              </w:rPr>
              <w:t xml:space="preserve">
Ауқымды мәдени спорт шараларын өткізуге көмек көрсету (байрақтар мен билбордтарды ілуге, киіз үй тігуге көмектесу); </w:t>
            </w:r>
            <w:r>
              <w:br/>
            </w:r>
            <w:r>
              <w:rPr>
                <w:rFonts w:ascii="Times New Roman"/>
                <w:b w:val="false"/>
                <w:i w:val="false"/>
                <w:color w:val="000000"/>
                <w:sz w:val="20"/>
              </w:rPr>
              <w:t>
Тарихи сәулеттік ескерткіштерді қорықтық аумақтарды қалпына келтіруге көмектесу(ақтау, сырлау, қоршауды қалпына келтіру);</w:t>
            </w:r>
            <w:r>
              <w:br/>
            </w:r>
            <w:r>
              <w:rPr>
                <w:rFonts w:ascii="Times New Roman"/>
                <w:b w:val="false"/>
                <w:i w:val="false"/>
                <w:color w:val="000000"/>
                <w:sz w:val="20"/>
              </w:rPr>
              <w:t>
Соғыс ардагерлеріне, олардың жесірлеріне және жалғыз басты қарттарға көмектесу (аула тазалау, жинастыру және оларға хат-хабар жөнелтуге жәрдемдесу);</w:t>
            </w:r>
            <w:r>
              <w:br/>
            </w:r>
            <w:r>
              <w:rPr>
                <w:rFonts w:ascii="Times New Roman"/>
                <w:b w:val="false"/>
                <w:i w:val="false"/>
                <w:color w:val="000000"/>
                <w:sz w:val="20"/>
              </w:rPr>
              <w:t>
Рухына бағыштау айлығында (ескі зираттарды, күтімсіз қалған бейіттерді қалпына келтіру)жұмыстарын атқаруға жәрдемдесу;</w:t>
            </w:r>
            <w:r>
              <w:br/>
            </w:r>
            <w:r>
              <w:rPr>
                <w:rFonts w:ascii="Times New Roman"/>
                <w:b w:val="false"/>
                <w:i w:val="false"/>
                <w:color w:val="000000"/>
                <w:sz w:val="20"/>
              </w:rPr>
              <w:t>
Шақыру учаскелеріне және әскерге шақыру науқанына көмектесу (шақыру қағаздарын тарату);</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шаршы метрге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 құжатқа дейін</w:t>
            </w:r>
            <w:r>
              <w:br/>
            </w:r>
            <w:r>
              <w:rPr>
                <w:rFonts w:ascii="Times New Roman"/>
                <w:b w:val="false"/>
                <w:i w:val="false"/>
                <w:color w:val="000000"/>
                <w:sz w:val="20"/>
              </w:rPr>
              <w:t>
 </w:t>
            </w:r>
            <w:r>
              <w:br/>
            </w:r>
            <w:r>
              <w:rPr>
                <w:rFonts w:ascii="Times New Roman"/>
                <w:b w:val="false"/>
                <w:i w:val="false"/>
                <w:color w:val="000000"/>
                <w:sz w:val="20"/>
              </w:rPr>
              <w:t>
5 шараға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 шараға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 адамға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шараға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 адамға дейін</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Панфилов ауылдық округі әкімінің аппараты" мемлекеттік мекемесі</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көркейту және көгалдандыру жұмыстарына көмектесу (санитарлық тазалыққа, көшелерге ағаш көшеттерін отырғызуға, суғаруға, күтіп баптауға, арық- тоғандарды тазалауға, қоршауларды қалпына келтіріп жөндеуге жәрдемдесу);</w:t>
            </w:r>
            <w:r>
              <w:br/>
            </w:r>
            <w:r>
              <w:rPr>
                <w:rFonts w:ascii="Times New Roman"/>
                <w:b w:val="false"/>
                <w:i w:val="false"/>
                <w:color w:val="000000"/>
                <w:sz w:val="20"/>
              </w:rPr>
              <w:t>
Шаруашылық кітаптарды анықтап толтыруға (мәлімет жинауға) көмектесу;</w:t>
            </w:r>
            <w:r>
              <w:br/>
            </w:r>
            <w:r>
              <w:rPr>
                <w:rFonts w:ascii="Times New Roman"/>
                <w:b w:val="false"/>
                <w:i w:val="false"/>
                <w:color w:val="000000"/>
                <w:sz w:val="20"/>
              </w:rPr>
              <w:t>
Ауқымды мәдени спорт шараларын өткізуге көмек көрсету (байрақтар мен билбордтарды ілуге, киіз үй тігуге көмектесу);</w:t>
            </w:r>
            <w:r>
              <w:br/>
            </w:r>
            <w:r>
              <w:rPr>
                <w:rFonts w:ascii="Times New Roman"/>
                <w:b w:val="false"/>
                <w:i w:val="false"/>
                <w:color w:val="000000"/>
                <w:sz w:val="20"/>
              </w:rPr>
              <w:t>
Тарихи сәулеттік ескерткіштерді қорықтық аумақтарды қалпына келтіруге көмектесу(ақтау, сырлау, қоршауды қалпына келтіру);</w:t>
            </w:r>
            <w:r>
              <w:br/>
            </w:r>
            <w:r>
              <w:rPr>
                <w:rFonts w:ascii="Times New Roman"/>
                <w:b w:val="false"/>
                <w:i w:val="false"/>
                <w:color w:val="000000"/>
                <w:sz w:val="20"/>
              </w:rPr>
              <w:t>
Соғыс ардагерлеріне, олардың жесірлеріне және жалғыз басты қарттарға көмектесу (аула тазалау, жинастыру және оларға хат-хабар жөнелтуге жәрдемдесу);</w:t>
            </w:r>
            <w:r>
              <w:br/>
            </w:r>
            <w:r>
              <w:rPr>
                <w:rFonts w:ascii="Times New Roman"/>
                <w:b w:val="false"/>
                <w:i w:val="false"/>
                <w:color w:val="000000"/>
                <w:sz w:val="20"/>
              </w:rPr>
              <w:t>
Рухына бағыштау айлығында (ескі зираттарды, күтімсіз қалған бейіттерді қалпына келтіру) жұмыстарын атқаруға жәрдемдесу;</w:t>
            </w:r>
            <w:r>
              <w:br/>
            </w:r>
            <w:r>
              <w:rPr>
                <w:rFonts w:ascii="Times New Roman"/>
                <w:b w:val="false"/>
                <w:i w:val="false"/>
                <w:color w:val="000000"/>
                <w:sz w:val="20"/>
              </w:rPr>
              <w:t>
Шақыру учаскелеріне және әскерге шақыру науқанына көмектесу (шақыру қағаздарын тарату);</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шаршы метрге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 құжатқа дейін</w:t>
            </w:r>
            <w:r>
              <w:br/>
            </w:r>
            <w:r>
              <w:rPr>
                <w:rFonts w:ascii="Times New Roman"/>
                <w:b w:val="false"/>
                <w:i w:val="false"/>
                <w:color w:val="000000"/>
                <w:sz w:val="20"/>
              </w:rPr>
              <w:t>
 </w:t>
            </w:r>
            <w:r>
              <w:br/>
            </w:r>
            <w:r>
              <w:rPr>
                <w:rFonts w:ascii="Times New Roman"/>
                <w:b w:val="false"/>
                <w:i w:val="false"/>
                <w:color w:val="000000"/>
                <w:sz w:val="20"/>
              </w:rPr>
              <w:t>
5 шараға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 шараға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 адамға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шараға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 адамға дейін</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әкімінің аппараты" мемлекеттік мекемесі</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көркейту және көгалдандыру жұмыстарына көмектесу (санитарлық тазалыққа, көшелерге ағаш көшеттерін отырғызуға, суғаруғаіп, күтіп баптауға, арық-тоғандарды тазалауға, қоршауларды қалпына келтіріп жөндеуге жәрдемдесу);</w:t>
            </w:r>
            <w:r>
              <w:br/>
            </w:r>
            <w:r>
              <w:rPr>
                <w:rFonts w:ascii="Times New Roman"/>
                <w:b w:val="false"/>
                <w:i w:val="false"/>
                <w:color w:val="000000"/>
                <w:sz w:val="20"/>
              </w:rPr>
              <w:t>
Ауқымды мәдени, спорт шараларын өткізуге көмек көрсету (байрақтар мен билбордтарды ілуге, киіз үй тігуге көмектесу);</w:t>
            </w:r>
            <w:r>
              <w:br/>
            </w:r>
            <w:r>
              <w:rPr>
                <w:rFonts w:ascii="Times New Roman"/>
                <w:b w:val="false"/>
                <w:i w:val="false"/>
                <w:color w:val="000000"/>
                <w:sz w:val="20"/>
              </w:rPr>
              <w:t>
Тарихи сәулеттік ескерткіштерді қорықтық аумақтарды қалпына келтіруге көмектесу(ақтау, сырлау, қоршауды қалпына келтіру);</w:t>
            </w:r>
            <w:r>
              <w:br/>
            </w:r>
            <w:r>
              <w:rPr>
                <w:rFonts w:ascii="Times New Roman"/>
                <w:b w:val="false"/>
                <w:i w:val="false"/>
                <w:color w:val="000000"/>
                <w:sz w:val="20"/>
              </w:rPr>
              <w:t>
Рухына бағыштау айлығында (ескі зираттарды, күтімсіз қалған бейіттерді қалпына келтіру) жұмыстарын атқаруға жәрдемдесу;</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шаршы метрге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 шараға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 шараға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 шараға дейін</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Тұздыбастау ауылдық округі әкімінің аппараты" мемлекеттік мекемесі</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көркейту және көгалдандыру жұмыстарына көмектесу (санитарлық тазалыққа, көшелерге ағаш көшеттерін отырғызуға, суғаруға күтіп баптауға, арық- тоғандарды тазалауға, қоршауларды қалпына келтіріп жөндеуге жәрдемдесу);</w:t>
            </w:r>
            <w:r>
              <w:br/>
            </w:r>
            <w:r>
              <w:rPr>
                <w:rFonts w:ascii="Times New Roman"/>
                <w:b w:val="false"/>
                <w:i w:val="false"/>
                <w:color w:val="000000"/>
                <w:sz w:val="20"/>
              </w:rPr>
              <w:t>
Шаруашылық кітаптарды анықтап толтыруға (мәлімет жинауға) көмектесу;</w:t>
            </w:r>
            <w:r>
              <w:br/>
            </w:r>
            <w:r>
              <w:rPr>
                <w:rFonts w:ascii="Times New Roman"/>
                <w:b w:val="false"/>
                <w:i w:val="false"/>
                <w:color w:val="000000"/>
                <w:sz w:val="20"/>
              </w:rPr>
              <w:t>
Ауқымды мәдени спорт шараларын өткізуге көмек көрсету (байрақтар мен билбордтарды ілуге, киіз үй тігуге көмектесу);</w:t>
            </w:r>
            <w:r>
              <w:br/>
            </w:r>
            <w:r>
              <w:rPr>
                <w:rFonts w:ascii="Times New Roman"/>
                <w:b w:val="false"/>
                <w:i w:val="false"/>
                <w:color w:val="000000"/>
                <w:sz w:val="20"/>
              </w:rPr>
              <w:t>
Тарихи сәулеттік ескерткіштерді қорықтық аумақтарды қалпына келтіруге көмектесу(ақтау, сырлау, қоршауды қалпына келтіру);</w:t>
            </w:r>
            <w:r>
              <w:br/>
            </w:r>
            <w:r>
              <w:rPr>
                <w:rFonts w:ascii="Times New Roman"/>
                <w:b w:val="false"/>
                <w:i w:val="false"/>
                <w:color w:val="000000"/>
                <w:sz w:val="20"/>
              </w:rPr>
              <w:t>
Соғыс ардагерлеріне, олардың жесірлеріне және жалғыз басты қарттарға көмектесу (аула тазалау, жинастыру және оларға хат-хабар жөнелтуге жәрдемдесу);</w:t>
            </w:r>
            <w:r>
              <w:br/>
            </w:r>
            <w:r>
              <w:rPr>
                <w:rFonts w:ascii="Times New Roman"/>
                <w:b w:val="false"/>
                <w:i w:val="false"/>
                <w:color w:val="000000"/>
                <w:sz w:val="20"/>
              </w:rPr>
              <w:t>
Рухына бағыштау айлығында (ескі зираттарды, күтімсіз қалған бейіттерді қалпына келтіру) жұмыстарын атқаруға жәрдемдесу;</w:t>
            </w:r>
            <w:r>
              <w:br/>
            </w:r>
            <w:r>
              <w:rPr>
                <w:rFonts w:ascii="Times New Roman"/>
                <w:b w:val="false"/>
                <w:i w:val="false"/>
                <w:color w:val="000000"/>
                <w:sz w:val="20"/>
              </w:rPr>
              <w:t>
Шақыру учаскелеріне және әскерге шақыру науқанына көмектесу (шақыру қағаздарын тарату);</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шаршы метрге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 құжатқа дейін</w:t>
            </w:r>
            <w:r>
              <w:br/>
            </w:r>
            <w:r>
              <w:rPr>
                <w:rFonts w:ascii="Times New Roman"/>
                <w:b w:val="false"/>
                <w:i w:val="false"/>
                <w:color w:val="000000"/>
                <w:sz w:val="20"/>
              </w:rPr>
              <w:t>
 </w:t>
            </w:r>
            <w:r>
              <w:br/>
            </w:r>
            <w:r>
              <w:rPr>
                <w:rFonts w:ascii="Times New Roman"/>
                <w:b w:val="false"/>
                <w:i w:val="false"/>
                <w:color w:val="000000"/>
                <w:sz w:val="20"/>
              </w:rPr>
              <w:t>
5 шараға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 шараға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 адамға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шараға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 адамға дейін</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Нұра ауылдық округі әкімінің аппараты" мемлекеттік мекемесі</w:t>
            </w: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көркейту және көгалдандыру жұмыстарына көмектесу (санитарлық тазалыққа, көшелерге ағаш көшеттерін отырғызуға, суғаруға, күтіп баптауға, арық-тоғандарды тазалауға, қоршауларды қалпына келтіріп жөндеуге жәрдемдесу);</w:t>
            </w:r>
            <w:r>
              <w:br/>
            </w:r>
            <w:r>
              <w:rPr>
                <w:rFonts w:ascii="Times New Roman"/>
                <w:b w:val="false"/>
                <w:i w:val="false"/>
                <w:color w:val="000000"/>
                <w:sz w:val="20"/>
              </w:rPr>
              <w:t>
Шаруашылық кітаптарды анықтап толтыруға (мәлімет жинауға) көмектесу;</w:t>
            </w:r>
            <w:r>
              <w:br/>
            </w:r>
            <w:r>
              <w:rPr>
                <w:rFonts w:ascii="Times New Roman"/>
                <w:b w:val="false"/>
                <w:i w:val="false"/>
                <w:color w:val="000000"/>
                <w:sz w:val="20"/>
              </w:rPr>
              <w:t>
Ауқымды мәдени спорт шараларын өткізуге көмек көрсету (байрақтар мен билбордтарды ілуге, киіз үй тігуге көмектесу);</w:t>
            </w:r>
            <w:r>
              <w:br/>
            </w:r>
            <w:r>
              <w:rPr>
                <w:rFonts w:ascii="Times New Roman"/>
                <w:b w:val="false"/>
                <w:i w:val="false"/>
                <w:color w:val="000000"/>
                <w:sz w:val="20"/>
              </w:rPr>
              <w:t>
Тарихи сәулеттік ескерткіштерді қорықтық аумақтарды қалпына келтіруге көмектесу(ақтау, сырлау, қоршауды қалпына келтіру);</w:t>
            </w:r>
            <w:r>
              <w:br/>
            </w:r>
            <w:r>
              <w:rPr>
                <w:rFonts w:ascii="Times New Roman"/>
                <w:b w:val="false"/>
                <w:i w:val="false"/>
                <w:color w:val="000000"/>
                <w:sz w:val="20"/>
              </w:rPr>
              <w:t>
Соғыс ардагерлеріне, олардың жесірлеріне және жалғыз басты қарттарға көмектесу (аула тазалау, жинастыру және оларға хат-хабар жеткізу қызметі);</w:t>
            </w:r>
            <w:r>
              <w:br/>
            </w:r>
            <w:r>
              <w:rPr>
                <w:rFonts w:ascii="Times New Roman"/>
                <w:b w:val="false"/>
                <w:i w:val="false"/>
                <w:color w:val="000000"/>
                <w:sz w:val="20"/>
              </w:rPr>
              <w:t>
Рухына бағыштау айлығында (ескі зираттарды, күтімсіз қалған бейіттерді қалпына келтіру) жұмыстарын атқаруға жәрдемдесу;</w:t>
            </w:r>
            <w:r>
              <w:br/>
            </w:r>
            <w:r>
              <w:rPr>
                <w:rFonts w:ascii="Times New Roman"/>
                <w:b w:val="false"/>
                <w:i w:val="false"/>
                <w:color w:val="000000"/>
                <w:sz w:val="20"/>
              </w:rPr>
              <w:t>
Шақыру учаскелеріне және әскерге шақыру науқанына көмектесу (шақыру қағаздарын тарату);</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шаршы метрге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 құжатқа дейін</w:t>
            </w:r>
            <w:r>
              <w:br/>
            </w:r>
            <w:r>
              <w:rPr>
                <w:rFonts w:ascii="Times New Roman"/>
                <w:b w:val="false"/>
                <w:i w:val="false"/>
                <w:color w:val="000000"/>
                <w:sz w:val="20"/>
              </w:rPr>
              <w:t>
 </w:t>
            </w:r>
            <w:r>
              <w:br/>
            </w:r>
            <w:r>
              <w:rPr>
                <w:rFonts w:ascii="Times New Roman"/>
                <w:b w:val="false"/>
                <w:i w:val="false"/>
                <w:color w:val="000000"/>
                <w:sz w:val="20"/>
              </w:rPr>
              <w:t>
5 шараға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 шараға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 адамға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шараға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 адамға дейін</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4"/>
        <w:gridCol w:w="1451"/>
        <w:gridCol w:w="366"/>
        <w:gridCol w:w="949"/>
        <w:gridCol w:w="950"/>
      </w:tblGrid>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жағдайлары</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еңбегіне төленетін ақының мөлшері</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w:t>
            </w:r>
            <w:r>
              <w:br/>
            </w:r>
            <w:r>
              <w:rPr>
                <w:rFonts w:ascii="Times New Roman"/>
                <w:b w:val="false"/>
                <w:i w:val="false"/>
                <w:color w:val="000000"/>
                <w:sz w:val="20"/>
              </w:rPr>
              <w:t>
дыру көздері</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(қатысушы)</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(қатысушы)</w:t>
            </w:r>
            <w:r>
              <w:br/>
            </w:r>
            <w:r>
              <w:rPr>
                <w:rFonts w:ascii="Times New Roman"/>
                <w:b w:val="false"/>
                <w:i w:val="false"/>
                <w:color w:val="000000"/>
                <w:sz w:val="20"/>
              </w:rPr>
              <w:t>
 </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мөлшерінен кем емес</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мөлшерінен кем емес</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заңында белгіленген айлық жалақының ең төменгі мөлшерінен кем емес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2</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2</w:t>
            </w:r>
            <w:r>
              <w:br/>
            </w:r>
            <w:r>
              <w:rPr>
                <w:rFonts w:ascii="Times New Roman"/>
                <w:b w:val="false"/>
                <w:i w:val="false"/>
                <w:color w:val="000000"/>
                <w:sz w:val="20"/>
              </w:rPr>
              <w:t>
 </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заңында белгіленген айлық жалақының ең төменгі мөлшерінен кем емес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2</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2</w:t>
            </w:r>
            <w:r>
              <w:br/>
            </w:r>
            <w:r>
              <w:rPr>
                <w:rFonts w:ascii="Times New Roman"/>
                <w:b w:val="false"/>
                <w:i w:val="false"/>
                <w:color w:val="000000"/>
                <w:sz w:val="20"/>
              </w:rPr>
              <w:t>
 </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мөлшерінен кем емес</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мөлшерінен кем емес</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мөлшерінен кем емес</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мөлшерінен кем емес</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мөлшерінен кем емес</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мөлшерінен кем емес</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мөлшерінен кем емес</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мөлшерінен кем емес</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мөлшерінен кем емес</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мөлшерінен кем емес</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мөлшерінен кем емес</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мөлшерінен кем емес</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1</w:t>
            </w:r>
            <w:r>
              <w:br/>
            </w: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1</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1</w:t>
            </w:r>
            <w:r>
              <w:br/>
            </w: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1</w:t>
            </w:r>
            <w:r>
              <w:br/>
            </w:r>
            <w:r>
              <w:rPr>
                <w:rFonts w:ascii="Times New Roman"/>
                <w:b w:val="false"/>
                <w:i w:val="false"/>
                <w:color w:val="000000"/>
                <w:sz w:val="20"/>
              </w:rPr>
              <w:t>
 </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мөлшерінен кем емес</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мөлшерінен кем емес</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мөлшерінен кем емес</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10</w:t>
            </w:r>
            <w:r>
              <w:br/>
            </w:r>
            <w:r>
              <w:rPr>
                <w:rFonts w:ascii="Times New Roman"/>
                <w:b w:val="false"/>
                <w:i w:val="false"/>
                <w:color w:val="000000"/>
                <w:sz w:val="20"/>
              </w:rPr>
              <w:t>
5</w:t>
            </w:r>
            <w:r>
              <w:br/>
            </w:r>
            <w:r>
              <w:rPr>
                <w:rFonts w:ascii="Times New Roman"/>
                <w:b w:val="false"/>
                <w:i w:val="false"/>
                <w:color w:val="000000"/>
                <w:sz w:val="20"/>
              </w:rPr>
              <w:t>
5</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10</w:t>
            </w:r>
            <w:r>
              <w:br/>
            </w:r>
            <w:r>
              <w:rPr>
                <w:rFonts w:ascii="Times New Roman"/>
                <w:b w:val="false"/>
                <w:i w:val="false"/>
                <w:color w:val="000000"/>
                <w:sz w:val="20"/>
              </w:rPr>
              <w:t>
5</w:t>
            </w:r>
            <w:r>
              <w:br/>
            </w:r>
            <w:r>
              <w:rPr>
                <w:rFonts w:ascii="Times New Roman"/>
                <w:b w:val="false"/>
                <w:i w:val="false"/>
                <w:color w:val="000000"/>
                <w:sz w:val="20"/>
              </w:rPr>
              <w:t>
5</w:t>
            </w:r>
            <w:r>
              <w:br/>
            </w:r>
            <w:r>
              <w:rPr>
                <w:rFonts w:ascii="Times New Roman"/>
                <w:b w:val="false"/>
                <w:i w:val="false"/>
                <w:color w:val="000000"/>
                <w:sz w:val="20"/>
              </w:rPr>
              <w:t>
 </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мөлшерінен кем емес</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мөлшерінен кем емес</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