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a2d" w14:textId="e15e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Ішкі әскерлерінің әскери қызметшілерін әскери оқу орындарында оқытуға жұмсалған бюджет қаражатын мемлекетке қайтару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20 мамырдағы № 339 бұйрығы. Қазақстан Республикасының Әділет министрлігінде 2013 жылы 29 мамырда № 8483 тіркелді. Күші жойылды - Қазақстан Республикасы Ішкі істер министрінің 2015 жылғы 10 наурыздағы № 200 бұйрығымен</w:t>
      </w:r>
    </w:p>
    <w:p>
      <w:pPr>
        <w:spacing w:after="0"/>
        <w:ind w:left="0"/>
        <w:jc w:val="both"/>
      </w:pPr>
      <w:r>
        <w:rPr>
          <w:rFonts w:ascii="Times New Roman"/>
          <w:b w:val="false"/>
          <w:i w:val="false"/>
          <w:color w:val="ff0000"/>
          <w:sz w:val="28"/>
        </w:rPr>
        <w:t>      Ескерту. Күші жойылды - ҚР Ішкі істер министрінің 10.03.2015 </w:t>
      </w:r>
      <w:r>
        <w:rPr>
          <w:rFonts w:ascii="Times New Roman"/>
          <w:b w:val="false"/>
          <w:i w:val="false"/>
          <w:color w:val="ff0000"/>
          <w:sz w:val="28"/>
        </w:rPr>
        <w:t>№ 200</w:t>
      </w:r>
      <w:r>
        <w:rPr>
          <w:rFonts w:ascii="Times New Roman"/>
          <w:b w:val="false"/>
          <w:i w:val="false"/>
          <w:color w:val="ff0000"/>
          <w:sz w:val="28"/>
        </w:rPr>
        <w:t> (алғаш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министрлігі Ішкі әскерлерінің әскери қызметшілерін әскери оқу орындарында оқытуға жұмсалған бюджет қаражатын мемлекетке қайтару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Ішкі әскерлер комитеті осы бұйрықты белгіленген тәртіппен Қазақстан Республикасы Әділет министрлігінде мемлекеттік тіркеуді және мерзімдік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министрлігінің Ішкі әскерлер бас қолбасшысына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20 мамырдағы    </w:t>
      </w:r>
      <w:r>
        <w:br/>
      </w:r>
      <w:r>
        <w:rPr>
          <w:rFonts w:ascii="Times New Roman"/>
          <w:b w:val="false"/>
          <w:i w:val="false"/>
          <w:color w:val="000000"/>
          <w:sz w:val="28"/>
        </w:rPr>
        <w:t xml:space="preserve">
№ 339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Әскери қызметшілерді әскери оқу орындарында оқытуға жұмсалған</w:t>
      </w:r>
      <w:r>
        <w:br/>
      </w:r>
      <w:r>
        <w:rPr>
          <w:rFonts w:ascii="Times New Roman"/>
          <w:b/>
          <w:i w:val="false"/>
          <w:color w:val="000000"/>
        </w:rPr>
        <w:t>
бюджет қаражатын мемлекетке қайтару</w:t>
      </w:r>
      <w:r>
        <w:br/>
      </w:r>
      <w:r>
        <w:rPr>
          <w:rFonts w:ascii="Times New Roman"/>
          <w:b/>
          <w:i w:val="false"/>
          <w:color w:val="000000"/>
        </w:rPr>
        <w:t>
ҚАҒИДАСЫ</w:t>
      </w:r>
    </w:p>
    <w:bookmarkEnd w:id="2"/>
    <w:bookmarkStart w:name="z8" w:id="3"/>
    <w:p>
      <w:pPr>
        <w:spacing w:after="0"/>
        <w:ind w:left="0"/>
        <w:jc w:val="both"/>
      </w:pPr>
      <w:r>
        <w:rPr>
          <w:rFonts w:ascii="Times New Roman"/>
          <w:b w:val="false"/>
          <w:i w:val="false"/>
          <w:color w:val="000000"/>
          <w:sz w:val="28"/>
        </w:rPr>
        <w:t>
      1. Әскери қызметшілерді әскери оқу орындарында оқытуға жұмсалған бюджет қаражатын мемлекетке қайтару қағидасы (бұдан әрі – Қағида) «Әскери қызмет және әскери қызметшілердің мәртебесі туралы» 2012 жылғы 16 ақпандағы Қазақстан Республикасы Заңының (бұдан әрі – Заң) </w:t>
      </w:r>
      <w:r>
        <w:rPr>
          <w:rFonts w:ascii="Times New Roman"/>
          <w:b w:val="false"/>
          <w:i w:val="false"/>
          <w:color w:val="000000"/>
          <w:sz w:val="28"/>
        </w:rPr>
        <w:t>39-бабына</w:t>
      </w:r>
      <w:r>
        <w:rPr>
          <w:rFonts w:ascii="Times New Roman"/>
          <w:b w:val="false"/>
          <w:i w:val="false"/>
          <w:color w:val="000000"/>
          <w:sz w:val="28"/>
        </w:rPr>
        <w:t xml:space="preserve"> сәйкес әзірленген және бір әскери қызметшіні әскери оқу орындарында оқытуға жұмсалған бюджет қаражатын мемлекетке қайтару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орнынан шығарылған, сондай-ақ әскери қызмет өткеру туралы келісiмшарт жасасудан бас тартқан әскери қызметші, егер оқудан шығарылу сәтінде ол он сегіз жасқа толған және әскерге шақыру бойынша белгіленген әскери қызмет мерзiмін өткермеген болса, Қазақстан Республикасы Ішкі істер министрлігінің Ішкі әскерлер комитеті Ұйымдастыру-жұмылдыру басқармасының өкімі бойынша әскерге шақыру бойынша әскери қызметтің </w:t>
      </w:r>
      <w:r>
        <w:rPr>
          <w:rFonts w:ascii="Times New Roman"/>
          <w:b w:val="false"/>
          <w:i w:val="false"/>
          <w:color w:val="000000"/>
          <w:sz w:val="28"/>
        </w:rPr>
        <w:t>белгіленген</w:t>
      </w:r>
      <w:r>
        <w:rPr>
          <w:rFonts w:ascii="Times New Roman"/>
          <w:b w:val="false"/>
          <w:i w:val="false"/>
          <w:color w:val="000000"/>
          <w:sz w:val="28"/>
        </w:rPr>
        <w:t xml:space="preserve"> мерзімі аяқталғанға дейін әскери қызмет өткеру орнына жіберіледі. Бұл ретте үлгерімінің төмен болуы, тәртiп сақтамағаны үшін, Заңының </w:t>
      </w:r>
      <w:r>
        <w:rPr>
          <w:rFonts w:ascii="Times New Roman"/>
          <w:b w:val="false"/>
          <w:i w:val="false"/>
          <w:color w:val="000000"/>
          <w:sz w:val="28"/>
        </w:rPr>
        <w:t>26-бабында</w:t>
      </w:r>
      <w:r>
        <w:rPr>
          <w:rFonts w:ascii="Times New Roman"/>
          <w:b w:val="false"/>
          <w:i w:val="false"/>
          <w:color w:val="000000"/>
          <w:sz w:val="28"/>
        </w:rPr>
        <w:t xml:space="preserve"> көрсетілген басқа да теріс себептер бойынша немесе өз бастамасы бойынша әскери оқу орнынан шығарылған әскери қызметші өзін оқытуға жұмсалған бюджет қаражатын мемлекетке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және осы Қағидаға сәйкес өтеуге міндеттi. </w:t>
      </w:r>
      <w:r>
        <w:br/>
      </w:r>
      <w:r>
        <w:rPr>
          <w:rFonts w:ascii="Times New Roman"/>
          <w:b w:val="false"/>
          <w:i w:val="false"/>
          <w:color w:val="000000"/>
          <w:sz w:val="28"/>
        </w:rPr>
        <w:t>
</w:t>
      </w:r>
      <w:r>
        <w:rPr>
          <w:rFonts w:ascii="Times New Roman"/>
          <w:b w:val="false"/>
          <w:i w:val="false"/>
          <w:color w:val="000000"/>
          <w:sz w:val="28"/>
        </w:rPr>
        <w:t>
      3. Әскери қызметшi әскери оқу орнын аяқтағаннан кейiн әскери қызмет өткеруден бас тартса немесе теріс себептер бойынша немесе өз бастамасы бойынша келiсiмшартты бұзған жағдайда ол өзін оқытуға жұмсалған бюджет қаражатын мемлекетке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және осы Қағидаға сәйкес өтеуге міндеттi. Ұстауға жататын сома келiсiмшарт мерзiмi аяқталғанға дейiн әрбiр толық өткерiлмеген айға барабар есептеледі. </w:t>
      </w:r>
      <w:r>
        <w:br/>
      </w:r>
      <w:r>
        <w:rPr>
          <w:rFonts w:ascii="Times New Roman"/>
          <w:b w:val="false"/>
          <w:i w:val="false"/>
          <w:color w:val="000000"/>
          <w:sz w:val="28"/>
        </w:rPr>
        <w:t>
</w:t>
      </w:r>
      <w:r>
        <w:rPr>
          <w:rFonts w:ascii="Times New Roman"/>
          <w:b w:val="false"/>
          <w:i w:val="false"/>
          <w:color w:val="000000"/>
          <w:sz w:val="28"/>
        </w:rPr>
        <w:t xml:space="preserve">
      4. Әскери оқу орындарында және әскери бөлімдер, офицер әскери оқу орнын аяқтағаннан кейiн әскери қызмет өткеруден бас тартса, теріс себептер бойынша келiсiмшартты бұзған және босатылған жағдайда Қазақстан Республикасы Ішкі істер министрлігі Ішкі әскерлер комитетінің Кадр және әскери білім басқармасына дереу хабарлайды және аттестациялық материалдарын жібереді. </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Ішкі әскерлер комитеті Кадр және әскери білім және Бюджет-қаржы басқармаларының бастықтары жыл сайын 20 желтоқсанға Қазақстан Республикасы Ішкі істер министрлігінің Ішкі әскерлер Бас қолбасшысына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үлгі бойынша бір әскери қызметшіні оқу жылында оқытуға жұмсалған нақты қаражаттың жиынтық есебін бекітуге ұсынады. Бұл ретте бюджет қаражатын өтеу сомасы Қазақстан Республикасының ұлттық валютасымен есептеледі. </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министрлігінің Ішкі әскерлер комитеті Кадр және әскери білім және Бюджет-қаржы басқармаларының бастықтары жыл сайын 20 желтоқсанға Қазақстан Республикасы Ішкі істер министрлігінің Ішкі әскерлер Бас қолбасшысына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Қазақстан Республикасы Ішкі істер министрлігінің Ішкі әскерлерінің бір әскери қызметшісін оқу жылында жақын және алыс шетел оқу орындарында оқытуға жұмсалған нақты қаражаттың жиынтық есебін осы мемлекетпен (тиісті министрлікпен немесе ведомствамен) жасалған келісім (келісімшарт) бойынша төлем жүргізілген валютада бекітуге ұсынады. Бұл ретте бюджет қаражатын өтеу сомасы өтеу туралы талаптар қойылған күні Қазақстан Республикасы Ұлттық банкінің курсын қайта қаржыландыру ставкасы бойынша Қазақстан Республикасының ұлттық валютасымен есептеледі. </w:t>
      </w:r>
      <w:r>
        <w:br/>
      </w:r>
      <w:r>
        <w:rPr>
          <w:rFonts w:ascii="Times New Roman"/>
          <w:b w:val="false"/>
          <w:i w:val="false"/>
          <w:color w:val="000000"/>
          <w:sz w:val="28"/>
        </w:rPr>
        <w:t>
</w:t>
      </w:r>
      <w:r>
        <w:rPr>
          <w:rFonts w:ascii="Times New Roman"/>
          <w:b w:val="false"/>
          <w:i w:val="false"/>
          <w:color w:val="000000"/>
          <w:sz w:val="28"/>
        </w:rPr>
        <w:t xml:space="preserve">
      7. Әрбір әскери қызметшіні оқытуға нақты шығындардың жыл сайын қалыптастырылатын жиынтық есеп білім алушы әскери қызметшілердің жеке (оқу) ісіне қоса тігіледі және оқудан шығарылған кезде немесе әскери қызметші әскери қызмет өткеруден бас тартқан жағдайда оқу аяқталған соң бір ай мерзімде оқытуға жұмсалған бюджет қаражатын өтеуді қамтамасыз ету үшін Қазақстан Республикасы Ішкі істер министрлігі Ішкі әскерлер комитетінің, Әскери институттың және оқу орнынан шығарылған немесе әскери қызметтен босатылған әскери қызметшінің тұрғылықты орны (қызмет орны) бойынша әскери бөлімдердің заң қызметтеріне жіберіледі. </w:t>
      </w:r>
      <w:r>
        <w:br/>
      </w:r>
      <w:r>
        <w:rPr>
          <w:rFonts w:ascii="Times New Roman"/>
          <w:b w:val="false"/>
          <w:i w:val="false"/>
          <w:color w:val="000000"/>
          <w:sz w:val="28"/>
        </w:rPr>
        <w:t>
</w:t>
      </w:r>
      <w:r>
        <w:rPr>
          <w:rFonts w:ascii="Times New Roman"/>
          <w:b w:val="false"/>
          <w:i w:val="false"/>
          <w:color w:val="000000"/>
          <w:sz w:val="28"/>
        </w:rPr>
        <w:t>
      8. Әскери қызметшілер оқытуға жұмсалған бюджет қаражатын өз еркімен өтеуден бас тартқан жағдайда осы Қағиданың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өтеу жөніндегі материалдар бір айлық мерзімде сотқа тапсырылады. </w:t>
      </w:r>
      <w:r>
        <w:br/>
      </w:r>
      <w:r>
        <w:rPr>
          <w:rFonts w:ascii="Times New Roman"/>
          <w:b w:val="false"/>
          <w:i w:val="false"/>
          <w:color w:val="000000"/>
          <w:sz w:val="28"/>
        </w:rPr>
        <w:t>
</w:t>
      </w:r>
      <w:r>
        <w:rPr>
          <w:rFonts w:ascii="Times New Roman"/>
          <w:b w:val="false"/>
          <w:i w:val="false"/>
          <w:color w:val="000000"/>
          <w:sz w:val="28"/>
        </w:rPr>
        <w:t xml:space="preserve">
      9. Келісімшарт бұзған немесе теріс себептері бойынша босатылған офицерлерге және босатылған курсанттарға қатысты әскери оқу орындарында оқытуға жұмсалған бюджет қаражатын мемлекетке қайтаруға есеп және мониторинг жүргізу Қазақстан Республикасы Ішкі істер министрлігінің Ішкі әскерлер комитетіне жүктеледі. </w:t>
      </w:r>
      <w:r>
        <w:br/>
      </w:r>
      <w:r>
        <w:rPr>
          <w:rFonts w:ascii="Times New Roman"/>
          <w:b w:val="false"/>
          <w:i w:val="false"/>
          <w:color w:val="000000"/>
          <w:sz w:val="28"/>
        </w:rPr>
        <w:t>
</w:t>
      </w:r>
      <w:r>
        <w:rPr>
          <w:rFonts w:ascii="Times New Roman"/>
          <w:b w:val="false"/>
          <w:i w:val="false"/>
          <w:color w:val="000000"/>
          <w:sz w:val="28"/>
        </w:rPr>
        <w:t>
      10. Әскери қызметшілерді әскери оқу орындарында оқытуға жұмсалған қайтарылатын қаражат республикалық бюджет кірісіне аударуға жатады.</w:t>
      </w:r>
    </w:p>
    <w:bookmarkEnd w:id="3"/>
    <w:bookmarkStart w:name="z18" w:id="4"/>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Ішкі әскерлерінің әскери    </w:t>
      </w:r>
      <w:r>
        <w:br/>
      </w:r>
      <w:r>
        <w:rPr>
          <w:rFonts w:ascii="Times New Roman"/>
          <w:b w:val="false"/>
          <w:i w:val="false"/>
          <w:color w:val="000000"/>
          <w:sz w:val="28"/>
        </w:rPr>
        <w:t xml:space="preserve">
қызметшілерін Қазақстан Республикасының  </w:t>
      </w:r>
      <w:r>
        <w:br/>
      </w:r>
      <w:r>
        <w:rPr>
          <w:rFonts w:ascii="Times New Roman"/>
          <w:b w:val="false"/>
          <w:i w:val="false"/>
          <w:color w:val="000000"/>
          <w:sz w:val="28"/>
        </w:rPr>
        <w:t xml:space="preserve">
әскери оқу орындарында оқытуға жұмсалған </w:t>
      </w:r>
      <w:r>
        <w:br/>
      </w:r>
      <w:r>
        <w:rPr>
          <w:rFonts w:ascii="Times New Roman"/>
          <w:b w:val="false"/>
          <w:i w:val="false"/>
          <w:color w:val="000000"/>
          <w:sz w:val="28"/>
        </w:rPr>
        <w:t xml:space="preserve">
бюджет қаражатын мемлекетке қайтару    </w:t>
      </w:r>
      <w:r>
        <w:br/>
      </w:r>
      <w:r>
        <w:rPr>
          <w:rFonts w:ascii="Times New Roman"/>
          <w:b w:val="false"/>
          <w:i w:val="false"/>
          <w:color w:val="000000"/>
          <w:sz w:val="28"/>
        </w:rPr>
        <w:t xml:space="preserve">
қағидасына 1-қосымша             </w:t>
      </w:r>
    </w:p>
    <w:bookmarkEnd w:id="4"/>
    <w:bookmarkStart w:name="z19" w:id="5"/>
    <w:p>
      <w:pPr>
        <w:spacing w:after="0"/>
        <w:ind w:left="0"/>
        <w:jc w:val="both"/>
      </w:pPr>
      <w:r>
        <w:rPr>
          <w:rFonts w:ascii="Times New Roman"/>
          <w:b w:val="false"/>
          <w:i w:val="false"/>
          <w:color w:val="000000"/>
          <w:sz w:val="28"/>
        </w:rPr>
        <w:t>
Үлгі</w:t>
      </w:r>
    </w:p>
    <w:bookmarkEnd w:id="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Қазақстан Республикасы ІІМ</w:t>
      </w:r>
      <w:r>
        <w:br/>
      </w:r>
      <w:r>
        <w:rPr>
          <w:rFonts w:ascii="Times New Roman"/>
          <w:b w:val="false"/>
          <w:i w:val="false"/>
          <w:color w:val="000000"/>
          <w:sz w:val="28"/>
        </w:rPr>
        <w:t>
Ішкі әскерлер бас қолбасшысы</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«____» ____________________</w:t>
      </w:r>
      <w:r>
        <w:br/>
      </w:r>
      <w:r>
        <w:rPr>
          <w:rFonts w:ascii="Times New Roman"/>
          <w:b w:val="false"/>
          <w:i w:val="false"/>
          <w:color w:val="000000"/>
          <w:sz w:val="28"/>
        </w:rPr>
        <w:t xml:space="preserve">
(күні)        </w:t>
      </w:r>
    </w:p>
    <w:bookmarkStart w:name="z20" w:id="6"/>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Ішкі әскерлерінің бір әскери қызметшісін ____________ мамандығы</w:t>
      </w:r>
      <w:r>
        <w:br/>
      </w:r>
      <w:r>
        <w:rPr>
          <w:rFonts w:ascii="Times New Roman"/>
          <w:b/>
          <w:i w:val="false"/>
          <w:color w:val="000000"/>
        </w:rPr>
        <w:t>
бойынша ____/____ оқу жылына оқытуға жұмсалған нақты</w:t>
      </w:r>
      <w:r>
        <w:br/>
      </w:r>
      <w:r>
        <w:rPr>
          <w:rFonts w:ascii="Times New Roman"/>
          <w:b/>
          <w:i w:val="false"/>
          <w:color w:val="000000"/>
        </w:rPr>
        <w:t>
қаражаттың жиынтық есебі</w:t>
      </w:r>
      <w:r>
        <w:br/>
      </w:r>
      <w:r>
        <w:rPr>
          <w:rFonts w:ascii="Times New Roman"/>
          <w:b/>
          <w:i w:val="false"/>
          <w:color w:val="000000"/>
        </w:rPr>
        <w:t>
_________________________________________________</w:t>
      </w:r>
      <w:r>
        <w:br/>
      </w:r>
      <w:r>
        <w:rPr>
          <w:rFonts w:ascii="Times New Roman"/>
          <w:b/>
          <w:i w:val="false"/>
          <w:color w:val="000000"/>
        </w:rPr>
        <w:t>
Әскери оқу орнының атауы</w:t>
      </w:r>
    </w:p>
    <w:bookmarkEnd w:id="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700"/>
        <w:gridCol w:w="1202"/>
        <w:gridCol w:w="1203"/>
        <w:gridCol w:w="1203"/>
        <w:gridCol w:w="1203"/>
        <w:gridCol w:w="1567"/>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курс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әскери қызметшінің стипендиясы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процесін қамтамасыз ететін адамдардың еңбекақысын төлеумен байланысты шығыстар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Азық-түлікпен қамтамасыз етуге байланысты шығыстар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қамтамасыз етуге байланысты шығыстар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Киім-кешекпен қамтамасыз етуге байланысты шығыстар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материалдарына арналған шығыстар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шаруашылық және басқа да заттарды сатып алуға арналған шығыстар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интернет қызметі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қызметтерін төлеу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бойынша шығыстар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құрал-жабдықтарды, көлік құралдарын ұстау, қызмет көрсету және ағымдағы жөндеу, монша-кір жуу қызметі, банктік және басқа да қызмет көрсетулер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және қызметтік жол жүруге арналған шығындар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үлесінің орнына ақшалай өтемақы төлеумен байланысты шығыстар және басқа да трансферттер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Ескертпе: Барлық шығыстарды қызмет бастықтары есептер-негіздемелермен растайды, содан кейін қорытынды жасау үшін қаржы қызметіне ұсынады.</w:t>
      </w:r>
    </w:p>
    <w:bookmarkEnd w:id="7"/>
    <w:p>
      <w:pPr>
        <w:spacing w:after="0"/>
        <w:ind w:left="0"/>
        <w:jc w:val="both"/>
      </w:pPr>
      <w:r>
        <w:rPr>
          <w:rFonts w:ascii="Times New Roman"/>
          <w:b w:val="false"/>
          <w:i w:val="false"/>
          <w:color w:val="000000"/>
          <w:sz w:val="28"/>
        </w:rPr>
        <w:t>        Қазақстан Республикасы Ішкі істер министрлігі Ішкі</w:t>
      </w:r>
      <w:r>
        <w:br/>
      </w:r>
      <w:r>
        <w:rPr>
          <w:rFonts w:ascii="Times New Roman"/>
          <w:b w:val="false"/>
          <w:i w:val="false"/>
          <w:color w:val="000000"/>
          <w:sz w:val="28"/>
        </w:rPr>
        <w:t>
     әскерлер комитеті Кадр және әскери білім басқармасының бастығы</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 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Қазақстан Республикасы Ішкі істер министрлігі Ішкі</w:t>
      </w:r>
      <w:r>
        <w:br/>
      </w:r>
      <w:r>
        <w:rPr>
          <w:rFonts w:ascii="Times New Roman"/>
          <w:b w:val="false"/>
          <w:i w:val="false"/>
          <w:color w:val="000000"/>
          <w:sz w:val="28"/>
        </w:rPr>
        <w:t xml:space="preserve">
           әскерлер комитеті Бюджет-қаржы басқармасының бастығы </w:t>
      </w:r>
      <w:r>
        <w:br/>
      </w:r>
      <w:r>
        <w:rPr>
          <w:rFonts w:ascii="Times New Roman"/>
          <w:b w:val="false"/>
          <w:i w:val="false"/>
          <w:color w:val="000000"/>
          <w:sz w:val="28"/>
        </w:rPr>
        <w:t>
                  ____________________________________</w:t>
      </w:r>
      <w:r>
        <w:br/>
      </w: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(күні)</w:t>
      </w:r>
    </w:p>
    <w:bookmarkStart w:name="z22" w:id="8"/>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Ішкі әскерлерінің әскери    </w:t>
      </w:r>
      <w:r>
        <w:br/>
      </w:r>
      <w:r>
        <w:rPr>
          <w:rFonts w:ascii="Times New Roman"/>
          <w:b w:val="false"/>
          <w:i w:val="false"/>
          <w:color w:val="000000"/>
          <w:sz w:val="28"/>
        </w:rPr>
        <w:t xml:space="preserve">
қызметшілерін Қазақстан Республикасының  </w:t>
      </w:r>
      <w:r>
        <w:br/>
      </w:r>
      <w:r>
        <w:rPr>
          <w:rFonts w:ascii="Times New Roman"/>
          <w:b w:val="false"/>
          <w:i w:val="false"/>
          <w:color w:val="000000"/>
          <w:sz w:val="28"/>
        </w:rPr>
        <w:t>
әскери оқу орындарында оқытуға жұмсалған</w:t>
      </w:r>
      <w:r>
        <w:br/>
      </w:r>
      <w:r>
        <w:rPr>
          <w:rFonts w:ascii="Times New Roman"/>
          <w:b w:val="false"/>
          <w:i w:val="false"/>
          <w:color w:val="000000"/>
          <w:sz w:val="28"/>
        </w:rPr>
        <w:t xml:space="preserve">
бюджет қаражатын мемлекетке қайтару   </w:t>
      </w:r>
      <w:r>
        <w:br/>
      </w:r>
      <w:r>
        <w:rPr>
          <w:rFonts w:ascii="Times New Roman"/>
          <w:b w:val="false"/>
          <w:i w:val="false"/>
          <w:color w:val="000000"/>
          <w:sz w:val="28"/>
        </w:rPr>
        <w:t xml:space="preserve">
қағидасына 2-қосымша            </w:t>
      </w:r>
    </w:p>
    <w:bookmarkEnd w:id="8"/>
    <w:bookmarkStart w:name="z23" w:id="9"/>
    <w:p>
      <w:pPr>
        <w:spacing w:after="0"/>
        <w:ind w:left="0"/>
        <w:jc w:val="both"/>
      </w:pPr>
      <w:r>
        <w:rPr>
          <w:rFonts w:ascii="Times New Roman"/>
          <w:b w:val="false"/>
          <w:i w:val="false"/>
          <w:color w:val="000000"/>
          <w:sz w:val="28"/>
        </w:rPr>
        <w:t>
Үлгі</w:t>
      </w:r>
    </w:p>
    <w:bookmarkEnd w:id="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Қазақстан Республикасы ІІМ</w:t>
      </w:r>
      <w:r>
        <w:br/>
      </w:r>
      <w:r>
        <w:rPr>
          <w:rFonts w:ascii="Times New Roman"/>
          <w:b w:val="false"/>
          <w:i w:val="false"/>
          <w:color w:val="000000"/>
          <w:sz w:val="28"/>
        </w:rPr>
        <w:t>
Ішкі әскерлер бас қолбасшысы</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«____» ____________________</w:t>
      </w:r>
      <w:r>
        <w:br/>
      </w:r>
      <w:r>
        <w:rPr>
          <w:rFonts w:ascii="Times New Roman"/>
          <w:b w:val="false"/>
          <w:i w:val="false"/>
          <w:color w:val="000000"/>
          <w:sz w:val="28"/>
        </w:rPr>
        <w:t xml:space="preserve">
(күні)            </w:t>
      </w:r>
    </w:p>
    <w:bookmarkStart w:name="z24" w:id="10"/>
    <w:p>
      <w:pPr>
        <w:spacing w:after="0"/>
        <w:ind w:left="0"/>
        <w:jc w:val="left"/>
      </w:pPr>
      <w:r>
        <w:rPr>
          <w:rFonts w:ascii="Times New Roman"/>
          <w:b/>
          <w:i w:val="false"/>
          <w:color w:val="000000"/>
        </w:rPr>
        <w:t xml:space="preserve"> 
Қазақстан Республикасы ішкі істер министрлігі Ішкі әскерлерінің</w:t>
      </w:r>
      <w:r>
        <w:br/>
      </w:r>
      <w:r>
        <w:rPr>
          <w:rFonts w:ascii="Times New Roman"/>
          <w:b/>
          <w:i w:val="false"/>
          <w:color w:val="000000"/>
        </w:rPr>
        <w:t>
бір әскери қызметшісін жақын және алыс шетел жоғары оқу</w:t>
      </w:r>
      <w:r>
        <w:br/>
      </w:r>
      <w:r>
        <w:rPr>
          <w:rFonts w:ascii="Times New Roman"/>
          <w:b/>
          <w:i w:val="false"/>
          <w:color w:val="000000"/>
        </w:rPr>
        <w:t>
орындарында ____/____ оқу жылына оқытуға жұмсалған нақты</w:t>
      </w:r>
      <w:r>
        <w:br/>
      </w:r>
      <w:r>
        <w:rPr>
          <w:rFonts w:ascii="Times New Roman"/>
          <w:b/>
          <w:i w:val="false"/>
          <w:color w:val="000000"/>
        </w:rPr>
        <w:t>
шығынның жиынтық есебі</w:t>
      </w:r>
    </w:p>
    <w:bookmarkEnd w:id="10"/>
    <w:p>
      <w:pPr>
        <w:spacing w:after="0"/>
        <w:ind w:left="0"/>
        <w:jc w:val="both"/>
      </w:pPr>
      <w:r>
        <w:rPr>
          <w:rFonts w:ascii="Times New Roman"/>
          <w:b w:val="false"/>
          <w:i w:val="false"/>
          <w:color w:val="000000"/>
          <w:sz w:val="28"/>
        </w:rPr>
        <w:t>                                                      (шарт.бірл.)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73"/>
        <w:gridCol w:w="1613"/>
        <w:gridCol w:w="644"/>
        <w:gridCol w:w="1525"/>
        <w:gridCol w:w="6"/>
        <w:gridCol w:w="1053"/>
        <w:gridCol w:w="1233"/>
        <w:gridCol w:w="1233"/>
        <w:gridCol w:w="1613"/>
        <w:gridCol w:w="19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курс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курс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курс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орнының тыңдаушысы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бойынша төленетін 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үлес және басқа да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үлесі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және оның отбасы мүшелерінің қызмет атқаратын (тұратын) орнынан оқитын орынға дейін жол жүруі және Қазақстан Республикасына қайтуы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мүлкін тасымалдау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отбасы мүшелерін медициналық сақтандыру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орны ұсынған пәтерлерде тұру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төлемдері, жиһаздарды, электр тұрмыстық техниканы және басқа да мүліктерді қолданғаны үшін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ресімдеу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орнының курсанты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бойынша төленетін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түскеннен кейін курсанттың оқитын әскери оқу орнына жол жүруі және Қазақстан Республикасына қайтуы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Курсанттың оқитын пунктінен оқу-жауынгерлік атыс өткізу үшін полигонға жол жүруі және кері қайтуы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Полигондарда оқу-жауынгерлік атыстарды қамтамасыз ету үшін зымырандар, оқ-дәрілер және басқа да мүлік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оқуды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Ескертпе: барлық шығыстар келісімшарттардың (шарттардың) және оларға қосымша келісімдердің көшірмелерімен, сондай-ақ шетелде кадрларды даярлауға жауап беретін лауазымды тұлғалардың есептері-негіздемелерімен расталады, одан кейін қорытынды жасау үшін қаржы қызметіне ұсынылады.</w:t>
      </w:r>
    </w:p>
    <w:bookmarkEnd w:id="11"/>
    <w:p>
      <w:pPr>
        <w:spacing w:after="0"/>
        <w:ind w:left="0"/>
        <w:jc w:val="both"/>
      </w:pPr>
      <w:r>
        <w:rPr>
          <w:rFonts w:ascii="Times New Roman"/>
          <w:b w:val="false"/>
          <w:i w:val="false"/>
          <w:color w:val="000000"/>
          <w:sz w:val="28"/>
        </w:rPr>
        <w:t>            Қазақстан Республикасы Ішкі істер министрлігі Ішкі</w:t>
      </w:r>
      <w:r>
        <w:br/>
      </w:r>
      <w:r>
        <w:rPr>
          <w:rFonts w:ascii="Times New Roman"/>
          <w:b w:val="false"/>
          <w:i w:val="false"/>
          <w:color w:val="000000"/>
          <w:sz w:val="28"/>
        </w:rPr>
        <w:t>
      әскерлер комитеті Кадр және әскери білім басқармасының бастығы</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 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Қазақстан Республикасы Ішкі істер министрлігі Ішкі</w:t>
      </w:r>
      <w:r>
        <w:br/>
      </w:r>
      <w:r>
        <w:rPr>
          <w:rFonts w:ascii="Times New Roman"/>
          <w:b w:val="false"/>
          <w:i w:val="false"/>
          <w:color w:val="000000"/>
          <w:sz w:val="28"/>
        </w:rPr>
        <w:t xml:space="preserve">
               әскерлер комитеті Бюджет-қаржы басқармасының бастығы </w:t>
      </w:r>
      <w:r>
        <w:br/>
      </w:r>
      <w:r>
        <w:rPr>
          <w:rFonts w:ascii="Times New Roman"/>
          <w:b w:val="false"/>
          <w:i w:val="false"/>
          <w:color w:val="000000"/>
          <w:sz w:val="28"/>
        </w:rPr>
        <w:t>
                        ____________________________________</w:t>
      </w:r>
      <w:r>
        <w:br/>
      </w: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