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7ba5" w14:textId="1df7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(погонсыз) киiп жүруге құқығы бар мемлекеттiк бақылау мен қадағалау жұмыскерлері және ішкі су көлігі саласындағы жұмыскерлер лауазымдарының (кәсіптерінің) тізбесін, нысанды киiмнің (погонсыз) және айырым белгiлерiнің үлгiлерiн, сондай-ақ оны киiп жүру тәртiбiн бекіту</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22 қаңтардағы № 50 Бұйрығы. Қазақстан Республикасының Әділет министрлігінде 2013 жылы 28 қаңтарда № 8303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24.04.2023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28) тармақшасына</w:t>
      </w:r>
      <w:r>
        <w:rPr>
          <w:rFonts w:ascii="Times New Roman"/>
          <w:b w:val="false"/>
          <w:i w:val="false"/>
          <w:color w:val="000000"/>
          <w:sz w:val="28"/>
        </w:rPr>
        <w:t xml:space="preserve">, "Автомобиль көлігі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3-тармағына, "Ішкі су көлігі туралы" Қазақстан Республикасының Заңының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"Сауда мақсатында теңізде жүзу туралы" Қазақстан Республикасының Заңының 4-бабы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24.04.2023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нысанды киім (погонсыз) киіп жүруге құқығы бар мемлекеттік бақылау мен қадағалау органдары жұмыскерлерінің нысанды киімі (погонсыз) мен айырым белгілерінің үлгілері;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нысанды киім (погонсыз) киiп жүруге құқығы бар мемлекеттiк бақылау мен қадағалау органдары жұмыскерлерінің және ішкі су көлігі саласындағы жұмыскерлерінің нысанды киім (погонсыз) киіп жүру және айырым белгілерін тағып жүру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нысанды киім (погонсыз) киiп жүруге және айырым белгілерін тағып жүруге құқығы бар мемлекеттiк бақылау мен қадағалау жұмыскерлері және ішкі су көлігі саласындағы жұмыскерлер лауазымдарының (кәсіптерінің) тізбесі;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нысанды киім (погонсыз) киiп жүруге құқығы бар ішкі су көлігі саласындағы жұмыскерлердің нысанды киiмнің (погонсыз) және айырым белгiлерiнің үлгiлерi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24.04.2023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Көліктік бақылау комитеті (Б. Әбішев) заңнамада берілген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ресми интернет-ресурсында ресми жариялануын және МОИП-да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Мемлекеттік бақылау мен қадағалау органдарының оны кию құқығы бар қызметкерлерінің нысанды киімдерінің (погонсыз) және айыру белгілерінің үлгілері</w:t>
      </w:r>
    </w:p>
    <w:bookmarkEnd w:id="7"/>
    <w:p>
      <w:pPr>
        <w:spacing w:after="0"/>
        <w:ind w:left="0"/>
        <w:jc w:val="both"/>
      </w:pPr>
      <w:r>
        <w:rPr>
          <w:rFonts w:ascii="Times New Roman"/>
          <w:b w:val="false"/>
          <w:i w:val="false"/>
          <w:color w:val="ff0000"/>
          <w:sz w:val="28"/>
        </w:rPr>
        <w:t xml:space="preserve">
      Ескерту. Үлгілер жаңа редакцияда – ҚР Көлік министрінің м.а. 12.12.2024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8"/>
    <w:p>
      <w:pPr>
        <w:spacing w:after="0"/>
        <w:ind w:left="0"/>
        <w:jc w:val="both"/>
      </w:pPr>
      <w:r>
        <w:rPr>
          <w:rFonts w:ascii="Times New Roman"/>
          <w:b w:val="false"/>
          <w:i w:val="false"/>
          <w:color w:val="000000"/>
          <w:sz w:val="28"/>
        </w:rPr>
        <w:t xml:space="preserve">
      1. Мемлекеттік бақылау мен қадағалау органдарының оны кию құқығы бар қызметкерлерінің нысанды киімдерімен (погонсыз) және айыру белгілерімен (бұдан әр – нысанды киім) қамтамасыз ету "Теміржол көлігіндегі мемлекеттік бақылау қызметкерлерін нысанды киіммен (погонсыз)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359 бұйрығымен бекітілген теміржол көлігіндегі мемлекеттік бақылау қызметкерлерін нысанды киіммен (погонсыз)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11078 болып тіркелген),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бекіту туралы" Қазақстан Республикасы Инвестициялар және даму министрінің 2015 жылғы 31 наурыздағы № 377 бұйрығымен бекітілген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11399 болып тіркелген), "Нысанды киім (погонсыз) киiп жүруге құқығы бар мемлекеттiк қадағалау қызметкерлерiн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356 бұйрығымен бекітілген нысанды киім (погонсыз) киiп жүруге құқығы бар мемлекеттiк қадағалау қызметкерлерiн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11059 болып тіркелген), "Теңіз көлігіндегі мемлекеттік бақылау қызметкерлерін нысанды киiммен (погонсыз) қамтамасыз етудің заттай нормаларын бекiту туралы" Қазақстан Республикасы Инвестициялар және даму министрінің міндетін атқарушының 2015 жылғы 27 наурыздағы № 360 бұйрығымен бекітілген теңіз көлігіндегі мемлекеттік бақылау қызметкерлерін нысанды киiммен (погонсыз)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11060 болып тіркелген) негізінде жүзеге асырылады.</w:t>
      </w:r>
    </w:p>
    <w:bookmarkEnd w:id="8"/>
    <w:bookmarkStart w:name="z20" w:id="9"/>
    <w:p>
      <w:pPr>
        <w:spacing w:after="0"/>
        <w:ind w:left="0"/>
        <w:jc w:val="both"/>
      </w:pPr>
      <w:r>
        <w:rPr>
          <w:rFonts w:ascii="Times New Roman"/>
          <w:b w:val="false"/>
          <w:i w:val="false"/>
          <w:color w:val="000000"/>
          <w:sz w:val="28"/>
        </w:rPr>
        <w:t>
      2. Нысанды киім дайын түрдегі өлшемдерге сәйкес беріледі.</w:t>
      </w:r>
    </w:p>
    <w:bookmarkEnd w:id="9"/>
    <w:bookmarkStart w:name="z21" w:id="10"/>
    <w:p>
      <w:pPr>
        <w:spacing w:after="0"/>
        <w:ind w:left="0"/>
        <w:jc w:val="both"/>
      </w:pPr>
      <w:r>
        <w:rPr>
          <w:rFonts w:ascii="Times New Roman"/>
          <w:b w:val="false"/>
          <w:i w:val="false"/>
          <w:color w:val="000000"/>
          <w:sz w:val="28"/>
        </w:rPr>
        <w:t>
      3. Барлық егжей-тегжейлі өлшемдер сантиметрмен (бұдан әрі – см) және миллиметрмен (бұдан әрі – мм) көрсетілген.</w:t>
      </w:r>
    </w:p>
    <w:bookmarkEnd w:id="10"/>
    <w:bookmarkStart w:name="z22" w:id="11"/>
    <w:p>
      <w:pPr>
        <w:spacing w:after="0"/>
        <w:ind w:left="0"/>
        <w:jc w:val="left"/>
      </w:pPr>
      <w:r>
        <w:rPr>
          <w:rFonts w:ascii="Times New Roman"/>
          <w:b/>
          <w:i w:val="false"/>
          <w:color w:val="000000"/>
        </w:rPr>
        <w:t xml:space="preserve"> 2-тарау. Мемлекеттік бақылау мен қадағалау органдарының оны кию құқығы бар қызметкерлерінің ерлерге арналған нысанды киімдерінің (погонсыз) сипаттамасы</w:t>
      </w:r>
    </w:p>
    <w:bookmarkEnd w:id="11"/>
    <w:bookmarkStart w:name="z23" w:id="12"/>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ерлерге арналған нысанды киімдерінің (погонсыз) сипаттамасы</w:t>
      </w:r>
    </w:p>
    <w:bookmarkEnd w:id="12"/>
    <w:bookmarkStart w:name="z24" w:id="13"/>
    <w:p>
      <w:pPr>
        <w:spacing w:after="0"/>
        <w:ind w:left="0"/>
        <w:jc w:val="both"/>
      </w:pPr>
      <w:r>
        <w:rPr>
          <w:rFonts w:ascii="Times New Roman"/>
          <w:b w:val="false"/>
          <w:i w:val="false"/>
          <w:color w:val="000000"/>
          <w:sz w:val="28"/>
        </w:rPr>
        <w:t>
      4. Ерлерге арналған нысанды киімдердің жиынтығына:</w:t>
      </w:r>
    </w:p>
    <w:bookmarkEnd w:id="13"/>
    <w:bookmarkStart w:name="z25" w:id="14"/>
    <w:p>
      <w:pPr>
        <w:spacing w:after="0"/>
        <w:ind w:left="0"/>
        <w:jc w:val="both"/>
      </w:pPr>
      <w:r>
        <w:rPr>
          <w:rFonts w:ascii="Times New Roman"/>
          <w:b w:val="false"/>
          <w:i w:val="false"/>
          <w:color w:val="000000"/>
          <w:sz w:val="28"/>
        </w:rPr>
        <w:t>
      1) фуражка/кепи (бейсболка жазғы);</w:t>
      </w:r>
    </w:p>
    <w:bookmarkEnd w:id="14"/>
    <w:bookmarkStart w:name="z26" w:id="15"/>
    <w:p>
      <w:pPr>
        <w:spacing w:after="0"/>
        <w:ind w:left="0"/>
        <w:jc w:val="both"/>
      </w:pPr>
      <w:r>
        <w:rPr>
          <w:rFonts w:ascii="Times New Roman"/>
          <w:b w:val="false"/>
          <w:i w:val="false"/>
          <w:color w:val="000000"/>
          <w:sz w:val="28"/>
        </w:rPr>
        <w:t>
      2) құлақшын бас киімі/бас киім (тоқылған);</w:t>
      </w:r>
    </w:p>
    <w:bookmarkEnd w:id="15"/>
    <w:bookmarkStart w:name="z27" w:id="16"/>
    <w:p>
      <w:pPr>
        <w:spacing w:after="0"/>
        <w:ind w:left="0"/>
        <w:jc w:val="both"/>
      </w:pPr>
      <w:r>
        <w:rPr>
          <w:rFonts w:ascii="Times New Roman"/>
          <w:b w:val="false"/>
          <w:i w:val="false"/>
          <w:color w:val="000000"/>
          <w:sz w:val="28"/>
        </w:rPr>
        <w:t>
      3) китель;</w:t>
      </w:r>
    </w:p>
    <w:bookmarkEnd w:id="16"/>
    <w:bookmarkStart w:name="z28" w:id="17"/>
    <w:p>
      <w:pPr>
        <w:spacing w:after="0"/>
        <w:ind w:left="0"/>
        <w:jc w:val="both"/>
      </w:pPr>
      <w:r>
        <w:rPr>
          <w:rFonts w:ascii="Times New Roman"/>
          <w:b w:val="false"/>
          <w:i w:val="false"/>
          <w:color w:val="000000"/>
          <w:sz w:val="28"/>
        </w:rPr>
        <w:t>
      4) ұзын жеңді жейде;</w:t>
      </w:r>
    </w:p>
    <w:bookmarkEnd w:id="17"/>
    <w:bookmarkStart w:name="z29" w:id="18"/>
    <w:p>
      <w:pPr>
        <w:spacing w:after="0"/>
        <w:ind w:left="0"/>
        <w:jc w:val="both"/>
      </w:pPr>
      <w:r>
        <w:rPr>
          <w:rFonts w:ascii="Times New Roman"/>
          <w:b w:val="false"/>
          <w:i w:val="false"/>
          <w:color w:val="000000"/>
          <w:sz w:val="28"/>
        </w:rPr>
        <w:t>
      5) қысқа жеңді жейде;</w:t>
      </w:r>
    </w:p>
    <w:bookmarkEnd w:id="18"/>
    <w:bookmarkStart w:name="z30" w:id="19"/>
    <w:p>
      <w:pPr>
        <w:spacing w:after="0"/>
        <w:ind w:left="0"/>
        <w:jc w:val="both"/>
      </w:pPr>
      <w:r>
        <w:rPr>
          <w:rFonts w:ascii="Times New Roman"/>
          <w:b w:val="false"/>
          <w:i w:val="false"/>
          <w:color w:val="000000"/>
          <w:sz w:val="28"/>
        </w:rPr>
        <w:t>
      6) свитер;</w:t>
      </w:r>
    </w:p>
    <w:bookmarkEnd w:id="19"/>
    <w:bookmarkStart w:name="z31" w:id="20"/>
    <w:p>
      <w:pPr>
        <w:spacing w:after="0"/>
        <w:ind w:left="0"/>
        <w:jc w:val="both"/>
      </w:pPr>
      <w:r>
        <w:rPr>
          <w:rFonts w:ascii="Times New Roman"/>
          <w:b w:val="false"/>
          <w:i w:val="false"/>
          <w:color w:val="000000"/>
          <w:sz w:val="28"/>
        </w:rPr>
        <w:t>
      7) шалбар;</w:t>
      </w:r>
    </w:p>
    <w:bookmarkEnd w:id="20"/>
    <w:bookmarkStart w:name="z32" w:id="21"/>
    <w:p>
      <w:pPr>
        <w:spacing w:after="0"/>
        <w:ind w:left="0"/>
        <w:jc w:val="both"/>
      </w:pPr>
      <w:r>
        <w:rPr>
          <w:rFonts w:ascii="Times New Roman"/>
          <w:b w:val="false"/>
          <w:i w:val="false"/>
          <w:color w:val="000000"/>
          <w:sz w:val="28"/>
        </w:rPr>
        <w:t xml:space="preserve">
      8) жаздық күрте; </w:t>
      </w:r>
    </w:p>
    <w:bookmarkEnd w:id="21"/>
    <w:bookmarkStart w:name="z33" w:id="22"/>
    <w:p>
      <w:pPr>
        <w:spacing w:after="0"/>
        <w:ind w:left="0"/>
        <w:jc w:val="both"/>
      </w:pPr>
      <w:r>
        <w:rPr>
          <w:rFonts w:ascii="Times New Roman"/>
          <w:b w:val="false"/>
          <w:i w:val="false"/>
          <w:color w:val="000000"/>
          <w:sz w:val="28"/>
        </w:rPr>
        <w:t>
      9) жаңбыр жамылғысы;</w:t>
      </w:r>
    </w:p>
    <w:bookmarkEnd w:id="22"/>
    <w:bookmarkStart w:name="z34" w:id="23"/>
    <w:p>
      <w:pPr>
        <w:spacing w:after="0"/>
        <w:ind w:left="0"/>
        <w:jc w:val="both"/>
      </w:pPr>
      <w:r>
        <w:rPr>
          <w:rFonts w:ascii="Times New Roman"/>
          <w:b w:val="false"/>
          <w:i w:val="false"/>
          <w:color w:val="000000"/>
          <w:sz w:val="28"/>
        </w:rPr>
        <w:t>
      10) қыстық күрте/маусымдық куртке;</w:t>
      </w:r>
    </w:p>
    <w:bookmarkEnd w:id="23"/>
    <w:bookmarkStart w:name="z35" w:id="24"/>
    <w:p>
      <w:pPr>
        <w:spacing w:after="0"/>
        <w:ind w:left="0"/>
        <w:jc w:val="both"/>
      </w:pPr>
      <w:r>
        <w:rPr>
          <w:rFonts w:ascii="Times New Roman"/>
          <w:b w:val="false"/>
          <w:i w:val="false"/>
          <w:color w:val="000000"/>
          <w:sz w:val="28"/>
        </w:rPr>
        <w:t>
      11) комбинезон-шалбары (қыстық, маусымдық);</w:t>
      </w:r>
    </w:p>
    <w:bookmarkEnd w:id="24"/>
    <w:bookmarkStart w:name="z36" w:id="25"/>
    <w:p>
      <w:pPr>
        <w:spacing w:after="0"/>
        <w:ind w:left="0"/>
        <w:jc w:val="both"/>
      </w:pPr>
      <w:r>
        <w:rPr>
          <w:rFonts w:ascii="Times New Roman"/>
          <w:b w:val="false"/>
          <w:i w:val="false"/>
          <w:color w:val="000000"/>
          <w:sz w:val="28"/>
        </w:rPr>
        <w:t>
      12) галстук;</w:t>
      </w:r>
    </w:p>
    <w:bookmarkEnd w:id="25"/>
    <w:bookmarkStart w:name="z37" w:id="26"/>
    <w:p>
      <w:pPr>
        <w:spacing w:after="0"/>
        <w:ind w:left="0"/>
        <w:jc w:val="both"/>
      </w:pPr>
      <w:r>
        <w:rPr>
          <w:rFonts w:ascii="Times New Roman"/>
          <w:b w:val="false"/>
          <w:i w:val="false"/>
          <w:color w:val="000000"/>
          <w:sz w:val="28"/>
        </w:rPr>
        <w:t>
      13) сигналдық кеудеше;</w:t>
      </w:r>
    </w:p>
    <w:bookmarkEnd w:id="26"/>
    <w:bookmarkStart w:name="z38" w:id="27"/>
    <w:p>
      <w:pPr>
        <w:spacing w:after="0"/>
        <w:ind w:left="0"/>
        <w:jc w:val="both"/>
      </w:pPr>
      <w:r>
        <w:rPr>
          <w:rFonts w:ascii="Times New Roman"/>
          <w:b w:val="false"/>
          <w:i w:val="false"/>
          <w:color w:val="000000"/>
          <w:sz w:val="28"/>
        </w:rPr>
        <w:t>
      14) аяқ киім: унты етігі, ұзын қонышты былғары бәтеңке, қысқа қонышты бәтеңке немесе қара түсті спорттық аяқ киімді жатады.</w:t>
      </w:r>
    </w:p>
    <w:bookmarkEnd w:id="27"/>
    <w:bookmarkStart w:name="z39" w:id="28"/>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ерлерге арналған нысанды киімдерінің (погонсыз) сипаттамасы</w:t>
      </w:r>
    </w:p>
    <w:bookmarkEnd w:id="28"/>
    <w:bookmarkStart w:name="z40" w:id="29"/>
    <w:p>
      <w:pPr>
        <w:spacing w:after="0"/>
        <w:ind w:left="0"/>
        <w:jc w:val="both"/>
      </w:pPr>
      <w:r>
        <w:rPr>
          <w:rFonts w:ascii="Times New Roman"/>
          <w:b w:val="false"/>
          <w:i w:val="false"/>
          <w:color w:val="000000"/>
          <w:sz w:val="28"/>
        </w:rPr>
        <w:t>
      5. Ерлерге арналған нысанды киімдердің жиынтығына:</w:t>
      </w:r>
    </w:p>
    <w:bookmarkEnd w:id="29"/>
    <w:bookmarkStart w:name="z41" w:id="30"/>
    <w:p>
      <w:pPr>
        <w:spacing w:after="0"/>
        <w:ind w:left="0"/>
        <w:jc w:val="both"/>
      </w:pPr>
      <w:r>
        <w:rPr>
          <w:rFonts w:ascii="Times New Roman"/>
          <w:b w:val="false"/>
          <w:i w:val="false"/>
          <w:color w:val="000000"/>
          <w:sz w:val="28"/>
        </w:rPr>
        <w:t>
      1) салтанатты китель;</w:t>
      </w:r>
    </w:p>
    <w:bookmarkEnd w:id="30"/>
    <w:bookmarkStart w:name="z42" w:id="31"/>
    <w:p>
      <w:pPr>
        <w:spacing w:after="0"/>
        <w:ind w:left="0"/>
        <w:jc w:val="both"/>
      </w:pPr>
      <w:r>
        <w:rPr>
          <w:rFonts w:ascii="Times New Roman"/>
          <w:b w:val="false"/>
          <w:i w:val="false"/>
          <w:color w:val="000000"/>
          <w:sz w:val="28"/>
        </w:rPr>
        <w:t>
      2) күнделікті китель;</w:t>
      </w:r>
    </w:p>
    <w:bookmarkEnd w:id="31"/>
    <w:bookmarkStart w:name="z43" w:id="32"/>
    <w:p>
      <w:pPr>
        <w:spacing w:after="0"/>
        <w:ind w:left="0"/>
        <w:jc w:val="both"/>
      </w:pPr>
      <w:r>
        <w:rPr>
          <w:rFonts w:ascii="Times New Roman"/>
          <w:b w:val="false"/>
          <w:i w:val="false"/>
          <w:color w:val="000000"/>
          <w:sz w:val="28"/>
        </w:rPr>
        <w:t>
      3) шалбар;</w:t>
      </w:r>
    </w:p>
    <w:bookmarkEnd w:id="32"/>
    <w:bookmarkStart w:name="z44" w:id="33"/>
    <w:p>
      <w:pPr>
        <w:spacing w:after="0"/>
        <w:ind w:left="0"/>
        <w:jc w:val="both"/>
      </w:pPr>
      <w:r>
        <w:rPr>
          <w:rFonts w:ascii="Times New Roman"/>
          <w:b w:val="false"/>
          <w:i w:val="false"/>
          <w:color w:val="000000"/>
          <w:sz w:val="28"/>
        </w:rPr>
        <w:t>
      4) жейде;</w:t>
      </w:r>
    </w:p>
    <w:bookmarkEnd w:id="33"/>
    <w:bookmarkStart w:name="z45" w:id="34"/>
    <w:p>
      <w:pPr>
        <w:spacing w:after="0"/>
        <w:ind w:left="0"/>
        <w:jc w:val="both"/>
      </w:pPr>
      <w:r>
        <w:rPr>
          <w:rFonts w:ascii="Times New Roman"/>
          <w:b w:val="false"/>
          <w:i w:val="false"/>
          <w:color w:val="000000"/>
          <w:sz w:val="28"/>
        </w:rPr>
        <w:t>
      5) галстук;</w:t>
      </w:r>
    </w:p>
    <w:bookmarkEnd w:id="34"/>
    <w:bookmarkStart w:name="z46" w:id="35"/>
    <w:p>
      <w:pPr>
        <w:spacing w:after="0"/>
        <w:ind w:left="0"/>
        <w:jc w:val="both"/>
      </w:pPr>
      <w:r>
        <w:rPr>
          <w:rFonts w:ascii="Times New Roman"/>
          <w:b w:val="false"/>
          <w:i w:val="false"/>
          <w:color w:val="000000"/>
          <w:sz w:val="28"/>
        </w:rPr>
        <w:t>
      6) фуражка;</w:t>
      </w:r>
    </w:p>
    <w:bookmarkEnd w:id="35"/>
    <w:bookmarkStart w:name="z47" w:id="36"/>
    <w:p>
      <w:pPr>
        <w:spacing w:after="0"/>
        <w:ind w:left="0"/>
        <w:jc w:val="both"/>
      </w:pPr>
      <w:r>
        <w:rPr>
          <w:rFonts w:ascii="Times New Roman"/>
          <w:b w:val="false"/>
          <w:i w:val="false"/>
          <w:color w:val="000000"/>
          <w:sz w:val="28"/>
        </w:rPr>
        <w:t>
      7) жазғы фуражка;</w:t>
      </w:r>
    </w:p>
    <w:bookmarkEnd w:id="36"/>
    <w:bookmarkStart w:name="z48" w:id="37"/>
    <w:p>
      <w:pPr>
        <w:spacing w:after="0"/>
        <w:ind w:left="0"/>
        <w:jc w:val="both"/>
      </w:pPr>
      <w:r>
        <w:rPr>
          <w:rFonts w:ascii="Times New Roman"/>
          <w:b w:val="false"/>
          <w:i w:val="false"/>
          <w:color w:val="000000"/>
          <w:sz w:val="28"/>
        </w:rPr>
        <w:t>
      8) құлақшын бас киімі;</w:t>
      </w:r>
    </w:p>
    <w:bookmarkEnd w:id="37"/>
    <w:bookmarkStart w:name="z49" w:id="38"/>
    <w:p>
      <w:pPr>
        <w:spacing w:after="0"/>
        <w:ind w:left="0"/>
        <w:jc w:val="both"/>
      </w:pPr>
      <w:r>
        <w:rPr>
          <w:rFonts w:ascii="Times New Roman"/>
          <w:b w:val="false"/>
          <w:i w:val="false"/>
          <w:color w:val="000000"/>
          <w:sz w:val="28"/>
        </w:rPr>
        <w:t>
      9) плащ;</w:t>
      </w:r>
    </w:p>
    <w:bookmarkEnd w:id="38"/>
    <w:bookmarkStart w:name="z50" w:id="39"/>
    <w:p>
      <w:pPr>
        <w:spacing w:after="0"/>
        <w:ind w:left="0"/>
        <w:jc w:val="both"/>
      </w:pPr>
      <w:r>
        <w:rPr>
          <w:rFonts w:ascii="Times New Roman"/>
          <w:b w:val="false"/>
          <w:i w:val="false"/>
          <w:color w:val="000000"/>
          <w:sz w:val="28"/>
        </w:rPr>
        <w:t>
      10) қыстық күрте;</w:t>
      </w:r>
    </w:p>
    <w:bookmarkEnd w:id="39"/>
    <w:bookmarkStart w:name="z51" w:id="40"/>
    <w:p>
      <w:pPr>
        <w:spacing w:after="0"/>
        <w:ind w:left="0"/>
        <w:jc w:val="both"/>
      </w:pPr>
      <w:r>
        <w:rPr>
          <w:rFonts w:ascii="Times New Roman"/>
          <w:b w:val="false"/>
          <w:i w:val="false"/>
          <w:color w:val="000000"/>
          <w:sz w:val="28"/>
        </w:rPr>
        <w:t>
      11) басшылық құрамға және қызметкерлерге арналған күнделікті күрте;</w:t>
      </w:r>
    </w:p>
    <w:bookmarkEnd w:id="40"/>
    <w:bookmarkStart w:name="z52" w:id="41"/>
    <w:p>
      <w:pPr>
        <w:spacing w:after="0"/>
        <w:ind w:left="0"/>
        <w:jc w:val="both"/>
      </w:pPr>
      <w:r>
        <w:rPr>
          <w:rFonts w:ascii="Times New Roman"/>
          <w:b w:val="false"/>
          <w:i w:val="false"/>
          <w:color w:val="000000"/>
          <w:sz w:val="28"/>
        </w:rPr>
        <w:t>
      12) дауылды күрте;</w:t>
      </w:r>
    </w:p>
    <w:bookmarkEnd w:id="41"/>
    <w:bookmarkStart w:name="z53" w:id="42"/>
    <w:p>
      <w:pPr>
        <w:spacing w:after="0"/>
        <w:ind w:left="0"/>
        <w:jc w:val="both"/>
      </w:pPr>
      <w:r>
        <w:rPr>
          <w:rFonts w:ascii="Times New Roman"/>
          <w:b w:val="false"/>
          <w:i w:val="false"/>
          <w:color w:val="000000"/>
          <w:sz w:val="28"/>
        </w:rPr>
        <w:t>
      13) мойын орамал жатады.</w:t>
      </w:r>
    </w:p>
    <w:bookmarkEnd w:id="42"/>
    <w:bookmarkStart w:name="z54" w:id="43"/>
    <w:p>
      <w:pPr>
        <w:spacing w:after="0"/>
        <w:ind w:left="0"/>
        <w:jc w:val="left"/>
      </w:pPr>
      <w:r>
        <w:rPr>
          <w:rFonts w:ascii="Times New Roman"/>
          <w:b/>
          <w:i w:val="false"/>
          <w:color w:val="000000"/>
        </w:rPr>
        <w:t xml:space="preserve"> 3-тарау. Мемлекеттік бақылау мен қадағалау органдарының оны кию құқығы бар қызметкерлерінің ерлерге арналған нысанды киімдерінің (погонсыз) үлгілері</w:t>
      </w:r>
    </w:p>
    <w:bookmarkEnd w:id="43"/>
    <w:bookmarkStart w:name="z55" w:id="44"/>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ерлерге арналған нысанды киімдерінің (погонсыз) үлгілері</w:t>
      </w:r>
    </w:p>
    <w:bookmarkEnd w:id="44"/>
    <w:bookmarkStart w:name="z56" w:id="45"/>
    <w:p>
      <w:pPr>
        <w:spacing w:after="0"/>
        <w:ind w:left="0"/>
        <w:jc w:val="both"/>
      </w:pPr>
      <w:r>
        <w:rPr>
          <w:rFonts w:ascii="Times New Roman"/>
          <w:b w:val="false"/>
          <w:i w:val="false"/>
          <w:color w:val="000000"/>
          <w:sz w:val="28"/>
        </w:rPr>
        <w:t>
      6. Қара көк түсті китель матасынан тігілген, қара түсті құрсамасы бар фуражка. Құрсама мен төбесінде қара көк түсті көмкерме жүргізілген. Екі кішкентай пішінді түйме арқылы құрсамаға алтын түстес бедерден өрілген қос жіппен бекітілген. Күнқағар қара, лакталған. Фуражканың құрсамасының алдыңғы ортасына кокарда орнатылған (1-сурет).</w:t>
      </w:r>
    </w:p>
    <w:bookmarkEnd w:id="45"/>
    <w:bookmarkStart w:name="z57" w:id="46"/>
    <w:p>
      <w:pPr>
        <w:spacing w:after="0"/>
        <w:ind w:left="0"/>
        <w:jc w:val="both"/>
      </w:pPr>
      <w:r>
        <w:rPr>
          <w:rFonts w:ascii="Times New Roman"/>
          <w:b w:val="false"/>
          <w:i w:val="false"/>
          <w:color w:val="000000"/>
          <w:sz w:val="28"/>
        </w:rPr>
        <w:t>
      1-сурет</w:t>
      </w:r>
    </w:p>
    <w:bookmarkEnd w:id="46"/>
    <w:bookmarkStart w:name="z5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53721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7. Кепи (бейсболка жазғы) қара көк түсті мақта матадан жасалған, алты сынадан, күнқағардан, бекіткіштен тұрады. Желдеткіш саңылаулары бар жоғарғы бөліктердегі сыналар. Шағылысатын жиегі бар күнқағар. Алдыңғы қабырғаның ортасына кесте тігумен орындалған эмблемасы бар кокарда орналастырылады. (2-сурет).</w:t>
      </w:r>
    </w:p>
    <w:bookmarkEnd w:id="48"/>
    <w:bookmarkStart w:name="z60" w:id="49"/>
    <w:p>
      <w:pPr>
        <w:spacing w:after="0"/>
        <w:ind w:left="0"/>
        <w:jc w:val="both"/>
      </w:pPr>
      <w:r>
        <w:rPr>
          <w:rFonts w:ascii="Times New Roman"/>
          <w:b w:val="false"/>
          <w:i w:val="false"/>
          <w:color w:val="000000"/>
          <w:sz w:val="28"/>
        </w:rPr>
        <w:t>
      2-сурет.</w:t>
      </w:r>
    </w:p>
    <w:bookmarkEnd w:id="49"/>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5847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8. Сырмалы мақта астарлы құлақшын бас киімі төрт мүшелі қалпақтан, күнқағардан, тұтас пішілген құлаққаптарымен қапталған кемершеден құралған. Біріктірілген түрде жасалады: құлаққаптары бар күнқағар мен бүйір жақтың жоғарғы жағы – қара көк жүннен; бас киімнің жоғарғы бөлігінің қалған бөлігі-қара көк былғарыдан жасалған. Құлаққаптардың ұштарына ызба тігілген. Күнқағардың ортасына кокарда бекітіледі. Құлақшын бас киімінің барлық бөлшектері қалпақтың ортаңғы тігістеріне қатысты симметриялы түрде орналастырылған, олар күқағар мен жиектің ортасына қарсы орналасқан (3-сурет).</w:t>
      </w:r>
    </w:p>
    <w:bookmarkEnd w:id="51"/>
    <w:bookmarkStart w:name="z63" w:id="52"/>
    <w:p>
      <w:pPr>
        <w:spacing w:after="0"/>
        <w:ind w:left="0"/>
        <w:jc w:val="both"/>
      </w:pPr>
      <w:r>
        <w:rPr>
          <w:rFonts w:ascii="Times New Roman"/>
          <w:b w:val="false"/>
          <w:i w:val="false"/>
          <w:color w:val="000000"/>
          <w:sz w:val="28"/>
        </w:rPr>
        <w:t>
      3-сурет</w:t>
      </w:r>
    </w:p>
    <w:bookmarkEnd w:id="52"/>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9309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9. Дөңгелек пішінді тоқылған жартылай жүннен екі қабатты, иірілген жіптен жасалған қара түсті бас киім. Алдыңғы жағының қабырғасының ортасында кесте тігуімен орындалған эмблемасы бар кокарда орналастырылады (4-сурет).</w:t>
      </w:r>
    </w:p>
    <w:bookmarkEnd w:id="54"/>
    <w:bookmarkStart w:name="z66" w:id="55"/>
    <w:p>
      <w:pPr>
        <w:spacing w:after="0"/>
        <w:ind w:left="0"/>
        <w:jc w:val="both"/>
      </w:pPr>
      <w:r>
        <w:rPr>
          <w:rFonts w:ascii="Times New Roman"/>
          <w:b w:val="false"/>
          <w:i w:val="false"/>
          <w:color w:val="000000"/>
          <w:sz w:val="28"/>
        </w:rPr>
        <w:t>
      4-сурет.</w:t>
      </w:r>
    </w:p>
    <w:bookmarkEnd w:id="55"/>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441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10. Қара көк матадан тігілген китель. Жартылай іргелес пішінді, бір кеуделі, екі нысанды түймесі бар. Жағасы сол жақ лацканында көз ілмегі бар, жеңдері шлицамен қондырылған, үш шағын нысанды түймесі бар. Арқаның ортаңғы тігісі төменгі жағында шлицамен аяқталады, сөрелері кесінді бөшкелермен және белі бойынша алдыңғы нүктемен, бүйір тілікті қалталары, клапаны бар. Китель астарлы, астарлы тігістерде жапырақты ішкі қалталар (5-сурет).</w:t>
      </w:r>
    </w:p>
    <w:bookmarkEnd w:id="57"/>
    <w:bookmarkStart w:name="z69" w:id="58"/>
    <w:p>
      <w:pPr>
        <w:spacing w:after="0"/>
        <w:ind w:left="0"/>
        <w:jc w:val="both"/>
      </w:pPr>
      <w:r>
        <w:rPr>
          <w:rFonts w:ascii="Times New Roman"/>
          <w:b w:val="false"/>
          <w:i w:val="false"/>
          <w:color w:val="000000"/>
          <w:sz w:val="28"/>
        </w:rPr>
        <w:t xml:space="preserve">
      5-сурет. </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5905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05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11. Жейделер:</w:t>
      </w:r>
    </w:p>
    <w:bookmarkEnd w:id="60"/>
    <w:bookmarkStart w:name="z72" w:id="61"/>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комитетінің қызметкерлері үшін:</w:t>
      </w:r>
    </w:p>
    <w:bookmarkEnd w:id="61"/>
    <w:bookmarkStart w:name="z73" w:id="62"/>
    <w:p>
      <w:pPr>
        <w:spacing w:after="0"/>
        <w:ind w:left="0"/>
        <w:jc w:val="both"/>
      </w:pPr>
      <w:r>
        <w:rPr>
          <w:rFonts w:ascii="Times New Roman"/>
          <w:b w:val="false"/>
          <w:i w:val="false"/>
          <w:color w:val="000000"/>
          <w:sz w:val="28"/>
        </w:rPr>
        <w:t>
      ақ және көгілдір түсті ұзын жеңді, тік пішінді, орталық өңірден түймеге түймеленеді.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w:t>
      </w:r>
    </w:p>
    <w:bookmarkEnd w:id="62"/>
    <w:bookmarkStart w:name="z74" w:id="63"/>
    <w:p>
      <w:pPr>
        <w:spacing w:after="0"/>
        <w:ind w:left="0"/>
        <w:jc w:val="both"/>
      </w:pPr>
      <w:r>
        <w:rPr>
          <w:rFonts w:ascii="Times New Roman"/>
          <w:b w:val="false"/>
          <w:i w:val="false"/>
          <w:color w:val="000000"/>
          <w:sz w:val="28"/>
        </w:rPr>
        <w:t>
      қысқа жеңді ақ және көгілдір түсті жейде, тік пішінді түймелерге орталық жиектік қадаумен. Жағасы тілік лацкандарға тұрғыза басылған. Жеңі қысқа, екі тігісті, қондырмалы, жеңнің астында имитацияланған манжеттер өңделген.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w:t>
      </w:r>
    </w:p>
    <w:bookmarkEnd w:id="63"/>
    <w:bookmarkStart w:name="z75" w:id="6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аумақтық органдарының қызметкерлері үшін</w:t>
      </w:r>
    </w:p>
    <w:bookmarkEnd w:id="64"/>
    <w:bookmarkStart w:name="z76" w:id="65"/>
    <w:p>
      <w:pPr>
        <w:spacing w:after="0"/>
        <w:ind w:left="0"/>
        <w:jc w:val="both"/>
      </w:pPr>
      <w:r>
        <w:rPr>
          <w:rFonts w:ascii="Times New Roman"/>
          <w:b w:val="false"/>
          <w:i w:val="false"/>
          <w:color w:val="000000"/>
          <w:sz w:val="28"/>
        </w:rPr>
        <w:t>
      ұзын жеңді ақ және көгілдір түсті жейде, тік пішінді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bookmarkEnd w:id="65"/>
    <w:bookmarkStart w:name="z77" w:id="66"/>
    <w:p>
      <w:pPr>
        <w:spacing w:after="0"/>
        <w:ind w:left="0"/>
        <w:jc w:val="both"/>
      </w:pPr>
      <w:r>
        <w:rPr>
          <w:rFonts w:ascii="Times New Roman"/>
          <w:b w:val="false"/>
          <w:i w:val="false"/>
          <w:color w:val="000000"/>
          <w:sz w:val="28"/>
        </w:rPr>
        <w:t>
      қысқа жеңді ақ және көгілдір түсті жейде, тік пішінді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лацкандарға тұрғыза басылған. Жеңі қысқа, екі тігісті, қондырмалы, жеңнің астында имитацияланған манжеттер өңделген.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bookmarkEnd w:id="66"/>
    <w:bookmarkStart w:name="z78" w:id="67"/>
    <w:p>
      <w:pPr>
        <w:spacing w:after="0"/>
        <w:ind w:left="0"/>
        <w:jc w:val="both"/>
      </w:pPr>
      <w:r>
        <w:rPr>
          <w:rFonts w:ascii="Times New Roman"/>
          <w:b w:val="false"/>
          <w:i w:val="false"/>
          <w:color w:val="000000"/>
          <w:sz w:val="28"/>
        </w:rPr>
        <w:t>
      Әрлеуші тігістердің ені шеттен бастап 0,2 см. Тігілетін тігістердің ені 1 см (6-сурет).</w:t>
      </w:r>
    </w:p>
    <w:bookmarkEnd w:id="67"/>
    <w:bookmarkStart w:name="z79" w:id="68"/>
    <w:p>
      <w:pPr>
        <w:spacing w:after="0"/>
        <w:ind w:left="0"/>
        <w:jc w:val="both"/>
      </w:pPr>
      <w:r>
        <w:rPr>
          <w:rFonts w:ascii="Times New Roman"/>
          <w:b w:val="false"/>
          <w:i w:val="false"/>
          <w:color w:val="000000"/>
          <w:sz w:val="28"/>
        </w:rPr>
        <w:t>
      6-сурет</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4638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638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12. Жүннен тоқылған, қара түсті свитер, сол жағында клапанға жабылатын ұзын жеңді және жапсырмалы төс қалтасы, қара түсті болон матадан тігілген шынтақ және иық жапсырмалары бар. Иық тігістерінде 2 ұстағыш тігілген, ұстағыштардың арасындағы қашықтық 5 см. Свитердің мойны үшбұрыш нысанды ашық (7-сурет).</w:t>
      </w:r>
    </w:p>
    <w:bookmarkEnd w:id="70"/>
    <w:bookmarkStart w:name="z82" w:id="71"/>
    <w:p>
      <w:pPr>
        <w:spacing w:after="0"/>
        <w:ind w:left="0"/>
        <w:jc w:val="both"/>
      </w:pPr>
      <w:r>
        <w:rPr>
          <w:rFonts w:ascii="Times New Roman"/>
          <w:b w:val="false"/>
          <w:i w:val="false"/>
          <w:color w:val="000000"/>
          <w:sz w:val="28"/>
        </w:rPr>
        <w:t>
      7-сурет</w:t>
      </w:r>
    </w:p>
    <w:bookmarkEnd w:id="71"/>
    <w:bookmarkStart w:name="z8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0927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927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13. Шалбар қара көк түсті матадан астарымен тігіледі.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 (5-сурет).</w:t>
      </w:r>
    </w:p>
    <w:bookmarkEnd w:id="73"/>
    <w:bookmarkStart w:name="z85" w:id="74"/>
    <w:p>
      <w:pPr>
        <w:spacing w:after="0"/>
        <w:ind w:left="0"/>
        <w:jc w:val="both"/>
      </w:pPr>
      <w:r>
        <w:rPr>
          <w:rFonts w:ascii="Times New Roman"/>
          <w:b w:val="false"/>
          <w:i w:val="false"/>
          <w:color w:val="000000"/>
          <w:sz w:val="28"/>
        </w:rPr>
        <w:t>
      14. Қара көк түсті су өткізбейтін матадан жасалған, астары бар жазғы күрте. Тік сұлбалы, сыдырмалы өңір ілгегі бар күрте. Алдыңғы бойлары қосып тігілген иніштермен, иніштердің қосып тігілетін тігістерлерінде қақпақшалары бар төс үстеме қалталар және сыдырмалы ілгекпен түймеленетін жақтауға екі бүйірлік ойық қалталар өңделген. Арқасында жалғап тігілген иініші және иініш жапсырылған тігіс бойымен екі жерден қаусырылған. Ені 2,5 мм ашық көк түсті жиекпен безендірілген, жиектері бойынша тігілген, тігілген жең бүкпелермен және шынтақ тігістері бойынша тіліктермен тігілген екі тігісті жеңдер. Күртенің төменгі жағында төрт қатарға серпімді жолақпен тартылған белдік бар. Жең бүкпелері екі шағын пішінді түймеге, ал қақпақшалары бір түймеге бекітіледі (8-сурет).</w:t>
      </w:r>
    </w:p>
    <w:bookmarkEnd w:id="74"/>
    <w:bookmarkStart w:name="z86" w:id="75"/>
    <w:p>
      <w:pPr>
        <w:spacing w:after="0"/>
        <w:ind w:left="0"/>
        <w:jc w:val="both"/>
      </w:pPr>
      <w:r>
        <w:rPr>
          <w:rFonts w:ascii="Times New Roman"/>
          <w:b w:val="false"/>
          <w:i w:val="false"/>
          <w:color w:val="000000"/>
          <w:sz w:val="28"/>
        </w:rPr>
        <w:t>
      8-сурет</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53467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15. Су өткізбейтін, ашық сары (лимонды) түсті матадан жасалған жаңбыр жамылғысы жарық шағылыстыратын элементтерімен ерекшеленеді. Ұзартылған сулықтың ортасында сыдырмалы түймелікпен бекітілетін қос қабатты желден қорғаушы қақпақшалары бар. Сыртқы қақпақша тоқыма ілгектермен бекітіледі. Алдыңғы бойы мен арқасында бел сызығы бойымен баутесік белдік орналасқан. Қондырылған жеңдерінің төменгі бөлігінде тоқыма ілгектермен бекітілетін паталары бар, ішкі жағында негізгі матадан жасалған, эластикалық таспамен біріктірілген білезіктер тігілген. Т Жағасы биік тігілген, тік орналасқан. Капюшон тұтас пішімді, күнқағармен жабдықталған, бет жағы баумен тартылып, бекіткіштермен және ұштарымен бекітіледі. Капюшонның төменгі бөлігі ауысатын ұштарымен тігілген. Күрте етегінің қайырмасына эластикалық бау енгізілген, ені бүйірлерінде бекіткіштермен реттеледі. Жарық шағылыстыратын жолақтар алдыңғы бойы мен арқаның кеуде деңгейінде дөңгелете тігілген, ал жеңдердегі жолақтар алдыңғы бойы мен арқадағы жолақтардың деңгейіне сәйкес орналастырылған (9-сурет).</w:t>
      </w:r>
    </w:p>
    <w:bookmarkEnd w:id="77"/>
    <w:p>
      <w:pPr>
        <w:spacing w:after="0"/>
        <w:ind w:left="0"/>
        <w:jc w:val="both"/>
      </w:pPr>
      <w:r>
        <w:rPr>
          <w:rFonts w:ascii="Times New Roman"/>
          <w:b w:val="false"/>
          <w:i w:val="false"/>
          <w:color w:val="000000"/>
          <w:sz w:val="28"/>
        </w:rPr>
        <w:t>
      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354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 w:id="78"/>
    <w:p>
      <w:pPr>
        <w:spacing w:after="0"/>
        <w:ind w:left="0"/>
        <w:jc w:val="both"/>
      </w:pPr>
      <w:r>
        <w:rPr>
          <w:rFonts w:ascii="Times New Roman"/>
          <w:b w:val="false"/>
          <w:i w:val="false"/>
          <w:color w:val="000000"/>
          <w:sz w:val="28"/>
        </w:rPr>
        <w:t>
      16. Қара көк түсті су өткізбейтін матадан жасалған, астарлы, қысқы күрте қайырмасының бүктемесіне дейін сыдырмалы түймелікпен бекітіледі. Күрте алынбалы жылытқыш астармен жабдықталған, ол ішкі жағынан ажыратылатын сыдырмалы тоқыма баумен бекітіледі. Тік жағасы және алынбалы капюшоны бар. Бүйір тігістерінде резеңкелермен реттелетін белдікпен жабдықталған. Алдыңғы бойы қосып тігілген ініштің тігістеріне қондырылған, клапанмен жабылатын жоғары қиық қалталармен, сондай-ақ жақтаулы қиық қалталармен жабдықталған. Артқы бөлігінде және алдыңғы бойында жапсырма иніші бар.</w:t>
      </w:r>
    </w:p>
    <w:bookmarkEnd w:id="78"/>
    <w:bookmarkStart w:name="z92" w:id="79"/>
    <w:p>
      <w:pPr>
        <w:spacing w:after="0"/>
        <w:ind w:left="0"/>
        <w:jc w:val="both"/>
      </w:pPr>
      <w:r>
        <w:rPr>
          <w:rFonts w:ascii="Times New Roman"/>
          <w:b w:val="false"/>
          <w:i w:val="false"/>
          <w:color w:val="000000"/>
          <w:sz w:val="28"/>
        </w:rPr>
        <w:t>
      Екі тігісті қондырылған жеңдері жең бүкпелермен жабдықталған, жең бүкпелері резеңкемен жиылған. Күртенің алынбалы жылытқыш астары тік қатар қайып тігілген. Ішкі жағында белдікше ілгекке және түйреуге бекітілетін жапсырма қалтасы бар. Күртенің арқасының төменгі бөлігіне, алдыңғы бойына және жеңдеріне жарық шағылыстыратын екі жолақ тігілген (10-сурет).</w:t>
      </w:r>
    </w:p>
    <w:bookmarkEnd w:id="79"/>
    <w:bookmarkStart w:name="z93" w:id="80"/>
    <w:p>
      <w:pPr>
        <w:spacing w:after="0"/>
        <w:ind w:left="0"/>
        <w:jc w:val="both"/>
      </w:pPr>
      <w:r>
        <w:rPr>
          <w:rFonts w:ascii="Times New Roman"/>
          <w:b w:val="false"/>
          <w:i w:val="false"/>
          <w:color w:val="000000"/>
          <w:sz w:val="28"/>
        </w:rPr>
        <w:t>
      10-сурет</w:t>
      </w:r>
    </w:p>
    <w:bookmarkEnd w:id="80"/>
    <w:bookmarkStart w:name="z9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1816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816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17. Қара көк түсті, су өткізбейтін матадан жасалған, тік сұлбалы, ұзартылған үлгіде маусымдық күрте. Күрте ортасындағы сыдырмалы түймелікпен жабылады.</w:t>
      </w:r>
    </w:p>
    <w:bookmarkEnd w:id="82"/>
    <w:bookmarkStart w:name="z96" w:id="83"/>
    <w:p>
      <w:pPr>
        <w:spacing w:after="0"/>
        <w:ind w:left="0"/>
        <w:jc w:val="both"/>
      </w:pPr>
      <w:r>
        <w:rPr>
          <w:rFonts w:ascii="Times New Roman"/>
          <w:b w:val="false"/>
          <w:i w:val="false"/>
          <w:color w:val="000000"/>
          <w:sz w:val="28"/>
        </w:rPr>
        <w:t>
      Алдыңғы бойында қосып тігілген иніштің тігістеріне қондырылған, клапанмен жабылатын жоғары қиық қалталар және жақтаулы қиық қалталар бар. Артқы бөлігі инішпен жабдықталған. Арқасында және алдыңғы бойында жапсырма иніштер бар. Бел сызығы бойында баутесік белдік бар, оған бекіткіштер мен ұштар тігілген.</w:t>
      </w:r>
    </w:p>
    <w:bookmarkEnd w:id="83"/>
    <w:bookmarkStart w:name="z97" w:id="84"/>
    <w:p>
      <w:pPr>
        <w:spacing w:after="0"/>
        <w:ind w:left="0"/>
        <w:jc w:val="both"/>
      </w:pPr>
      <w:r>
        <w:rPr>
          <w:rFonts w:ascii="Times New Roman"/>
          <w:b w:val="false"/>
          <w:i w:val="false"/>
          <w:color w:val="000000"/>
          <w:sz w:val="28"/>
        </w:rPr>
        <w:t>
      Қондырылған қайырма жағасы ішкі алынбалы трикотаж кеудешемен және алынбалы капюшонмен жабдықталған. Алынбалы капюшон жағаға сыдырмалы түймелікпен бекітіледі, бет жағы баумен тартылып, фиксаторлармен бекітіледі. Баудың ұштарына ұштықтар орнатылған. Қондырылған екі тігісті жеңдері бар. Кеуде, арқа және иық бөліктерінде жарық шағылыстыратын жолақтар тігілген (11-сурет).</w:t>
      </w:r>
    </w:p>
    <w:bookmarkEnd w:id="84"/>
    <w:bookmarkStart w:name="z98" w:id="85"/>
    <w:p>
      <w:pPr>
        <w:spacing w:after="0"/>
        <w:ind w:left="0"/>
        <w:jc w:val="both"/>
      </w:pPr>
      <w:r>
        <w:rPr>
          <w:rFonts w:ascii="Times New Roman"/>
          <w:b w:val="false"/>
          <w:i w:val="false"/>
          <w:color w:val="000000"/>
          <w:sz w:val="28"/>
        </w:rPr>
        <w:t>
      11-сурет</w:t>
      </w:r>
    </w:p>
    <w:bookmarkEnd w:id="85"/>
    <w:bookmarkStart w:name="z9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53594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594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xml:space="preserve">
      18. Комбинизон шалбары қара көк түсті су өткізбейтін матадан тігілген, жылы астары бар, ішкі орталық "сыдырмаға" ілгектелген, бретельді, артқы жағында эластикалық лентасы бар. </w:t>
      </w:r>
    </w:p>
    <w:bookmarkEnd w:id="87"/>
    <w:bookmarkStart w:name="z101" w:id="88"/>
    <w:p>
      <w:pPr>
        <w:spacing w:after="0"/>
        <w:ind w:left="0"/>
        <w:jc w:val="both"/>
      </w:pPr>
      <w:r>
        <w:rPr>
          <w:rFonts w:ascii="Times New Roman"/>
          <w:b w:val="false"/>
          <w:i w:val="false"/>
          <w:color w:val="000000"/>
          <w:sz w:val="28"/>
        </w:rPr>
        <w:t>
      Алдыңғы жартысы кесінді бөшкелерде бүйір қалталары, төмен жағында бүйір тігістерінде желден қорғайтын клапандары бар, "сыдырма" бауы мен түймеге түймеленеді. Бел сызығы бойынша – иілгіш таспамен реттелетін кулиска. Шалбардың төменгі жағына жарық шағылыстарғыш ленталар тігілген (10-сурет).</w:t>
      </w:r>
    </w:p>
    <w:bookmarkEnd w:id="88"/>
    <w:bookmarkStart w:name="z102" w:id="89"/>
    <w:p>
      <w:pPr>
        <w:spacing w:after="0"/>
        <w:ind w:left="0"/>
        <w:jc w:val="both"/>
      </w:pPr>
      <w:r>
        <w:rPr>
          <w:rFonts w:ascii="Times New Roman"/>
          <w:b w:val="false"/>
          <w:i w:val="false"/>
          <w:color w:val="000000"/>
          <w:sz w:val="28"/>
        </w:rPr>
        <w:t>
      19. Алынбалы белдіктері бар тігілген кең белбеуі бар қара көк түсті су өткізбейтін матадан жасалған маусымдық комбинезон шалбар. Шалбардың алдыңғы жартысында кесілген бүйір бөліктерінде қалталары бар. Артқы жартысы қабаттауымен. Белдікте белдікті тағуға арналған кең ілмектер бар. Шалбар түймемен түймеленеді. Шалбардың төменгі жағында жарық шағылыстыратын ленталар тігілген (11-сурет).</w:t>
      </w:r>
    </w:p>
    <w:bookmarkEnd w:id="89"/>
    <w:bookmarkStart w:name="z103" w:id="90"/>
    <w:p>
      <w:pPr>
        <w:spacing w:after="0"/>
        <w:ind w:left="0"/>
        <w:jc w:val="both"/>
      </w:pPr>
      <w:r>
        <w:rPr>
          <w:rFonts w:ascii="Times New Roman"/>
          <w:b w:val="false"/>
          <w:i w:val="false"/>
          <w:color w:val="000000"/>
          <w:sz w:val="28"/>
        </w:rPr>
        <w:t>
      20. Алтын жіппен бүркіт пен күн (3х2 см) кестеленген қара көк түсті, галстук немесе жартылай жүн матадан тігілген. Галстук тік бұрышпен аяқталатын ұзартылған трапеция түріндегі негізгі бөліктен тұрады.</w:t>
      </w:r>
    </w:p>
    <w:bookmarkEnd w:id="90"/>
    <w:bookmarkStart w:name="z104" w:id="91"/>
    <w:p>
      <w:pPr>
        <w:spacing w:after="0"/>
        <w:ind w:left="0"/>
        <w:jc w:val="both"/>
      </w:pPr>
      <w:r>
        <w:rPr>
          <w:rFonts w:ascii="Times New Roman"/>
          <w:b w:val="false"/>
          <w:i w:val="false"/>
          <w:color w:val="000000"/>
          <w:sz w:val="28"/>
        </w:rPr>
        <w:t>
      21. Ашық сары (лимонды) түстегі су өткізбейтін аралас матадан жасалған сигналдық кеудеше шеттері 1,0 см ені бар жарық шағылыстыратын жиектеумен өңделген. Иық тігістеріне 5 см арақашықтықпен екі ілмек тігілген. Кеудешенің арқасында ақ түсті жарық шағылыстыратын "АВТОМОБИЛЬ КӨЛІГІ ЖӘНЕ КӨЛІКТІК БАҚЫЛАУ КОМИТЕТІ" деген жазу бар. Кеудешенің сол жақ кеуде бөлігінде мөлдір материалдан жасалған 8,5 см x 5,5 см өлшеміндегі қалта орналасқан. Оң жақ кеуде бөлігінде ақ түсті жарық шағылыстыратын материалдан жасалған 8,5 см x 2 см өлшеміндегі планка бар, оның үстінде қара түсті "АВТОМОБИЛЬ КӨЛІГІ ЖӘНЕ КӨЛІКТІК БАҚЫЛАУ КОМИТЕТІ" жазуы орналастырылған. Кеудешенің алдыңғы орталық бөлігінде сыдырмалы түймелікпен бекітіледі (12-сурет).</w:t>
      </w:r>
    </w:p>
    <w:bookmarkEnd w:id="91"/>
    <w:bookmarkStart w:name="z105" w:id="92"/>
    <w:p>
      <w:pPr>
        <w:spacing w:after="0"/>
        <w:ind w:left="0"/>
        <w:jc w:val="both"/>
      </w:pPr>
      <w:r>
        <w:rPr>
          <w:rFonts w:ascii="Times New Roman"/>
          <w:b w:val="false"/>
          <w:i w:val="false"/>
          <w:color w:val="000000"/>
          <w:sz w:val="28"/>
        </w:rPr>
        <w:t>
      12-сурет</w:t>
      </w:r>
    </w:p>
    <w:bookmarkEnd w:id="92"/>
    <w:bookmarkStart w:name="z10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6413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13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xml:space="preserve">
      22. Аяқ киім: унты, ұзын қонышты былғары бәтеңке, қысқа қонышты бәтеңке немесе қара түсті спорттық аяқ киімді. </w:t>
      </w:r>
    </w:p>
    <w:bookmarkEnd w:id="94"/>
    <w:bookmarkStart w:name="z108" w:id="95"/>
    <w:p>
      <w:pPr>
        <w:spacing w:after="0"/>
        <w:ind w:left="0"/>
        <w:jc w:val="both"/>
      </w:pPr>
      <w:r>
        <w:rPr>
          <w:rFonts w:ascii="Times New Roman"/>
          <w:b w:val="false"/>
          <w:i w:val="false"/>
          <w:color w:val="000000"/>
          <w:sz w:val="28"/>
        </w:rPr>
        <w:t>
      Унты – таза қой терісінен жасалған жүн етік. Унты қонышы екі қабат жүннен дайындалған. Табаны киізден және резеңкеден жасалған.</w:t>
      </w:r>
    </w:p>
    <w:bookmarkEnd w:id="95"/>
    <w:bookmarkStart w:name="z109" w:id="96"/>
    <w:p>
      <w:pPr>
        <w:spacing w:after="0"/>
        <w:ind w:left="0"/>
        <w:jc w:val="both"/>
      </w:pPr>
      <w:r>
        <w:rPr>
          <w:rFonts w:ascii="Times New Roman"/>
          <w:b w:val="false"/>
          <w:i w:val="false"/>
          <w:color w:val="000000"/>
          <w:sz w:val="28"/>
        </w:rPr>
        <w:t>
      Қара түсті, ұзын қонышты былғары бәтеңкелер. Ұзын қонышты бәтеңкелердің кір, шаң және ылғал өтпеуін қамтамасыз ететін жартылай жабық немесе толық жабық қақпақшасы бар, жұмсақ көмкермемен және табаны құйма әдісімен бекітілген. Бәтеңкелер үстіңгі бөлігінен, қоныштан , артқы сыртқы белдікке өтетін артқы бөліктен, сондай-ақ астарлық және аралық бөліктерден және төменгі бөліктерінен – негізгі ұлтарақтан, жарты ұлтарақтан, қақпақтан, артқы бөліктен және табаннан тұрады.</w:t>
      </w:r>
    </w:p>
    <w:bookmarkEnd w:id="96"/>
    <w:bookmarkStart w:name="z110" w:id="97"/>
    <w:p>
      <w:pPr>
        <w:spacing w:after="0"/>
        <w:ind w:left="0"/>
        <w:jc w:val="both"/>
      </w:pPr>
      <w:r>
        <w:rPr>
          <w:rFonts w:ascii="Times New Roman"/>
          <w:b w:val="false"/>
          <w:i w:val="false"/>
          <w:color w:val="000000"/>
          <w:sz w:val="28"/>
        </w:rPr>
        <w:t xml:space="preserve">
      Қысқа қонышты бәтеңке немесе қара түсті спорттық аяқ киімдер. Қара түсті, табиғи жылтыр хромды былғарыдан жасалған, бүйірлерінде жасырын резеңкелері бар немесе баулармен бекітілетін, жұмсақ көмкермемен немесе көмкермесіз, тозуға төзімді табанмен жабдықталған. Қысқа қонышты бәтеңкелер немесе спорттық аяқ киімдер жұлықтан, қоныштан, артқы сыртқы белдіктен, астарлық және аралық астарлық және төменгі бөліктерінен – негізгі ұлтарақтан, жарты ұлтарақтан, тұмсық бөліктен, артқы бөліктен, қосымша ара астардан және табаннан тұрады. </w:t>
      </w:r>
    </w:p>
    <w:bookmarkEnd w:id="97"/>
    <w:bookmarkStart w:name="z111" w:id="98"/>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ерлерге арналған нысанды киімдерінің (погонсыз) үлгілері</w:t>
      </w:r>
    </w:p>
    <w:bookmarkEnd w:id="98"/>
    <w:bookmarkStart w:name="z112" w:id="99"/>
    <w:p>
      <w:pPr>
        <w:spacing w:after="0"/>
        <w:ind w:left="0"/>
        <w:jc w:val="both"/>
      </w:pPr>
      <w:r>
        <w:rPr>
          <w:rFonts w:ascii="Times New Roman"/>
          <w:b w:val="false"/>
          <w:i w:val="false"/>
          <w:color w:val="000000"/>
          <w:sz w:val="28"/>
        </w:rPr>
        <w:t>
      23. Салтанатты китель (погонсыз) – жазғы және қысқы жартылай жүнді матадан жасалған нұсқасы – жартылай іргелес пішінді, қара түсті, қос кеуделі (салтанатты), ығысатын бекіткіші бар, астарлы, диаметрі 22-23 мм үш нысанды түймелеріне лацканы бүгілгенше түймеленеді, үш сәндік түймелері бар. Жағасы қайырмалы. Бүйір бөліктері кесілген жолақтар және белге арналған бекіткіш бар. Кеудедегі сыртқы бүйір қалталар кесілген, жақтаулы, қақпақшалары бар. Артқы жағы екі бөліктен тұрады, төменгі жағында тігіс жырықпен аяқталады. Жеңдер тігілген, екі тігісті, төменгі жағында диаметрі 14-16 мм екі нысанды теңіз түймелері бар. Жеңдердің жоғарғы бөліктеріне лауазымдық санаттар бойынша белгіленген айырым белгілері тігіледі. Жағасы, лацкандары, бүйірлері, клапандары, парақшасы бойынша шетінен 0,8 см қашықтықта әрлеу тігісі салынған (13-сурет).</w:t>
      </w:r>
    </w:p>
    <w:bookmarkEnd w:id="99"/>
    <w:bookmarkStart w:name="z113" w:id="100"/>
    <w:p>
      <w:pPr>
        <w:spacing w:after="0"/>
        <w:ind w:left="0"/>
        <w:jc w:val="both"/>
      </w:pPr>
      <w:r>
        <w:rPr>
          <w:rFonts w:ascii="Times New Roman"/>
          <w:b w:val="false"/>
          <w:i w:val="false"/>
          <w:color w:val="000000"/>
          <w:sz w:val="28"/>
        </w:rPr>
        <w:t>
      13-сурет</w:t>
      </w:r>
    </w:p>
    <w:bookmarkEnd w:id="100"/>
    <w:bookmarkStart w:name="z11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40259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259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5" w:id="102"/>
    <w:p>
      <w:pPr>
        <w:spacing w:after="0"/>
        <w:ind w:left="0"/>
        <w:jc w:val="both"/>
      </w:pPr>
      <w:r>
        <w:rPr>
          <w:rFonts w:ascii="Times New Roman"/>
          <w:b w:val="false"/>
          <w:i w:val="false"/>
          <w:color w:val="000000"/>
          <w:sz w:val="28"/>
        </w:rPr>
        <w:t>
      24. Күнделікті киетін китель (погонмен бірге) жартылай жүн матадан тігілген, жазғы және қысқы нұсқада, ақ және қара түсті. Жартылай денеге қонып тұратын үлгіде жасалған, толық астармен жабдықталған, ортасындағы борттық сыдырмасы бар, қайырманың бүктемесіне дейін диаметрі 22-23 мм, төрт пішінді түймемен бекітіледі. Қайырма жағалы. Алдыңғы бойы кесінді бүйірлік бөліктермен, белдік тұсындағы қыртыстармен және сыртқы жапсырма алдыңғы және бүйір қалталарымен жабдықталған. Қалталар ортадағы қатпарлармен, астармен жабдықталған, пішінді қақпақшалары бар, олар диаметрі 14-16 мм болатын пішінді теңіз түймелерімен бекітіледі. Артқы жағы екі бөліктен тұрады, төменгі бөлік тігісі оймақтілекпен аяқталады. Жеңдері қондырылған, екі тігісті, төменгі жағында 14-16 мм диаметрлі екі пішінді теңіз түймесімен бекітілген.</w:t>
      </w:r>
    </w:p>
    <w:bookmarkEnd w:id="102"/>
    <w:bookmarkStart w:name="z116" w:id="103"/>
    <w:p>
      <w:pPr>
        <w:spacing w:after="0"/>
        <w:ind w:left="0"/>
        <w:jc w:val="both"/>
      </w:pPr>
      <w:r>
        <w:rPr>
          <w:rFonts w:ascii="Times New Roman"/>
          <w:b w:val="false"/>
          <w:i w:val="false"/>
          <w:color w:val="000000"/>
          <w:sz w:val="28"/>
        </w:rPr>
        <w:t>
      Жағасының, қайырмасының, өңірлері мен пенжектің етегінің бойымен жиектік тігіс 0,7 см қашықтықта жүргізілген.</w:t>
      </w:r>
    </w:p>
    <w:bookmarkEnd w:id="103"/>
    <w:bookmarkStart w:name="z117" w:id="104"/>
    <w:p>
      <w:pPr>
        <w:spacing w:after="0"/>
        <w:ind w:left="0"/>
        <w:jc w:val="both"/>
      </w:pPr>
      <w:r>
        <w:rPr>
          <w:rFonts w:ascii="Times New Roman"/>
          <w:b w:val="false"/>
          <w:i w:val="false"/>
          <w:color w:val="000000"/>
          <w:sz w:val="28"/>
        </w:rPr>
        <w:t>
      Сыртқы қалталар мен қақпақшаларында екі жиектік тігіс бар: біріншісі – шеттен 0,1-0,2 см қашықтықта, екіншісі – біріншіден 0,5 см қашықтықта жүргізілген.</w:t>
      </w:r>
    </w:p>
    <w:bookmarkEnd w:id="104"/>
    <w:bookmarkStart w:name="z118" w:id="105"/>
    <w:p>
      <w:pPr>
        <w:spacing w:after="0"/>
        <w:ind w:left="0"/>
        <w:jc w:val="both"/>
      </w:pPr>
      <w:r>
        <w:rPr>
          <w:rFonts w:ascii="Times New Roman"/>
          <w:b w:val="false"/>
          <w:i w:val="false"/>
          <w:color w:val="000000"/>
          <w:sz w:val="28"/>
        </w:rPr>
        <w:t>
      Иық тігістеріне қондырылған, қызметтік санаттарға сәйкес айырмашылық белгілері (погондар) бекітілген (14-сурет).</w:t>
      </w:r>
    </w:p>
    <w:bookmarkEnd w:id="105"/>
    <w:bookmarkStart w:name="z119" w:id="106"/>
    <w:p>
      <w:pPr>
        <w:spacing w:after="0"/>
        <w:ind w:left="0"/>
        <w:jc w:val="both"/>
      </w:pPr>
      <w:r>
        <w:rPr>
          <w:rFonts w:ascii="Times New Roman"/>
          <w:b w:val="false"/>
          <w:i w:val="false"/>
          <w:color w:val="000000"/>
          <w:sz w:val="28"/>
        </w:rPr>
        <w:t>
      14-сурет</w:t>
      </w:r>
    </w:p>
    <w:bookmarkEnd w:id="106"/>
    <w:bookmarkStart w:name="z120"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4038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38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108"/>
    <w:p>
      <w:pPr>
        <w:spacing w:after="0"/>
        <w:ind w:left="0"/>
        <w:jc w:val="both"/>
      </w:pPr>
      <w:r>
        <w:rPr>
          <w:rFonts w:ascii="Times New Roman"/>
          <w:b w:val="false"/>
          <w:i w:val="false"/>
          <w:color w:val="000000"/>
          <w:sz w:val="28"/>
        </w:rPr>
        <w:t>
      25. Манжетсіз шалбар төмен қарай сәл кеңейтілген. Шалбардың алдыңғы жартысының белі бойынша бір бүктемесі және кесінді бөшкелері бар. Сыртқы бүйір қалталары алдыңғы жартысының және кесінді бөшкелердің тігісінде өңделген. Оң жақ артқы жартысы сыртқы артқы қалтасымен рамкалы, бір ілмекке және түймеге түймеленеді.</w:t>
      </w:r>
    </w:p>
    <w:bookmarkEnd w:id="108"/>
    <w:bookmarkStart w:name="z122" w:id="109"/>
    <w:p>
      <w:pPr>
        <w:spacing w:after="0"/>
        <w:ind w:left="0"/>
        <w:jc w:val="both"/>
      </w:pPr>
      <w:r>
        <w:rPr>
          <w:rFonts w:ascii="Times New Roman"/>
          <w:b w:val="false"/>
          <w:i w:val="false"/>
          <w:color w:val="000000"/>
          <w:sz w:val="28"/>
        </w:rPr>
        <w:t>
      Шалбардың қосып тігілген белдігі бар. Белінде белдікті өткізуге арналған алты ұстағыш бар. Сол жақ алдыңғы жартысының белдеуі екі ілмек пен түймеге бос ұшымен бекітілген. Бантигі үш түймелі гульфикпен бекітілген.</w:t>
      </w:r>
    </w:p>
    <w:bookmarkEnd w:id="109"/>
    <w:bookmarkStart w:name="z123" w:id="110"/>
    <w:p>
      <w:pPr>
        <w:spacing w:after="0"/>
        <w:ind w:left="0"/>
        <w:jc w:val="both"/>
      </w:pPr>
      <w:r>
        <w:rPr>
          <w:rFonts w:ascii="Times New Roman"/>
          <w:b w:val="false"/>
          <w:i w:val="false"/>
          <w:color w:val="000000"/>
          <w:sz w:val="28"/>
        </w:rPr>
        <w:t>
      26. Жейде, бос пішінді, ұзын жеңді, (қысқы нұсқасы), диаметрі 10-12 мм болатын сегіз-тоғыз түймемен жоғарғы жағына бекітіледі: біреуі – жаға бағанасында, бес-алты – сөреде, екеуі – белде, қысқа жеңімен (жазғы нұсқасы) жағасы қайырмалы, лацканның иілуіне дейін алты – диаметрі 10-12 мм жеті түйме бар: бес-алты - сөреде, екеуі-белдікте болады. Ол ақ түсті маталардан жасалған. Жағасы тігінен тұрады-галстук астында, әрлеу тігісі жоқ, ұшында және тіреуінде қатты тығыздағышы және ұштарында күшейткіштері бар. Сыртқы алдыңғы қатпарлы қалталары бар сөрелер және түймемен бекітілген қақпақшалары бар. Арқасы кокардамен және екі қатпармен тігілген, кокардасы тігу тігісінде орналасқан. Жеңдері ұзын, екі түймемен бекітілген манжеттермен көмкерілген, жырығы жеңдерінің төменгі жағында орналасқан. Жеңдердің жоғарғы бөліктерінде шынтақ тігісіне қарай екі қатпар салынған. Жеңдерді тігу тігістеріне сәндік погондар тігіледі, оларға лауазымдық санаттар бойынша иық айырым белгілері бекітіледі. Төменгі жағында серпімді жолақтары бар жоғарғы жейденің белдеуі бүйірлік тігістер аймағында болады. Сыртқы қалталар мен қақпақшаларға екі әрлеу тігісі салынған: біріншісі – шетінен 0,1-0,2 см қашықтықта, екіншісі – біріншісінен 0,5 см қашықтықта. Иықтағы тігістерінде шетінен 0,5 см қашықтықта әрлеу тігісі салынған. Кокардада шетінен 0,1-0,2 см қашықтықта әрлеу тігісі салынған (15-сурет).</w:t>
      </w:r>
    </w:p>
    <w:bookmarkEnd w:id="110"/>
    <w:p>
      <w:pPr>
        <w:spacing w:after="0"/>
        <w:ind w:left="0"/>
        <w:jc w:val="both"/>
      </w:pPr>
      <w:r>
        <w:rPr>
          <w:rFonts w:ascii="Times New Roman"/>
          <w:b w:val="false"/>
          <w:i w:val="false"/>
          <w:color w:val="000000"/>
          <w:sz w:val="28"/>
        </w:rPr>
        <w:t>
      15-сурет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27. Ерлрерге арналған қара түсті галстук өткір бұрышпен аяқталатын ұзартылған трапецияның негізгі бөлігінен, галстукты көйлек жағасының астына бекітуге арналған тұрақты түйіннен тұрады.</w:t>
      </w:r>
    </w:p>
    <w:bookmarkEnd w:id="111"/>
    <w:bookmarkStart w:name="z127" w:id="112"/>
    <w:p>
      <w:pPr>
        <w:spacing w:after="0"/>
        <w:ind w:left="0"/>
        <w:jc w:val="both"/>
      </w:pPr>
      <w:r>
        <w:rPr>
          <w:rFonts w:ascii="Times New Roman"/>
          <w:b w:val="false"/>
          <w:i w:val="false"/>
          <w:color w:val="000000"/>
          <w:sz w:val="28"/>
        </w:rPr>
        <w:t>
      28. Қара түсті кительдік матадан тігілген фуражка, жиегі мен тульасы бойынша жиек, жиегіне екі шағын нысанды түймеге алтын түстес филиграньнан жасалған қос өрілген баумен бекітіледі. Күнқағары қара, лакталған. Фуражка жиегінің алдыңғы жағының ортасына какорда бекітіледі. Жазғы фуражка үшін ақ түсті алынбалы қаптамалар қарастылған (16-сурет).</w:t>
      </w:r>
    </w:p>
    <w:bookmarkEnd w:id="112"/>
    <w:bookmarkStart w:name="z128" w:id="113"/>
    <w:p>
      <w:pPr>
        <w:spacing w:after="0"/>
        <w:ind w:left="0"/>
        <w:jc w:val="both"/>
      </w:pPr>
      <w:r>
        <w:rPr>
          <w:rFonts w:ascii="Times New Roman"/>
          <w:b w:val="false"/>
          <w:i w:val="false"/>
          <w:color w:val="000000"/>
          <w:sz w:val="28"/>
        </w:rPr>
        <w:t>
      16-сурет</w:t>
      </w:r>
    </w:p>
    <w:bookmarkEnd w:id="113"/>
    <w:bookmarkStart w:name="z129"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40386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386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29. Сырмалы мақта төсенішті, төрт сына қалпақшадан, күнқағардан, тұтас пішілген құлаққаптары бар жиектен тұратын құлақшын бас киімі төрт үшкілді қалпақтан, күнқағардан, тұтас пішілген құлаққаптары бар кемершеден тұрады. Күнқағар және құлаққаптары бар кемерше – қара түсті жүннен; бас киімнің төбесіндегі қалған бөлшектері – қара түсті былғарыдан құрама түрде жасалады. Құлаққаптардың ұштарына тоқыма баулар тігілген. Күнқағардың ортасына тиісті танымбелгі бекітіледі. Құлақшын бас киімнің барлық бөлшектері күнқағармен жиектің ортасына қарсы орналасқан қалпақтың ортаңғы тігістеріне қатысты симметриялы түрде орналастырылған (17-сурет).</w:t>
      </w:r>
    </w:p>
    <w:bookmarkEnd w:id="115"/>
    <w:bookmarkStart w:name="z131" w:id="116"/>
    <w:p>
      <w:pPr>
        <w:spacing w:after="0"/>
        <w:ind w:left="0"/>
        <w:jc w:val="both"/>
      </w:pPr>
      <w:r>
        <w:rPr>
          <w:rFonts w:ascii="Times New Roman"/>
          <w:b w:val="false"/>
          <w:i w:val="false"/>
          <w:color w:val="000000"/>
          <w:sz w:val="28"/>
        </w:rPr>
        <w:t>
      17-сурет</w:t>
      </w:r>
    </w:p>
    <w:bookmarkEnd w:id="116"/>
    <w:bookmarkStart w:name="z132"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3" w:id="118"/>
    <w:p>
      <w:pPr>
        <w:spacing w:after="0"/>
        <w:ind w:left="0"/>
        <w:jc w:val="both"/>
      </w:pPr>
      <w:r>
        <w:rPr>
          <w:rFonts w:ascii="Times New Roman"/>
          <w:b w:val="false"/>
          <w:i w:val="false"/>
          <w:color w:val="000000"/>
          <w:sz w:val="28"/>
        </w:rPr>
        <w:t>
      30. Орталық борттық ілгегі бар, жартылай қынамалы пішінді ерлер плащы лацканы иілгенге дейін белдігі бойынша тоғаға және жылжымалы ұстағышқа түймеленетін диаметрі 22-23 см үш нысанды теңіз немесе пластмасса түймеге түймеленеді. Қара түсті плащтық матадан тігіледі. Жағасы қайырылып тігілген, ұшы өткір. Сөрелері ойық тесіктерімен. 54, 56, 58, 60 өлшемінде мойыннан тігіс түседі. Сыртқы бүйір қалталары жапырақша түрінде кесілген. Арқа жағында кокеткасы бар, екі бөліктен тұрады, төменгі жағында тігіс жырықпен аяқталады. Жеңдері қондырмалы, үш тігісті. Жағасы, ернеуі, иініштің шеті, жапырақтары мен беліне екі әрлеу тігісі салынған: біріншісі - шетінен 0,1-0,2 см қашықтықта, екіншісі - біріншісінен 0,7 см қашықтықта. Плащтың төменгі жағында жиегінен 2 см қашықтықта әрлеу тігісі салынған. Плащқа айырым белгілері тігілмейді (18-сурет).</w:t>
      </w:r>
    </w:p>
    <w:bookmarkEnd w:id="118"/>
    <w:bookmarkStart w:name="z134" w:id="119"/>
    <w:p>
      <w:pPr>
        <w:spacing w:after="0"/>
        <w:ind w:left="0"/>
        <w:jc w:val="both"/>
      </w:pPr>
      <w:r>
        <w:rPr>
          <w:rFonts w:ascii="Times New Roman"/>
          <w:b w:val="false"/>
          <w:i w:val="false"/>
          <w:color w:val="000000"/>
          <w:sz w:val="28"/>
        </w:rPr>
        <w:t>
      18-сурет</w:t>
      </w:r>
    </w:p>
    <w:bookmarkEnd w:id="119"/>
    <w:bookmarkStart w:name="z135"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4013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132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31. Ерлерге арналған қысқы күрте қара түсті матадан дайындалған. Бір өңірлі күрте, жасырын алқым жапқышымен, жағалы және алмалы-салмалы капюшон, сыдырмалы түймелік және бес батырмамен бекітіледі. Алдыңғы бойында тік сыдырмалы төс қалталары және қиғаш қиып тігілген бүйір қалталары бар. Жағасы жоғарғы матадан және трикотаждан жасалған аспа. Артқы жағы ұзартылған, інішпен және ортасындағы тігіспен жабдықталған, ол оймақтілекпен аяқталады, бел тұсында тартпа енгізілген. Күрте алмалы-салмалы жылытқыш астармен жабдықталған. Реглан пішінді жеңдері бар. Капюшон үш бөліктен тұрады және төрт батырмамен бекітіледі. Кеуде, арқа және иық бөліктерінде күміс түсті шағылыстыратын жолақ бар. Жеңдердің рельефтік тігістері көгілдір әдіппен безендірілген. Сол жақ кеуде тұсында және арқаның ортасында "ПТӘ" танымбелгісі (10 х 10 см) орналастырылған. Күртеге айырмашылық белгілері қойылмайды.</w:t>
      </w:r>
    </w:p>
    <w:bookmarkEnd w:id="121"/>
    <w:bookmarkStart w:name="z137" w:id="122"/>
    <w:p>
      <w:pPr>
        <w:spacing w:after="0"/>
        <w:ind w:left="0"/>
        <w:jc w:val="both"/>
      </w:pPr>
      <w:r>
        <w:rPr>
          <w:rFonts w:ascii="Times New Roman"/>
          <w:b w:val="false"/>
          <w:i w:val="false"/>
          <w:color w:val="000000"/>
          <w:sz w:val="28"/>
        </w:rPr>
        <w:t>
      32. Қара түсті су өткізбейтін матадан тігілген күнделікті күрте, астарлы, лацканның бүгілуіне дейін "сыдырма" ілгегі бар. Жағасы мен лацканы қайырмалы, белі алдыңғы жағынан бір нысанды түймеге түймеленеді. Алдыңғы жағында және арқасында бұйым ұзындығының 1/3 биіктіктегі иініш орналасқан, иініштің төменгі жағы шетінен 3 см тігіспен бекітілген ұшу жиегімен безендірілген. Бұйымның сөрелерінде иініш деңгейінен төмен және бел сызығынан жоғары қиық қалталардың диагоналы бойынша сыдырма түймелерінде орналасқан. Жеңдері манжеттермен қондырылған, шынтақ тігісінде тілігі бар, бір нысанды түймеге түймеленеді. Иық тігістерінде бір нысанды түймеге түймеленетін тігіс погондары өткізілетін ілмектер орналасқан. Жағасы, лацкандары, бүйірлері, қалталары, кокардасы, белбеуі, манжеттері бойынша шетінен 0,6 см қашықтықта, белбеуі мен манжеттері бойынша – шетінен 0,2 см қашықтықта әрлеу тігісі салынған.</w:t>
      </w:r>
    </w:p>
    <w:bookmarkEnd w:id="122"/>
    <w:bookmarkStart w:name="z138" w:id="123"/>
    <w:p>
      <w:pPr>
        <w:spacing w:after="0"/>
        <w:ind w:left="0"/>
        <w:jc w:val="both"/>
      </w:pPr>
      <w:r>
        <w:rPr>
          <w:rFonts w:ascii="Times New Roman"/>
          <w:b w:val="false"/>
          <w:i w:val="false"/>
          <w:color w:val="000000"/>
          <w:sz w:val="28"/>
        </w:rPr>
        <w:t>
      33. Қара түсті су өткізбейтін плащ матасынан жасалған, астарсыз, жұмысшыларға арналған дауыл күрте түзу сұлбалы, бір өңірлі, алынбалы капюшоны бар. Сыдырмалы түймелік төрт пішінді түймемен бекітілетін пластронмен жабылған. Арқа бөлігі мен бұйымның алдыңғы жағында пішінді жапсырма иініштер орналасқан. Иық тігісінің жеңтүп бөлігіне пішінді түймемен бекітілетін погондар қондырылған. Сол және оң алдыңғы бойларында "кенгуру" үлгісіндегі жапсырма қалталар және олардың үстіне қосымша жапсырма қалталар тігілген. Бел сызығында баутесік белдік, ал оның төменгі жағында көлденең ашық тілікше бар, ол қырдан 3 см қашықтықта қайып тігіспен бекітілген. Қатпар астынан қиғашталған кірістігі бар жапсырма қалталар көрінеді. Екі тігісті қондырылған жеңдері нығайтылған шынтақшалармен, ал жең бүкпесі бір пішінді түймемен бекітіледі. Барлық бедерлі сызықтары мен бөліктерінде 0,2-0,7 см шегініспен сәндік қайып тігіс жүргізілген (19-сурет).</w:t>
      </w:r>
    </w:p>
    <w:bookmarkEnd w:id="123"/>
    <w:bookmarkStart w:name="z139" w:id="124"/>
    <w:p>
      <w:pPr>
        <w:spacing w:after="0"/>
        <w:ind w:left="0"/>
        <w:jc w:val="both"/>
      </w:pPr>
      <w:r>
        <w:rPr>
          <w:rFonts w:ascii="Times New Roman"/>
          <w:b w:val="false"/>
          <w:i w:val="false"/>
          <w:color w:val="000000"/>
          <w:sz w:val="28"/>
        </w:rPr>
        <w:t>
      19-сурет</w:t>
      </w:r>
    </w:p>
    <w:bookmarkEnd w:id="124"/>
    <w:bookmarkStart w:name="z140"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4013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132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 w:id="126"/>
    <w:p>
      <w:pPr>
        <w:spacing w:after="0"/>
        <w:ind w:left="0"/>
        <w:jc w:val="both"/>
      </w:pPr>
      <w:r>
        <w:rPr>
          <w:rFonts w:ascii="Times New Roman"/>
          <w:b w:val="false"/>
          <w:i w:val="false"/>
          <w:color w:val="000000"/>
          <w:sz w:val="28"/>
        </w:rPr>
        <w:t>
      34. Мойын орамал қысқы уақытта мойынына мундир астына киіледі. Салтанатты китель үшін ақ түсті, ал күнделікті китель үшін қара түсті трикотаждан жасалады.</w:t>
      </w:r>
    </w:p>
    <w:bookmarkEnd w:id="126"/>
    <w:bookmarkStart w:name="z142" w:id="127"/>
    <w:p>
      <w:pPr>
        <w:spacing w:after="0"/>
        <w:ind w:left="0"/>
        <w:jc w:val="left"/>
      </w:pPr>
      <w:r>
        <w:rPr>
          <w:rFonts w:ascii="Times New Roman"/>
          <w:b/>
          <w:i w:val="false"/>
          <w:color w:val="000000"/>
        </w:rPr>
        <w:t xml:space="preserve"> 4-тарау. Мемлекеттік бақылау мен қадағалау органдарының оны кию құқығы бар қызметкерлерінің әйелдерге арналған нысанды киімдерінің (погонсыз) сипаттамасы</w:t>
      </w:r>
    </w:p>
    <w:bookmarkEnd w:id="127"/>
    <w:bookmarkStart w:name="z143" w:id="128"/>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әйелдерге арналған нысанды киімдерінің (погонсыз) сипаттамасы</w:t>
      </w:r>
    </w:p>
    <w:bookmarkEnd w:id="128"/>
    <w:bookmarkStart w:name="z144" w:id="129"/>
    <w:p>
      <w:pPr>
        <w:spacing w:after="0"/>
        <w:ind w:left="0"/>
        <w:jc w:val="both"/>
      </w:pPr>
      <w:r>
        <w:rPr>
          <w:rFonts w:ascii="Times New Roman"/>
          <w:b w:val="false"/>
          <w:i w:val="false"/>
          <w:color w:val="000000"/>
          <w:sz w:val="28"/>
        </w:rPr>
        <w:t>
      35. Әйелдерге арналған нысанды киімдердің жиынтығына:</w:t>
      </w:r>
    </w:p>
    <w:bookmarkEnd w:id="129"/>
    <w:bookmarkStart w:name="z145" w:id="130"/>
    <w:p>
      <w:pPr>
        <w:spacing w:after="0"/>
        <w:ind w:left="0"/>
        <w:jc w:val="both"/>
      </w:pPr>
      <w:r>
        <w:rPr>
          <w:rFonts w:ascii="Times New Roman"/>
          <w:b w:val="false"/>
          <w:i w:val="false"/>
          <w:color w:val="000000"/>
          <w:sz w:val="28"/>
        </w:rPr>
        <w:t>
      1) берет;</w:t>
      </w:r>
    </w:p>
    <w:bookmarkEnd w:id="130"/>
    <w:bookmarkStart w:name="z146" w:id="131"/>
    <w:p>
      <w:pPr>
        <w:spacing w:after="0"/>
        <w:ind w:left="0"/>
        <w:jc w:val="both"/>
      </w:pPr>
      <w:r>
        <w:rPr>
          <w:rFonts w:ascii="Times New Roman"/>
          <w:b w:val="false"/>
          <w:i w:val="false"/>
          <w:color w:val="000000"/>
          <w:sz w:val="28"/>
        </w:rPr>
        <w:t>
      2) құлақшын бас киімі;</w:t>
      </w:r>
    </w:p>
    <w:bookmarkEnd w:id="131"/>
    <w:bookmarkStart w:name="z147" w:id="132"/>
    <w:p>
      <w:pPr>
        <w:spacing w:after="0"/>
        <w:ind w:left="0"/>
        <w:jc w:val="both"/>
      </w:pPr>
      <w:r>
        <w:rPr>
          <w:rFonts w:ascii="Times New Roman"/>
          <w:b w:val="false"/>
          <w:i w:val="false"/>
          <w:color w:val="000000"/>
          <w:sz w:val="28"/>
        </w:rPr>
        <w:t>
      3) китель;</w:t>
      </w:r>
    </w:p>
    <w:bookmarkEnd w:id="132"/>
    <w:bookmarkStart w:name="z148" w:id="133"/>
    <w:p>
      <w:pPr>
        <w:spacing w:after="0"/>
        <w:ind w:left="0"/>
        <w:jc w:val="both"/>
      </w:pPr>
      <w:r>
        <w:rPr>
          <w:rFonts w:ascii="Times New Roman"/>
          <w:b w:val="false"/>
          <w:i w:val="false"/>
          <w:color w:val="000000"/>
          <w:sz w:val="28"/>
        </w:rPr>
        <w:t>
      4) қысқа жеңді жейде;</w:t>
      </w:r>
    </w:p>
    <w:bookmarkEnd w:id="133"/>
    <w:bookmarkStart w:name="z149" w:id="134"/>
    <w:p>
      <w:pPr>
        <w:spacing w:after="0"/>
        <w:ind w:left="0"/>
        <w:jc w:val="both"/>
      </w:pPr>
      <w:r>
        <w:rPr>
          <w:rFonts w:ascii="Times New Roman"/>
          <w:b w:val="false"/>
          <w:i w:val="false"/>
          <w:color w:val="000000"/>
          <w:sz w:val="28"/>
        </w:rPr>
        <w:t>
      5) ұзын жеңді жейде;</w:t>
      </w:r>
    </w:p>
    <w:bookmarkEnd w:id="134"/>
    <w:bookmarkStart w:name="z150" w:id="135"/>
    <w:p>
      <w:pPr>
        <w:spacing w:after="0"/>
        <w:ind w:left="0"/>
        <w:jc w:val="both"/>
      </w:pPr>
      <w:r>
        <w:rPr>
          <w:rFonts w:ascii="Times New Roman"/>
          <w:b w:val="false"/>
          <w:i w:val="false"/>
          <w:color w:val="000000"/>
          <w:sz w:val="28"/>
        </w:rPr>
        <w:t>
      7) шалбар;</w:t>
      </w:r>
    </w:p>
    <w:bookmarkEnd w:id="135"/>
    <w:bookmarkStart w:name="z151" w:id="136"/>
    <w:p>
      <w:pPr>
        <w:spacing w:after="0"/>
        <w:ind w:left="0"/>
        <w:jc w:val="both"/>
      </w:pPr>
      <w:r>
        <w:rPr>
          <w:rFonts w:ascii="Times New Roman"/>
          <w:b w:val="false"/>
          <w:i w:val="false"/>
          <w:color w:val="000000"/>
          <w:sz w:val="28"/>
        </w:rPr>
        <w:t>
      8) юбка;</w:t>
      </w:r>
    </w:p>
    <w:bookmarkEnd w:id="136"/>
    <w:bookmarkStart w:name="z152" w:id="137"/>
    <w:p>
      <w:pPr>
        <w:spacing w:after="0"/>
        <w:ind w:left="0"/>
        <w:jc w:val="both"/>
      </w:pPr>
      <w:r>
        <w:rPr>
          <w:rFonts w:ascii="Times New Roman"/>
          <w:b w:val="false"/>
          <w:i w:val="false"/>
          <w:color w:val="000000"/>
          <w:sz w:val="28"/>
        </w:rPr>
        <w:t>
      9) жаздық күрте;</w:t>
      </w:r>
    </w:p>
    <w:bookmarkEnd w:id="137"/>
    <w:bookmarkStart w:name="z153" w:id="138"/>
    <w:p>
      <w:pPr>
        <w:spacing w:after="0"/>
        <w:ind w:left="0"/>
        <w:jc w:val="both"/>
      </w:pPr>
      <w:r>
        <w:rPr>
          <w:rFonts w:ascii="Times New Roman"/>
          <w:b w:val="false"/>
          <w:i w:val="false"/>
          <w:color w:val="000000"/>
          <w:sz w:val="28"/>
        </w:rPr>
        <w:t>
      10) плащ-пальто;</w:t>
      </w:r>
    </w:p>
    <w:bookmarkEnd w:id="138"/>
    <w:bookmarkStart w:name="z154" w:id="139"/>
    <w:p>
      <w:pPr>
        <w:spacing w:after="0"/>
        <w:ind w:left="0"/>
        <w:jc w:val="both"/>
      </w:pPr>
      <w:r>
        <w:rPr>
          <w:rFonts w:ascii="Times New Roman"/>
          <w:b w:val="false"/>
          <w:i w:val="false"/>
          <w:color w:val="000000"/>
          <w:sz w:val="28"/>
        </w:rPr>
        <w:t>
      11) қыстық күрте;</w:t>
      </w:r>
    </w:p>
    <w:bookmarkEnd w:id="139"/>
    <w:bookmarkStart w:name="z155" w:id="140"/>
    <w:p>
      <w:pPr>
        <w:spacing w:after="0"/>
        <w:ind w:left="0"/>
        <w:jc w:val="both"/>
      </w:pPr>
      <w:r>
        <w:rPr>
          <w:rFonts w:ascii="Times New Roman"/>
          <w:b w:val="false"/>
          <w:i w:val="false"/>
          <w:color w:val="000000"/>
          <w:sz w:val="28"/>
        </w:rPr>
        <w:t>
      12) галстук;</w:t>
      </w:r>
    </w:p>
    <w:bookmarkEnd w:id="140"/>
    <w:bookmarkStart w:name="z156" w:id="141"/>
    <w:p>
      <w:pPr>
        <w:spacing w:after="0"/>
        <w:ind w:left="0"/>
        <w:jc w:val="both"/>
      </w:pPr>
      <w:r>
        <w:rPr>
          <w:rFonts w:ascii="Times New Roman"/>
          <w:b w:val="false"/>
          <w:i w:val="false"/>
          <w:color w:val="000000"/>
          <w:sz w:val="28"/>
        </w:rPr>
        <w:t>
      13) жилет жатады.</w:t>
      </w:r>
    </w:p>
    <w:bookmarkEnd w:id="141"/>
    <w:bookmarkStart w:name="z157" w:id="142"/>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әйелдерге арналған нысанды киімдерінің (погонсыз) сипаттамасы</w:t>
      </w:r>
    </w:p>
    <w:bookmarkEnd w:id="142"/>
    <w:bookmarkStart w:name="z158" w:id="143"/>
    <w:p>
      <w:pPr>
        <w:spacing w:after="0"/>
        <w:ind w:left="0"/>
        <w:jc w:val="both"/>
      </w:pPr>
      <w:r>
        <w:rPr>
          <w:rFonts w:ascii="Times New Roman"/>
          <w:b w:val="false"/>
          <w:i w:val="false"/>
          <w:color w:val="000000"/>
          <w:sz w:val="28"/>
        </w:rPr>
        <w:t>
      36. Әйелдерге арналған нысанды киімдердің жиынтығына:</w:t>
      </w:r>
    </w:p>
    <w:bookmarkEnd w:id="143"/>
    <w:bookmarkStart w:name="z159" w:id="144"/>
    <w:p>
      <w:pPr>
        <w:spacing w:after="0"/>
        <w:ind w:left="0"/>
        <w:jc w:val="both"/>
      </w:pPr>
      <w:r>
        <w:rPr>
          <w:rFonts w:ascii="Times New Roman"/>
          <w:b w:val="false"/>
          <w:i w:val="false"/>
          <w:color w:val="000000"/>
          <w:sz w:val="28"/>
        </w:rPr>
        <w:t>
      1) салтанатты китель;</w:t>
      </w:r>
    </w:p>
    <w:bookmarkEnd w:id="144"/>
    <w:bookmarkStart w:name="z160" w:id="145"/>
    <w:p>
      <w:pPr>
        <w:spacing w:after="0"/>
        <w:ind w:left="0"/>
        <w:jc w:val="both"/>
      </w:pPr>
      <w:r>
        <w:rPr>
          <w:rFonts w:ascii="Times New Roman"/>
          <w:b w:val="false"/>
          <w:i w:val="false"/>
          <w:color w:val="000000"/>
          <w:sz w:val="28"/>
        </w:rPr>
        <w:t>
      2) күнделікті китель;</w:t>
      </w:r>
    </w:p>
    <w:bookmarkEnd w:id="145"/>
    <w:bookmarkStart w:name="z161" w:id="146"/>
    <w:p>
      <w:pPr>
        <w:spacing w:after="0"/>
        <w:ind w:left="0"/>
        <w:jc w:val="both"/>
      </w:pPr>
      <w:r>
        <w:rPr>
          <w:rFonts w:ascii="Times New Roman"/>
          <w:b w:val="false"/>
          <w:i w:val="false"/>
          <w:color w:val="000000"/>
          <w:sz w:val="28"/>
        </w:rPr>
        <w:t>
      3) юбка;</w:t>
      </w:r>
    </w:p>
    <w:bookmarkEnd w:id="146"/>
    <w:bookmarkStart w:name="z162" w:id="147"/>
    <w:p>
      <w:pPr>
        <w:spacing w:after="0"/>
        <w:ind w:left="0"/>
        <w:jc w:val="both"/>
      </w:pPr>
      <w:r>
        <w:rPr>
          <w:rFonts w:ascii="Times New Roman"/>
          <w:b w:val="false"/>
          <w:i w:val="false"/>
          <w:color w:val="000000"/>
          <w:sz w:val="28"/>
        </w:rPr>
        <w:t>
      4) блузка;</w:t>
      </w:r>
    </w:p>
    <w:bookmarkEnd w:id="147"/>
    <w:bookmarkStart w:name="z163" w:id="148"/>
    <w:p>
      <w:pPr>
        <w:spacing w:after="0"/>
        <w:ind w:left="0"/>
        <w:jc w:val="both"/>
      </w:pPr>
      <w:r>
        <w:rPr>
          <w:rFonts w:ascii="Times New Roman"/>
          <w:b w:val="false"/>
          <w:i w:val="false"/>
          <w:color w:val="000000"/>
          <w:sz w:val="28"/>
        </w:rPr>
        <w:t>
      5) галстук;</w:t>
      </w:r>
    </w:p>
    <w:bookmarkEnd w:id="148"/>
    <w:bookmarkStart w:name="z164" w:id="149"/>
    <w:p>
      <w:pPr>
        <w:spacing w:after="0"/>
        <w:ind w:left="0"/>
        <w:jc w:val="both"/>
      </w:pPr>
      <w:r>
        <w:rPr>
          <w:rFonts w:ascii="Times New Roman"/>
          <w:b w:val="false"/>
          <w:i w:val="false"/>
          <w:color w:val="000000"/>
          <w:sz w:val="28"/>
        </w:rPr>
        <w:t>
      6) берет;</w:t>
      </w:r>
    </w:p>
    <w:bookmarkEnd w:id="149"/>
    <w:bookmarkStart w:name="z165" w:id="150"/>
    <w:p>
      <w:pPr>
        <w:spacing w:after="0"/>
        <w:ind w:left="0"/>
        <w:jc w:val="both"/>
      </w:pPr>
      <w:r>
        <w:rPr>
          <w:rFonts w:ascii="Times New Roman"/>
          <w:b w:val="false"/>
          <w:i w:val="false"/>
          <w:color w:val="000000"/>
          <w:sz w:val="28"/>
        </w:rPr>
        <w:t>
      7) плащ;</w:t>
      </w:r>
    </w:p>
    <w:bookmarkEnd w:id="150"/>
    <w:bookmarkStart w:name="z166" w:id="151"/>
    <w:p>
      <w:pPr>
        <w:spacing w:after="0"/>
        <w:ind w:left="0"/>
        <w:jc w:val="both"/>
      </w:pPr>
      <w:r>
        <w:rPr>
          <w:rFonts w:ascii="Times New Roman"/>
          <w:b w:val="false"/>
          <w:i w:val="false"/>
          <w:color w:val="000000"/>
          <w:sz w:val="28"/>
        </w:rPr>
        <w:t>
      8) пальто жатады.</w:t>
      </w:r>
    </w:p>
    <w:bookmarkEnd w:id="151"/>
    <w:bookmarkStart w:name="z167" w:id="152"/>
    <w:p>
      <w:pPr>
        <w:spacing w:after="0"/>
        <w:ind w:left="0"/>
        <w:jc w:val="left"/>
      </w:pPr>
      <w:r>
        <w:rPr>
          <w:rFonts w:ascii="Times New Roman"/>
          <w:b/>
          <w:i w:val="false"/>
          <w:color w:val="000000"/>
        </w:rPr>
        <w:t xml:space="preserve"> 5-тарау. Мемлекеттік бақылау мен қадағалау органдарының оны кию құқығы бар қызметкерлерінің әйелдерге арналған нысанды киімдерінің (погонсыз) үлгілері</w:t>
      </w:r>
    </w:p>
    <w:bookmarkEnd w:id="152"/>
    <w:bookmarkStart w:name="z168" w:id="153"/>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әйелдерге арналған нысанды киімдерінің (погонсыз) үлгілері</w:t>
      </w:r>
    </w:p>
    <w:bookmarkEnd w:id="153"/>
    <w:bookmarkStart w:name="z169" w:id="154"/>
    <w:p>
      <w:pPr>
        <w:spacing w:after="0"/>
        <w:ind w:left="0"/>
        <w:jc w:val="both"/>
      </w:pPr>
      <w:r>
        <w:rPr>
          <w:rFonts w:ascii="Times New Roman"/>
          <w:b w:val="false"/>
          <w:i w:val="false"/>
          <w:color w:val="000000"/>
          <w:sz w:val="28"/>
        </w:rPr>
        <w:t>
      37. Қанты жоқ қара көк түсті матадан тігілген берет диаметрі 24-26 см түбі бүйірлерінде тігілген, ені 7 см туль құрайтын екі жартымен жалғанады, ол ені 1-1,5 см шеңбермен жалғанады.</w:t>
      </w:r>
    </w:p>
    <w:bookmarkEnd w:id="154"/>
    <w:bookmarkStart w:name="z170" w:id="155"/>
    <w:p>
      <w:pPr>
        <w:spacing w:after="0"/>
        <w:ind w:left="0"/>
        <w:jc w:val="both"/>
      </w:pPr>
      <w:r>
        <w:rPr>
          <w:rFonts w:ascii="Times New Roman"/>
          <w:b w:val="false"/>
          <w:i w:val="false"/>
          <w:color w:val="000000"/>
          <w:sz w:val="28"/>
        </w:rPr>
        <w:t xml:space="preserve">
      Береттің ішкі жағында астары бар, ал шеткі жағында дермантиннен жасалған маңдайшасы бар. Береттің сыртында, түбінің ортасында ұзындығы 1,5 см құйрықша бекітілген. Беретте алтын түсті өрілген филигранды бау бар, ол екі кішкентай пішінді түймелермен шетіне бекітілген. </w:t>
      </w:r>
    </w:p>
    <w:bookmarkEnd w:id="155"/>
    <w:bookmarkStart w:name="z171" w:id="156"/>
    <w:p>
      <w:pPr>
        <w:spacing w:after="0"/>
        <w:ind w:left="0"/>
        <w:jc w:val="both"/>
      </w:pPr>
      <w:r>
        <w:rPr>
          <w:rFonts w:ascii="Times New Roman"/>
          <w:b w:val="false"/>
          <w:i w:val="false"/>
          <w:color w:val="000000"/>
          <w:sz w:val="28"/>
        </w:rPr>
        <w:t>
      Көлденең күйінде белбеу екі сұр металл ілгекті ұстап тұрады, олар околыш пен маңдайшаның ішкі жағына тігілген. Береттің ортасында белгіленген нысандағы кокарда бекітіледі (20-сурет).</w:t>
      </w:r>
    </w:p>
    <w:bookmarkEnd w:id="156"/>
    <w:bookmarkStart w:name="z172" w:id="157"/>
    <w:p>
      <w:pPr>
        <w:spacing w:after="0"/>
        <w:ind w:left="0"/>
        <w:jc w:val="both"/>
      </w:pPr>
      <w:r>
        <w:rPr>
          <w:rFonts w:ascii="Times New Roman"/>
          <w:b w:val="false"/>
          <w:i w:val="false"/>
          <w:color w:val="000000"/>
          <w:sz w:val="28"/>
        </w:rPr>
        <w:t>
      20-сурет</w:t>
      </w:r>
    </w:p>
    <w:bookmarkEnd w:id="157"/>
    <w:bookmarkStart w:name="z173"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3378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78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59"/>
    <w:p>
      <w:pPr>
        <w:spacing w:after="0"/>
        <w:ind w:left="0"/>
        <w:jc w:val="both"/>
      </w:pPr>
      <w:r>
        <w:rPr>
          <w:rFonts w:ascii="Times New Roman"/>
          <w:b w:val="false"/>
          <w:i w:val="false"/>
          <w:color w:val="000000"/>
          <w:sz w:val="28"/>
        </w:rPr>
        <w:t>
      38. Сырмалы мақта төсенішпен тігілген құлақшын бас киім төрт қырлы қалпақтан, күнқағардан және тұтас пішімді құлаққаптары бар құрсамадан тұрады. Құлақшын аралас материалдан жасалады: күнқағар мен құлаққаптары бар құрсаманың жоғарғы жағы қара көк түсті жүннен, ал малақайдың қалған бөліктері қара көк түсті былғарыдан тігіледі. Құлаққаптардың ұштарына тоқыма баудан жасалған байламдар бекітіледі. Күнқағардың ортасына кокарда орнатылады. Құлақшын бас киімнің барлық бөлшектері күнқағар мен құрсаманың ортасына сәйкес келетін қалпақтың ортаңғы тігістеріне қатысты симметриялы түрде орналасады (3-сурет).</w:t>
      </w:r>
    </w:p>
    <w:bookmarkEnd w:id="159"/>
    <w:bookmarkStart w:name="z175" w:id="160"/>
    <w:p>
      <w:pPr>
        <w:spacing w:after="0"/>
        <w:ind w:left="0"/>
        <w:jc w:val="both"/>
      </w:pPr>
      <w:r>
        <w:rPr>
          <w:rFonts w:ascii="Times New Roman"/>
          <w:b w:val="false"/>
          <w:i w:val="false"/>
          <w:color w:val="000000"/>
          <w:sz w:val="28"/>
        </w:rPr>
        <w:t>
      39. Қара көк түсті китель. Толық астарлы, жартылай денеге қонымды пішімде жасалған, бір өңірлі, қайырманың бүктемесіне дейін екі пішінді түймемен бекітіледі. Жағасы мен қайырмасы қайырма түрінде. Жеңдері қондырылған, екі тігісті, шынтақ тігісінде оймақтілекпен және үш пішінді түймемен жабдықталған. Артқы жағының ортаңғы тігісі оймақтілекпен аяқталады. Алдыңғы бойы кесінді бүйір бөліктерімен, бел тұсындағы тік қыртыстармен және қиып тігілген қақпақшалы қалталармен жабдықталған. Китель толық астарлы, алдыңғы бойының астарында жапырақшасы бар ішкі қалталар бар (21-сурет).</w:t>
      </w:r>
    </w:p>
    <w:bookmarkEnd w:id="160"/>
    <w:p>
      <w:pPr>
        <w:spacing w:after="0"/>
        <w:ind w:left="0"/>
        <w:jc w:val="both"/>
      </w:pPr>
      <w:r>
        <w:rPr>
          <w:rFonts w:ascii="Times New Roman"/>
          <w:b w:val="false"/>
          <w:i w:val="false"/>
          <w:color w:val="000000"/>
          <w:sz w:val="28"/>
        </w:rPr>
        <w:t>
      21-сурет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324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8" w:id="161"/>
    <w:p>
      <w:pPr>
        <w:spacing w:after="0"/>
        <w:ind w:left="0"/>
        <w:jc w:val="both"/>
      </w:pPr>
      <w:r>
        <w:rPr>
          <w:rFonts w:ascii="Times New Roman"/>
          <w:b w:val="false"/>
          <w:i w:val="false"/>
          <w:color w:val="000000"/>
          <w:sz w:val="28"/>
        </w:rPr>
        <w:t>
      40. Жейделер:</w:t>
      </w:r>
    </w:p>
    <w:bookmarkEnd w:id="161"/>
    <w:bookmarkStart w:name="z179" w:id="162"/>
    <w:p>
      <w:pPr>
        <w:spacing w:after="0"/>
        <w:ind w:left="0"/>
        <w:jc w:val="both"/>
      </w:pPr>
      <w:r>
        <w:rPr>
          <w:rFonts w:ascii="Times New Roman"/>
          <w:b w:val="false"/>
          <w:i w:val="false"/>
          <w:color w:val="000000"/>
          <w:sz w:val="28"/>
        </w:rPr>
        <w:t xml:space="preserve">
      1) Қазақстан Республикасы Көлік министрлігі Автомобиль көлігі және көліктік бақылау комитетінің қызметкерлері үшін: </w:t>
      </w:r>
    </w:p>
    <w:bookmarkEnd w:id="162"/>
    <w:bookmarkStart w:name="z180" w:id="163"/>
    <w:p>
      <w:pPr>
        <w:spacing w:after="0"/>
        <w:ind w:left="0"/>
        <w:jc w:val="both"/>
      </w:pPr>
      <w:r>
        <w:rPr>
          <w:rFonts w:ascii="Times New Roman"/>
          <w:b w:val="false"/>
          <w:i w:val="false"/>
          <w:color w:val="000000"/>
          <w:sz w:val="28"/>
        </w:rPr>
        <w:t>
      ақ және көгілдір түсті ұзын жеңді, тік пішінді, орталық өңірден түймеге түймеленетін жейде. Жағасы қондырмалы, қайырмалы тіреуіште. Жеңдері екі тігісті, жапсыра тігілген, шынтақ тігістері бойынша шлицалар, жеңдерінің төменгі жағында түймелермен түймеленетін манжеталар тігілген. Артқы жағы қос тігісті, иінішті тігу тігісі бойынша екі тігісті;</w:t>
      </w:r>
    </w:p>
    <w:bookmarkEnd w:id="163"/>
    <w:bookmarkStart w:name="z181" w:id="164"/>
    <w:p>
      <w:pPr>
        <w:spacing w:after="0"/>
        <w:ind w:left="0"/>
        <w:jc w:val="both"/>
      </w:pPr>
      <w:r>
        <w:rPr>
          <w:rFonts w:ascii="Times New Roman"/>
          <w:b w:val="false"/>
          <w:i w:val="false"/>
          <w:color w:val="000000"/>
          <w:sz w:val="28"/>
        </w:rPr>
        <w:t>
      ақ және көгiлдiр түстi қысқа жеңдi, тiк пiшiндi, ортасында түймелермен түймеленетiн жейде. Жағасы қондырмалы, қайырмалы тіреуіште. Жеңдері қысқа, қос тігісті, қондырмалы, жеңдерінің төменгі жағында имитациялық манжеталар өңделген. Артқы жағы қос тігісті, иінішті тігу тігісі бойынша екі тігісті;</w:t>
      </w:r>
    </w:p>
    <w:bookmarkEnd w:id="164"/>
    <w:bookmarkStart w:name="z182" w:id="165"/>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аумақтық органдарының қызметкерлері үшін:</w:t>
      </w:r>
    </w:p>
    <w:bookmarkEnd w:id="165"/>
    <w:bookmarkStart w:name="z183" w:id="166"/>
    <w:p>
      <w:pPr>
        <w:spacing w:after="0"/>
        <w:ind w:left="0"/>
        <w:jc w:val="both"/>
      </w:pPr>
      <w:r>
        <w:rPr>
          <w:rFonts w:ascii="Times New Roman"/>
          <w:b w:val="false"/>
          <w:i w:val="false"/>
          <w:color w:val="000000"/>
          <w:sz w:val="28"/>
        </w:rPr>
        <w:t>
      ақ және көгiлдiр түстi ұзын жеңдi, тiк пiшiндi, орталық өңірден түймелермен түймеленген және клапанды екi жапсырма төс қалтасы және бүйiр жағынан еңбек тартылған жейде. Жейденің төменгі жағында тігілген белдігі бар, бүйір тігістерінде төрт қатарға серпімді резеңке тартылған. Жағасы қондырмалы, қайырмалы тіреуіште. Жеңдері екі тігісті, жапсыра тігілген, шынтақ тігістері бойынша шлицалар, жеңдерінің төменгі жағында түймелермен түймеленетін манжеталар тігілген. Артқы жағы қос тігісті, иінішті тігу тігісі бойынша екі тігісті. Иық тігістерінде ұстағыштар тігілген және жеңнің жапсырылған тігісінен 13 см қашықтықта мойын тұсында 2 ілмек сыпырылған, ілмектер арасындағы қашықтық 1,5 см, ұстағыштар – 5 см;</w:t>
      </w:r>
    </w:p>
    <w:bookmarkEnd w:id="166"/>
    <w:bookmarkStart w:name="z184" w:id="167"/>
    <w:p>
      <w:pPr>
        <w:spacing w:after="0"/>
        <w:ind w:left="0"/>
        <w:jc w:val="both"/>
      </w:pPr>
      <w:r>
        <w:rPr>
          <w:rFonts w:ascii="Times New Roman"/>
          <w:b w:val="false"/>
          <w:i w:val="false"/>
          <w:color w:val="000000"/>
          <w:sz w:val="28"/>
        </w:rPr>
        <w:t>
      Жеңдері қысқа, екі тігісті, тоқымалы, жеңдердің төменгі жағында имитациялық манжеттері бар. Жейденің төменгі жағында бүйір тігістерінде төрт қатар резинкамен тартылған жалғап тігілген белдік. Жағасы қондырмалы, қайырмалы, лацканы бар. Жеңдері қысқа, қос тігісті, қондырмалы, жеңдерінің төменгі жағында имитациялық манжеталар өңделген. Артқы жағы қос тігісті, иінішті тігу тігісі бойынша екі тігісті. Иық тігістерінде ұстағыштар тігілген және жеңнің жапсырылған тігісінен 13 см қашықтықта мойын тұсында 2 ілмек сыпырылған, ілмектер арасындағы қашықтық 1,5 см, ұстағыштар - 5 см.</w:t>
      </w:r>
    </w:p>
    <w:bookmarkEnd w:id="167"/>
    <w:bookmarkStart w:name="z185" w:id="168"/>
    <w:p>
      <w:pPr>
        <w:spacing w:after="0"/>
        <w:ind w:left="0"/>
        <w:jc w:val="both"/>
      </w:pPr>
      <w:r>
        <w:rPr>
          <w:rFonts w:ascii="Times New Roman"/>
          <w:b w:val="false"/>
          <w:i w:val="false"/>
          <w:color w:val="000000"/>
          <w:sz w:val="28"/>
        </w:rPr>
        <w:t>
      Әрлеу тігістерінің ені шетінен 0,2 см. Тігістердің ені 1 см.</w:t>
      </w:r>
    </w:p>
    <w:bookmarkEnd w:id="168"/>
    <w:bookmarkStart w:name="z186" w:id="169"/>
    <w:p>
      <w:pPr>
        <w:spacing w:after="0"/>
        <w:ind w:left="0"/>
        <w:jc w:val="both"/>
      </w:pPr>
      <w:r>
        <w:rPr>
          <w:rFonts w:ascii="Times New Roman"/>
          <w:b w:val="false"/>
          <w:i w:val="false"/>
          <w:color w:val="000000"/>
          <w:sz w:val="28"/>
        </w:rPr>
        <w:t>
      41. Жүннен тоқылған, қара түсті свитер, сол жағында клапанға жабылатын ұзын жеңді және жапсырмалы төс қалтасы, қара түсті болон матадан тігілген шынтақ және иық жапсырмалары бар. Иық тігістерінде 2 ұстағыш тігілген, ұстағыштардың арасындағы қашықтық 5 см. Свитердің мойны үшбұрыш нысанында ашық.</w:t>
      </w:r>
    </w:p>
    <w:bookmarkEnd w:id="169"/>
    <w:bookmarkStart w:name="z187" w:id="170"/>
    <w:p>
      <w:pPr>
        <w:spacing w:after="0"/>
        <w:ind w:left="0"/>
        <w:jc w:val="both"/>
      </w:pPr>
      <w:r>
        <w:rPr>
          <w:rFonts w:ascii="Times New Roman"/>
          <w:b w:val="false"/>
          <w:i w:val="false"/>
          <w:color w:val="000000"/>
          <w:sz w:val="28"/>
        </w:rPr>
        <w:t>
      42. Қара көк түсті матадан тігілген шалбар, астары бар. Шалбар тік пішінді. Шалбардың артқы жартысында қайырмалар өңделген, ал оң жартысында бір түймеге ілмелі ілгекпен түймеленетін рамкалы кесінді қалта өңделген. Шалбардың алдыңғы жартысында екі бүйір қалта өңделген. Шалбардың алды сыдырма ілгекпен түймеленеді. Түймеге түймеленетін жеті ілмекпен тігілген белдігі бар. Тегістеу тігістерінің ені 10 мм, әрлеу тігістерінің ені 2 мм (22-сурет).</w:t>
      </w:r>
    </w:p>
    <w:bookmarkEnd w:id="170"/>
    <w:bookmarkStart w:name="z188" w:id="171"/>
    <w:p>
      <w:pPr>
        <w:spacing w:after="0"/>
        <w:ind w:left="0"/>
        <w:jc w:val="both"/>
      </w:pPr>
      <w:r>
        <w:rPr>
          <w:rFonts w:ascii="Times New Roman"/>
          <w:b w:val="false"/>
          <w:i w:val="false"/>
          <w:color w:val="000000"/>
          <w:sz w:val="28"/>
        </w:rPr>
        <w:t>
      22-сурет</w:t>
      </w:r>
    </w:p>
    <w:bookmarkEnd w:id="171"/>
    <w:bookmarkStart w:name="z189"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43942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942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0" w:id="173"/>
    <w:p>
      <w:pPr>
        <w:spacing w:after="0"/>
        <w:ind w:left="0"/>
        <w:jc w:val="both"/>
      </w:pPr>
      <w:r>
        <w:rPr>
          <w:rFonts w:ascii="Times New Roman"/>
          <w:b w:val="false"/>
          <w:i w:val="false"/>
          <w:color w:val="000000"/>
          <w:sz w:val="28"/>
        </w:rPr>
        <w:t>
      43. Юбка тік пішінді, белі жалғап тігілген, астары бар, сол жақ бүйір тігісінде сыдырма ілгегі бар. Юбканың алдыңғы және артқы жартысының бел бойынша екі қаусырмасы болады. Юбканың артқы жартысы шлицамен аяқталатын тігісті (21-сурет).</w:t>
      </w:r>
    </w:p>
    <w:bookmarkEnd w:id="173"/>
    <w:bookmarkStart w:name="z191" w:id="174"/>
    <w:p>
      <w:pPr>
        <w:spacing w:after="0"/>
        <w:ind w:left="0"/>
        <w:jc w:val="both"/>
      </w:pPr>
      <w:r>
        <w:rPr>
          <w:rFonts w:ascii="Times New Roman"/>
          <w:b w:val="false"/>
          <w:i w:val="false"/>
          <w:color w:val="000000"/>
          <w:sz w:val="28"/>
        </w:rPr>
        <w:t>
      44. Қара көк түсті су өткізбейтін матадан тігілген жазғы күрте. Астарлы, тік пішінді, алмалы-салмалы белдікпен тоғалы. Бір қаусырмалы, 3 нысанды түймеге түймеленеді. Негізге бекітілген қайырмалы жағасы бар. Арқасы кокеткамен, орташа тігіспен жасалған, ортаңғы тігісі терең жырықпен аяқталады. Иық тігісінен жолақтарда рельефтер бар. Сол және оң жақтағы рельефтерден шығатын кокардасы, бел сызығының астында парақшасы бар кесілген қалталары бар. Жеңдері тігілген, бір тігісті, паталарымен иінді арқылы тартылған, бір нысанды түймеге түймеленген. Барлық бедерлі сызықтар мен бөлшектерге, бұйымның түбіне шетінен ені 0,5 см әрлеу тігісі төселген (23-сурет).</w:t>
      </w:r>
    </w:p>
    <w:bookmarkEnd w:id="174"/>
    <w:bookmarkStart w:name="z192" w:id="175"/>
    <w:p>
      <w:pPr>
        <w:spacing w:after="0"/>
        <w:ind w:left="0"/>
        <w:jc w:val="both"/>
      </w:pPr>
      <w:r>
        <w:rPr>
          <w:rFonts w:ascii="Times New Roman"/>
          <w:b w:val="false"/>
          <w:i w:val="false"/>
          <w:color w:val="000000"/>
          <w:sz w:val="28"/>
        </w:rPr>
        <w:t>
      23-сурет</w:t>
      </w:r>
    </w:p>
    <w:bookmarkEnd w:id="175"/>
    <w:bookmarkStart w:name="z193"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63373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373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4" w:id="177"/>
    <w:p>
      <w:pPr>
        <w:spacing w:after="0"/>
        <w:ind w:left="0"/>
        <w:jc w:val="both"/>
      </w:pPr>
      <w:r>
        <w:rPr>
          <w:rFonts w:ascii="Times New Roman"/>
          <w:b w:val="false"/>
          <w:i w:val="false"/>
          <w:color w:val="000000"/>
          <w:sz w:val="28"/>
        </w:rPr>
        <w:t>
      45. Қара көк түсті плащ матадан жасалған алынбалы оқшаулағышы бар плащ-пальто, орталық борттық бекіткіші, жартылай іргелес пішінді бар пальто жоғарғы жағына диаметрі 22-23 мм бес нысанды немесе пластмасса түймелерге, белі бойынша ілмек пен блоктарға түймеленетін белбеуі бар түймелерге түймеленеді. Жағасы қайырмалы, негізіне тігілген. Иық тігістерінен тартылған жолақтар, жоғарғы жағында шығатын кокардасы бар. Сыртқы бүйірлік қалталар жапсырмалы, әрлеу қақпақшалары қалталардың үстінде орналасқан. Шығатын кокарданың артқы жағы екі бөліктен тұрады, төменгі жағында тігіс бір жақты бүктемемен аяқталады. Арқадағы иық тігістерінен және арқадағы кокарда бір тігіспен тігілген. Жеңдері тігілген, бір тігісті. Жиектің шетінде шетінен 0,5 см қашықтықта әрлеу тігісі салынған. Жағасы, кокарданың, жолақтар мен арқалықтардың шығатын шеттері, қақпақшалары бар сыртқы жапсырма қалталар, жеңдердің белбеуі мен ілмектері бойымен екі әрлеу тігісі салынады: біріншісі – шетінен 0,15 см қашықтықта, екіншісі – шетінен 1 см. Плащтың түбіне және жеңдердің түбіне шетінен 1,5 см қашықтықта әрлеу тігісі салынған. Плащқа айырым белгілері тігілмейді.</w:t>
      </w:r>
    </w:p>
    <w:bookmarkEnd w:id="177"/>
    <w:bookmarkStart w:name="z195" w:id="178"/>
    <w:p>
      <w:pPr>
        <w:spacing w:after="0"/>
        <w:ind w:left="0"/>
        <w:jc w:val="both"/>
      </w:pPr>
      <w:r>
        <w:rPr>
          <w:rFonts w:ascii="Times New Roman"/>
          <w:b w:val="false"/>
          <w:i w:val="false"/>
          <w:color w:val="000000"/>
          <w:sz w:val="28"/>
        </w:rPr>
        <w:t>
      46. Қысқы күрте қара көк түсті плащ матадан жасалған, жүнді жағасы және қара көк түсті цигейкадан жасалған лацкандары бар. Бір қаусырмалы, төрт нысанды түймеге түймеленеді. Арқа жағы ортаңғы тігіспен кесілген қос қабатты иініште. Сөрелері шетінен 3 см тігіспен бекітіліп өңделген шеті бар кокеткаларда. Бел сызығы бойынша арқаға ауысатын және орта тігіс деңгейінде бір нысанды түймеге түймеленетін белдік қондырылған. Бел сызығынан төмен клапанды тілікті қалталар, жеңдері қондырмалы, екі тігісті, бір нысанды түймеге түймеленеді. Барлық бедерлі сызықтар мен бөлшектер бойынша шетінен ені 0,3-0,7 см әрлеу тігісі салынған (24-сурет).</w:t>
      </w:r>
    </w:p>
    <w:bookmarkEnd w:id="178"/>
    <w:bookmarkStart w:name="z196" w:id="179"/>
    <w:p>
      <w:pPr>
        <w:spacing w:after="0"/>
        <w:ind w:left="0"/>
        <w:jc w:val="both"/>
      </w:pPr>
      <w:r>
        <w:rPr>
          <w:rFonts w:ascii="Times New Roman"/>
          <w:b w:val="false"/>
          <w:i w:val="false"/>
          <w:color w:val="000000"/>
          <w:sz w:val="28"/>
        </w:rPr>
        <w:t>
      24-сурет</w:t>
      </w:r>
    </w:p>
    <w:bookmarkEnd w:id="179"/>
    <w:bookmarkStart w:name="z197"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59690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690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8" w:id="181"/>
    <w:p>
      <w:pPr>
        <w:spacing w:after="0"/>
        <w:ind w:left="0"/>
        <w:jc w:val="both"/>
      </w:pPr>
      <w:r>
        <w:rPr>
          <w:rFonts w:ascii="Times New Roman"/>
          <w:b w:val="false"/>
          <w:i w:val="false"/>
          <w:color w:val="000000"/>
          <w:sz w:val="28"/>
        </w:rPr>
        <w:t>
      47. Бүркіт пен күн (3х2 см) алтын жіппен кестеленген қара көк түсті галстук немесе жартылай жүн матадан тігілген галстук созылған трапеция түрінде негізгі бөліктен тұрады, ол тік бұрышпен аяқталады.</w:t>
      </w:r>
    </w:p>
    <w:bookmarkEnd w:id="181"/>
    <w:bookmarkStart w:name="z199" w:id="182"/>
    <w:p>
      <w:pPr>
        <w:spacing w:after="0"/>
        <w:ind w:left="0"/>
        <w:jc w:val="both"/>
      </w:pPr>
      <w:r>
        <w:rPr>
          <w:rFonts w:ascii="Times New Roman"/>
          <w:b w:val="false"/>
          <w:i w:val="false"/>
          <w:color w:val="000000"/>
          <w:sz w:val="28"/>
        </w:rPr>
        <w:t>
      48. Жарық шағылыстырғыш жиегі шеттерінде ені 1,0 см аралас су өткізбейтін материалдан жасалған ашық сары (лимонды) сигналдық кеудеше. Иық тігістерінде 2 ұстағыш тігілген, ұстағыштардың арасы 5 см. Кеудешенің арқа бөлігінде "АВТОМОБИЛЬ КӨЛІГІ ЖӘНЕ КӨЛІКТІК БАҚЫЛАУ КОМИТЕТІ" деген ақ түсті жарық шағылыстыратын жазу бар. Кеудешенің сол жақ кеуде бөлігінде көлемі 8,5 см мөлдір материалдан жасалған қалта бар.кеуде тағатын бөлігінің оң жағында "АВТОМОБИЛЬ КӨЛІГІ ЖӘНЕ КӨЛІКТІК БАҚЫЛАУ КОМИТЕТІ" деген қара түсті жазуы бар, көлемі 8,5 см 2 см ақ түсті жарық шағылыстырғыш материалдан жасалған планка.жамылға жағында орталық бөлігінде кілт-сыдырмаға түймеленеді (12-сурет).</w:t>
      </w:r>
    </w:p>
    <w:bookmarkEnd w:id="182"/>
    <w:bookmarkStart w:name="z200" w:id="183"/>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әйелдерге арналған нысанды киімдерінің (погонсыз) үлгілері</w:t>
      </w:r>
    </w:p>
    <w:bookmarkEnd w:id="183"/>
    <w:bookmarkStart w:name="z201" w:id="184"/>
    <w:p>
      <w:pPr>
        <w:spacing w:after="0"/>
        <w:ind w:left="0"/>
        <w:jc w:val="both"/>
      </w:pPr>
      <w:r>
        <w:rPr>
          <w:rFonts w:ascii="Times New Roman"/>
          <w:b w:val="false"/>
          <w:i w:val="false"/>
          <w:color w:val="000000"/>
          <w:sz w:val="28"/>
        </w:rPr>
        <w:t>
      49. Салтанатты китель қара түсті матадан тігілген. Ортаңғы борттық бекіткіші, жартылай жапсырмалы пішіні бар, астарлы китель лацкандарының диаметрі 22-23 мм болатын үш нысанды теңіз түймесіне бүгілгенше түймеленеді. Бүйір бөліктері кесінді жолақтары бар, иық тігістері тігілген, бүйір ойық қалталары мен қақпақшалары бар. Артқы жағы екі бөліктен тұрады, иық тігістерінен бір тігісті. Жеңдері диаметрі 14-16 мм болатын екі пішінді теңіз түймелерімен тігілген, екі тігісті. Жеңдердің жоғарғы бөліктеріне лауазымдық санаттар бойынша белгіленген айырым белгілері тігіледі. Галунның бірінші қатары жеңнің төменгі жиегінің сызығынан 9,5 см қашықтықта тігіледі. Жағасы, лацканы, бүйір және қақпақшалар бойымен шетінен 0,7 см қашықтықта әрлеу тігісі салынған (25-сурет).</w:t>
      </w:r>
    </w:p>
    <w:bookmarkEnd w:id="184"/>
    <w:bookmarkStart w:name="z202" w:id="185"/>
    <w:p>
      <w:pPr>
        <w:spacing w:after="0"/>
        <w:ind w:left="0"/>
        <w:jc w:val="both"/>
      </w:pPr>
      <w:r>
        <w:rPr>
          <w:rFonts w:ascii="Times New Roman"/>
          <w:b w:val="false"/>
          <w:i w:val="false"/>
          <w:color w:val="000000"/>
          <w:sz w:val="28"/>
        </w:rPr>
        <w:t>
      25-сурет</w:t>
      </w:r>
    </w:p>
    <w:bookmarkEnd w:id="185"/>
    <w:bookmarkStart w:name="z203"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4089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894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4" w:id="187"/>
    <w:p>
      <w:pPr>
        <w:spacing w:after="0"/>
        <w:ind w:left="0"/>
        <w:jc w:val="both"/>
      </w:pPr>
      <w:r>
        <w:rPr>
          <w:rFonts w:ascii="Times New Roman"/>
          <w:b w:val="false"/>
          <w:i w:val="false"/>
          <w:color w:val="000000"/>
          <w:sz w:val="28"/>
        </w:rPr>
        <w:t>
      50. Күнделікті киілетін китель ақ және қара маталардан тігілген. Орталық борттық бекіткіші, жартылай іргелес пішінді бар китель лацканның диаметрі 22-23 мм болатын үш нысанды теңіз түймесіне бүгілгенше түймеленеді. Сыртқы бүйір қалталары ойық, диаметрі 14-16 мм нысанды теңіз түймесіне түймеленеді, фигуралы қақпақшалары бар. Кокарда тігісіне жолақтарда диаметрі 14-16 мм нысанды теңіз түймелері тігілген сыртқы алдыңғы фигуралы қақпақшалар тігілген. Артқы жағы екі бөліктен тұрады, төменгі жағында тігіс жырықпен, иық тігістері бір тігіспен аяқталады. Жеңдер диаметрі 14-16 мм болатын екі пішінді теңіз түймелерімен тігілген, екі тігісті. Жағасы, лацкандары, бүйірлері, кокарданың шеті, кесетін бөшкелері мен қақпақшалары бойынша шетінен 0,7 см қашықтықта әрлеу тігісі салынған. Иық тігістерінде-лауазымдық санаттар бойынша айырым белгілері бар. Иық тігістерінде-лауазымдық санаттар бойынша белгіленген айырым белгілері (погондар) (26-сурет).</w:t>
      </w:r>
    </w:p>
    <w:bookmarkEnd w:id="187"/>
    <w:bookmarkStart w:name="z205" w:id="188"/>
    <w:p>
      <w:pPr>
        <w:spacing w:after="0"/>
        <w:ind w:left="0"/>
        <w:jc w:val="both"/>
      </w:pPr>
      <w:r>
        <w:rPr>
          <w:rFonts w:ascii="Times New Roman"/>
          <w:b w:val="false"/>
          <w:i w:val="false"/>
          <w:color w:val="000000"/>
          <w:sz w:val="28"/>
        </w:rPr>
        <w:t>
      26-сурет</w:t>
      </w:r>
    </w:p>
    <w:bookmarkEnd w:id="188"/>
    <w:bookmarkStart w:name="z206"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40513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513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7" w:id="190"/>
    <w:p>
      <w:pPr>
        <w:spacing w:after="0"/>
        <w:ind w:left="0"/>
        <w:jc w:val="both"/>
      </w:pPr>
      <w:r>
        <w:rPr>
          <w:rFonts w:ascii="Times New Roman"/>
          <w:b w:val="false"/>
          <w:i w:val="false"/>
          <w:color w:val="000000"/>
          <w:sz w:val="28"/>
        </w:rPr>
        <w:t>
      51. Екі тігісті юбка, тартылатын белдігімен, сол жақ бүйірлік тігісте сыдырма өріміне, белдікте – айналмалы ілмек пен түймеге бекітіледі. Юбканың алдыңғы панелі екі тігісті. Төрт тігісті және ортасында тігісі бар артқы панель, төменгі жағында тігіс қарама-қарсы немесе бір жақты бүктемемен аяқталады (25-сурет).</w:t>
      </w:r>
    </w:p>
    <w:bookmarkEnd w:id="190"/>
    <w:bookmarkStart w:name="z208" w:id="191"/>
    <w:p>
      <w:pPr>
        <w:spacing w:after="0"/>
        <w:ind w:left="0"/>
        <w:jc w:val="both"/>
      </w:pPr>
      <w:r>
        <w:rPr>
          <w:rFonts w:ascii="Times New Roman"/>
          <w:b w:val="false"/>
          <w:i w:val="false"/>
          <w:color w:val="000000"/>
          <w:sz w:val="28"/>
        </w:rPr>
        <w:t>
      52. Әйелдерге арналған блузка, жартылай денеге қонымды пішімде жасалған. Блузка толық түймеленіп, диаметрі 12-13 мм алты түймемен бекітіледі. Ақ түсті мақта маталарынан тігіледі. Жағасы тік қайырма, тұтас пішілген тік жағаға қатты төсемше енгізілген. Алдыңғы бойы інішінде, сыртқы алдыңғы жағында пішімді қақпақшаларымен, қосып тігілген қаттамасымен, кеуде мен бел сызығындағы қыртыстарымен жабдықталған. Артқы бөлігі тұтас пішілген, иық тігістерінен және бел сызығынан екі қыртыс жүргізілген. Жеңдері қондырылған, қысқа, бір тігісті, жең бүкпелері бар. Жеңдердің тігістеріне сәндік погончиктер енгізілген, оларға қызметтік санаттарға сәйкес иықтағы айырмашылық белгілері бекітіледі. Жағасы, ініші, қақпақшалары, қаттамасы, погончиктері мен жең бүкпелерінің бойымен шетінен 0,5 см қашықтықта жиектік тігіс жүргізілген (27-сурет).</w:t>
      </w:r>
    </w:p>
    <w:bookmarkEnd w:id="191"/>
    <w:bookmarkStart w:name="z209" w:id="192"/>
    <w:p>
      <w:pPr>
        <w:spacing w:after="0"/>
        <w:ind w:left="0"/>
        <w:jc w:val="both"/>
      </w:pPr>
      <w:r>
        <w:rPr>
          <w:rFonts w:ascii="Times New Roman"/>
          <w:b w:val="false"/>
          <w:i w:val="false"/>
          <w:color w:val="000000"/>
          <w:sz w:val="28"/>
        </w:rPr>
        <w:t>
      27-сурет</w:t>
      </w:r>
    </w:p>
    <w:bookmarkEnd w:id="192"/>
    <w:bookmarkStart w:name="z210"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3975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75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1" w:id="194"/>
    <w:p>
      <w:pPr>
        <w:spacing w:after="0"/>
        <w:ind w:left="0"/>
        <w:jc w:val="both"/>
      </w:pPr>
      <w:r>
        <w:rPr>
          <w:rFonts w:ascii="Times New Roman"/>
          <w:b w:val="false"/>
          <w:i w:val="false"/>
          <w:color w:val="000000"/>
          <w:sz w:val="28"/>
        </w:rPr>
        <w:t>
      53. Қара түсті жібек галстук-бант бір-біріне салынған 450 бұрышпен төмен тарайтын жолақтардан орамалды айналып тұратын қара түсті банттан тұрады. Салтанатты және күнделікті нысанды киім кезінде галстук-бант қара түсті жібектен тігіледі.</w:t>
      </w:r>
    </w:p>
    <w:bookmarkEnd w:id="194"/>
    <w:bookmarkStart w:name="z212" w:id="195"/>
    <w:p>
      <w:pPr>
        <w:spacing w:after="0"/>
        <w:ind w:left="0"/>
        <w:jc w:val="both"/>
      </w:pPr>
      <w:r>
        <w:rPr>
          <w:rFonts w:ascii="Times New Roman"/>
          <w:b w:val="false"/>
          <w:i w:val="false"/>
          <w:color w:val="000000"/>
          <w:sz w:val="28"/>
        </w:rPr>
        <w:t>
      54. Мақта-матадан тігілген қара түсті жазғы берет. Қысқы берет қара түсті жүн матадан тігіледі. Кантсыз берет, диаметрі 24-26 см түбі бүйірлерінде тігілген екі жартымен жалғанады, ені 7 см туль құрайды, ол ені 1-1,5 см шеңбермен жалғанады. Береттің ішкі жағында - астары, ал шеңбер жағында - теріден тігілген маңдайша. Береттің сыртында, түбінің ортасында ұзындығы 1,5 см құйрық бекітілген. Жұмыскерлердің беретінде жиегіне екі шағын нысанды түймемен бекітілген іріктелетін белбеу. Белбеу көлденең жағдайда шеңбер мен маңдайшаның ішкі жағы арасында тігілген қара түсті екі металл ілгек ұсталады. Басшылық құрамдағы әйелдерден белдіктің орнына алтын түсті трунцалдан жасалған сым алынады. Береттің ортасына белгіленген нысандағы кокарда бекітіледі (28-сурет).</w:t>
      </w:r>
    </w:p>
    <w:bookmarkEnd w:id="195"/>
    <w:bookmarkStart w:name="z213" w:id="196"/>
    <w:p>
      <w:pPr>
        <w:spacing w:after="0"/>
        <w:ind w:left="0"/>
        <w:jc w:val="both"/>
      </w:pPr>
      <w:r>
        <w:rPr>
          <w:rFonts w:ascii="Times New Roman"/>
          <w:b w:val="false"/>
          <w:i w:val="false"/>
          <w:color w:val="000000"/>
          <w:sz w:val="28"/>
        </w:rPr>
        <w:t>
      28-сурет</w:t>
      </w:r>
    </w:p>
    <w:bookmarkEnd w:id="196"/>
    <w:bookmarkStart w:name="z214"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4203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037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5" w:id="198"/>
    <w:p>
      <w:pPr>
        <w:spacing w:after="0"/>
        <w:ind w:left="0"/>
        <w:jc w:val="both"/>
      </w:pPr>
      <w:r>
        <w:rPr>
          <w:rFonts w:ascii="Times New Roman"/>
          <w:b w:val="false"/>
          <w:i w:val="false"/>
          <w:color w:val="000000"/>
          <w:sz w:val="28"/>
        </w:rPr>
        <w:t>
      55. Плащ ортасында жартылай қынамалы пішінді ілгекпен диаметрі 22-23 мм бес нысанды теңіз немесе пластмасса түймеге жоғары түймеленеді, белі бойынша тоғаға және блоктарға түймеленеді. Қара түсті плащтық матадан тігіледі. Жағасы қайырмалы, жалғап тігілген. Сөрелері иық тігістерінен жасалған, жоғары жағында ұшу кокеткасы бар. Сыртқы бүйір қалталары жапсырма, қалтадан жоғары әрлеу клапандары орналасқан. Арқасы ұшу кокеткасымен екі бөліктен тұрады, тігістің төменгі жағы бір жақты бүктеумен аяқталады. Арқадағы иық тігістерінен және арқаның иінішінен бір-бір қайырмадан. Жеңі қондырмалы, бір тігісті, төменгі жағында диаметрі 14-16 мм нысанды теңіз немесе пластмасса түймеге түймеленетін хлястигі. Иық тігістерінің үстінде сәндік шағын погондар бар, олардың бір ұшы оқаның жоғарғы бөлігіне жапсырылған, екінші ұшы диаметрі 14-16 мм нысанды теңіз немесе пластмасса түймемен бекітілген. Борт шетінде шетінен 0,5 см қашықтықта әрлеу тігісі салынған. Жағада, шағын погондарда, иініштің, сөрелердің және арқаның ұшу шеттерінде, клапандар мен сыртқы жапсырма қалталарда, жеңнің белі мен хлястиктерінде екі әрлеу тігісі салынған: біріншісі - шетінен 0,15 см қашықтықта, екіншісі - шетінен 1 см қашықтықта. Плащтың төменгі жағында және жеңдерінің төменгі жағында шетінен 1,5 см қашықтықта әрлеу тігісі салынған. Плащқа айырым белгілері тігілмейді (29-сурет).</w:t>
      </w:r>
    </w:p>
    <w:bookmarkEnd w:id="198"/>
    <w:bookmarkStart w:name="z216" w:id="199"/>
    <w:p>
      <w:pPr>
        <w:spacing w:after="0"/>
        <w:ind w:left="0"/>
        <w:jc w:val="both"/>
      </w:pPr>
      <w:r>
        <w:rPr>
          <w:rFonts w:ascii="Times New Roman"/>
          <w:b w:val="false"/>
          <w:i w:val="false"/>
          <w:color w:val="000000"/>
          <w:sz w:val="28"/>
        </w:rPr>
        <w:t>
      29-сурет</w:t>
      </w:r>
    </w:p>
    <w:bookmarkEnd w:id="199"/>
    <w:bookmarkStart w:name="z217"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39751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751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8" w:id="201"/>
    <w:p>
      <w:pPr>
        <w:spacing w:after="0"/>
        <w:ind w:left="0"/>
        <w:jc w:val="both"/>
      </w:pPr>
      <w:r>
        <w:rPr>
          <w:rFonts w:ascii="Times New Roman"/>
          <w:b w:val="false"/>
          <w:i w:val="false"/>
          <w:color w:val="000000"/>
          <w:sz w:val="28"/>
        </w:rPr>
        <w:t>
      56. Ауыстырылатын борттық бекіткіші бар, жартылай жапсырмалы пішінді бар, астарлы, түймеленетін оқшаулағышы және жүнді жағасы бар пальто диаметрі 22-23 мм болатын үш нысанды теңіз түймесіне бүгілгенше түймеленеді, қара түсті драп маталарынан жасалған. Жағасы қайырма түрінде жасалған. Жүнді жағасы негізгі жағаға ішкі жағынан бес түйме мен түйме қалталары арқылы, ал астар матасынан жасалған ілгектер мен үш түйме арқылы өңір мен жаға қиығына бекітіледі. Алдыңғы бойында иық тігістерінен басталатын пішімді бедерлі тігістермен сыртқы листочкалы қалталар өңделген. Артқы жағы екі бөліктен тұрады, кесінді бүйір бөліктері бар, иық тігістерінен және бел сызығынан бір-бірден қыртыстар жүргізілген. Жеңдері қондырылған, екі тігісті, төменгі бөлігінде жеңдердің жоғарғы бөліктерінде қызметтік санаттарға сәйкес айырмашылық белгілері бар колодкалар бекітіледі. Колодканың төменгі шетінен жеңнің төменгі жиегіне дейінгі қашықтық – 9,5 см. Жылытқыш ромб пішінді сырмалы тігістермен тігіліп, астарға 13 түйме мен түйме қалтасы арқылы бекітіледі. Жаға, рельефтік тігістер, сыртқы қалталар және өңірлер бойымен шетінен 1 см қашықтықта жиектік тігіс жүргізілген (30-сурет).</w:t>
      </w:r>
    </w:p>
    <w:bookmarkEnd w:id="201"/>
    <w:bookmarkStart w:name="z219" w:id="202"/>
    <w:p>
      <w:pPr>
        <w:spacing w:after="0"/>
        <w:ind w:left="0"/>
        <w:jc w:val="both"/>
      </w:pPr>
      <w:r>
        <w:rPr>
          <w:rFonts w:ascii="Times New Roman"/>
          <w:b w:val="false"/>
          <w:i w:val="false"/>
          <w:color w:val="000000"/>
          <w:sz w:val="28"/>
        </w:rPr>
        <w:t>
      30-сурет</w:t>
      </w:r>
    </w:p>
    <w:bookmarkEnd w:id="202"/>
    <w:bookmarkStart w:name="z220"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40513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513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1" w:id="204"/>
    <w:p>
      <w:pPr>
        <w:spacing w:after="0"/>
        <w:ind w:left="0"/>
        <w:jc w:val="left"/>
      </w:pPr>
      <w:r>
        <w:rPr>
          <w:rFonts w:ascii="Times New Roman"/>
          <w:b/>
          <w:i w:val="false"/>
          <w:color w:val="000000"/>
        </w:rPr>
        <w:t xml:space="preserve"> 6-тарау. Мемлекеттік бақылау мен қадағалау органдарының оны кию құқығы бар қызметкерлерінің айырым белгілерінің сипаттамасы</w:t>
      </w:r>
    </w:p>
    <w:bookmarkEnd w:id="204"/>
    <w:bookmarkStart w:name="z222" w:id="205"/>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айырым белгілерінің сипаттамасы</w:t>
      </w:r>
    </w:p>
    <w:bookmarkEnd w:id="205"/>
    <w:bookmarkStart w:name="z223" w:id="206"/>
    <w:p>
      <w:pPr>
        <w:spacing w:after="0"/>
        <w:ind w:left="0"/>
        <w:jc w:val="both"/>
      </w:pPr>
      <w:r>
        <w:rPr>
          <w:rFonts w:ascii="Times New Roman"/>
          <w:b w:val="false"/>
          <w:i w:val="false"/>
          <w:color w:val="000000"/>
          <w:sz w:val="28"/>
        </w:rPr>
        <w:t>
      57. Айырым белгілеріне:</w:t>
      </w:r>
    </w:p>
    <w:bookmarkEnd w:id="206"/>
    <w:bookmarkStart w:name="z224" w:id="207"/>
    <w:p>
      <w:pPr>
        <w:spacing w:after="0"/>
        <w:ind w:left="0"/>
        <w:jc w:val="both"/>
      </w:pPr>
      <w:r>
        <w:rPr>
          <w:rFonts w:ascii="Times New Roman"/>
          <w:b w:val="false"/>
          <w:i w:val="false"/>
          <w:color w:val="000000"/>
          <w:sz w:val="28"/>
        </w:rPr>
        <w:t>
      1) нөмірлі төс жетоны;</w:t>
      </w:r>
    </w:p>
    <w:bookmarkEnd w:id="207"/>
    <w:bookmarkStart w:name="z225" w:id="208"/>
    <w:p>
      <w:pPr>
        <w:spacing w:after="0"/>
        <w:ind w:left="0"/>
        <w:jc w:val="both"/>
      </w:pPr>
      <w:r>
        <w:rPr>
          <w:rFonts w:ascii="Times New Roman"/>
          <w:b w:val="false"/>
          <w:i w:val="false"/>
          <w:color w:val="000000"/>
          <w:sz w:val="28"/>
        </w:rPr>
        <w:t>
      2) жең шевроны;</w:t>
      </w:r>
    </w:p>
    <w:bookmarkEnd w:id="208"/>
    <w:bookmarkStart w:name="z226" w:id="209"/>
    <w:p>
      <w:pPr>
        <w:spacing w:after="0"/>
        <w:ind w:left="0"/>
        <w:jc w:val="both"/>
      </w:pPr>
      <w:r>
        <w:rPr>
          <w:rFonts w:ascii="Times New Roman"/>
          <w:b w:val="false"/>
          <w:i w:val="false"/>
          <w:color w:val="000000"/>
          <w:sz w:val="28"/>
        </w:rPr>
        <w:t>
      3) кокарда;</w:t>
      </w:r>
    </w:p>
    <w:bookmarkEnd w:id="209"/>
    <w:bookmarkStart w:name="z227" w:id="210"/>
    <w:p>
      <w:pPr>
        <w:spacing w:after="0"/>
        <w:ind w:left="0"/>
        <w:jc w:val="both"/>
      </w:pPr>
      <w:r>
        <w:rPr>
          <w:rFonts w:ascii="Times New Roman"/>
          <w:b w:val="false"/>
          <w:i w:val="false"/>
          <w:color w:val="000000"/>
          <w:sz w:val="28"/>
        </w:rPr>
        <w:t>
      4) нысанды түймелер;</w:t>
      </w:r>
    </w:p>
    <w:bookmarkEnd w:id="210"/>
    <w:bookmarkStart w:name="z228" w:id="211"/>
    <w:p>
      <w:pPr>
        <w:spacing w:after="0"/>
        <w:ind w:left="0"/>
        <w:jc w:val="both"/>
      </w:pPr>
      <w:r>
        <w:rPr>
          <w:rFonts w:ascii="Times New Roman"/>
          <w:b w:val="false"/>
          <w:i w:val="false"/>
          <w:color w:val="000000"/>
          <w:sz w:val="28"/>
        </w:rPr>
        <w:t>
      5) жеңдегі жапсырмалар.</w:t>
      </w:r>
    </w:p>
    <w:bookmarkEnd w:id="211"/>
    <w:bookmarkStart w:name="z229" w:id="212"/>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айырым белгілерінің сипаттамасы</w:t>
      </w:r>
    </w:p>
    <w:bookmarkEnd w:id="212"/>
    <w:bookmarkStart w:name="z230" w:id="213"/>
    <w:p>
      <w:pPr>
        <w:spacing w:after="0"/>
        <w:ind w:left="0"/>
        <w:jc w:val="both"/>
      </w:pPr>
      <w:r>
        <w:rPr>
          <w:rFonts w:ascii="Times New Roman"/>
          <w:b w:val="false"/>
          <w:i w:val="false"/>
          <w:color w:val="000000"/>
          <w:sz w:val="28"/>
        </w:rPr>
        <w:t>
      58. Айырым белгілеріне:</w:t>
      </w:r>
    </w:p>
    <w:bookmarkEnd w:id="213"/>
    <w:bookmarkStart w:name="z231" w:id="214"/>
    <w:p>
      <w:pPr>
        <w:spacing w:after="0"/>
        <w:ind w:left="0"/>
        <w:jc w:val="both"/>
      </w:pPr>
      <w:r>
        <w:rPr>
          <w:rFonts w:ascii="Times New Roman"/>
          <w:b w:val="false"/>
          <w:i w:val="false"/>
          <w:color w:val="000000"/>
          <w:sz w:val="28"/>
        </w:rPr>
        <w:t>
      1) нөмірлі төс жетоны;</w:t>
      </w:r>
    </w:p>
    <w:bookmarkEnd w:id="214"/>
    <w:bookmarkStart w:name="z232" w:id="215"/>
    <w:p>
      <w:pPr>
        <w:spacing w:after="0"/>
        <w:ind w:left="0"/>
        <w:jc w:val="both"/>
      </w:pPr>
      <w:r>
        <w:rPr>
          <w:rFonts w:ascii="Times New Roman"/>
          <w:b w:val="false"/>
          <w:i w:val="false"/>
          <w:color w:val="000000"/>
          <w:sz w:val="28"/>
        </w:rPr>
        <w:t>
      2) жең шевроны;</w:t>
      </w:r>
    </w:p>
    <w:bookmarkEnd w:id="215"/>
    <w:bookmarkStart w:name="z233" w:id="216"/>
    <w:p>
      <w:pPr>
        <w:spacing w:after="0"/>
        <w:ind w:left="0"/>
        <w:jc w:val="both"/>
      </w:pPr>
      <w:r>
        <w:rPr>
          <w:rFonts w:ascii="Times New Roman"/>
          <w:b w:val="false"/>
          <w:i w:val="false"/>
          <w:color w:val="000000"/>
          <w:sz w:val="28"/>
        </w:rPr>
        <w:t>
      3) кокарда;</w:t>
      </w:r>
    </w:p>
    <w:bookmarkEnd w:id="216"/>
    <w:bookmarkStart w:name="z234" w:id="217"/>
    <w:p>
      <w:pPr>
        <w:spacing w:after="0"/>
        <w:ind w:left="0"/>
        <w:jc w:val="both"/>
      </w:pPr>
      <w:r>
        <w:rPr>
          <w:rFonts w:ascii="Times New Roman"/>
          <w:b w:val="false"/>
          <w:i w:val="false"/>
          <w:color w:val="000000"/>
          <w:sz w:val="28"/>
        </w:rPr>
        <w:t>
      4) нысанды түймелер;</w:t>
      </w:r>
    </w:p>
    <w:bookmarkEnd w:id="217"/>
    <w:bookmarkStart w:name="z235" w:id="218"/>
    <w:p>
      <w:pPr>
        <w:spacing w:after="0"/>
        <w:ind w:left="0"/>
        <w:jc w:val="both"/>
      </w:pPr>
      <w:r>
        <w:rPr>
          <w:rFonts w:ascii="Times New Roman"/>
          <w:b w:val="false"/>
          <w:i w:val="false"/>
          <w:color w:val="000000"/>
          <w:sz w:val="28"/>
        </w:rPr>
        <w:t>
      5) жеңдегі жапсырмалар;</w:t>
      </w:r>
    </w:p>
    <w:bookmarkEnd w:id="218"/>
    <w:bookmarkStart w:name="z236" w:id="219"/>
    <w:p>
      <w:pPr>
        <w:spacing w:after="0"/>
        <w:ind w:left="0"/>
        <w:jc w:val="both"/>
      </w:pPr>
      <w:r>
        <w:rPr>
          <w:rFonts w:ascii="Times New Roman"/>
          <w:b w:val="false"/>
          <w:i w:val="false"/>
          <w:color w:val="000000"/>
          <w:sz w:val="28"/>
        </w:rPr>
        <w:t>
      6) иықтағы жапсырмалар жатады.</w:t>
      </w:r>
    </w:p>
    <w:bookmarkEnd w:id="219"/>
    <w:bookmarkStart w:name="z237" w:id="220"/>
    <w:p>
      <w:pPr>
        <w:spacing w:after="0"/>
        <w:ind w:left="0"/>
        <w:jc w:val="left"/>
      </w:pPr>
      <w:r>
        <w:rPr>
          <w:rFonts w:ascii="Times New Roman"/>
          <w:b/>
          <w:i w:val="false"/>
          <w:color w:val="000000"/>
        </w:rPr>
        <w:t xml:space="preserve"> 7-тарау. Мемлекеттік бақылау мен қадағалау органдарының оны кию құқығы бар қызметкерлерінің айырым белгілерінің үлгілері</w:t>
      </w:r>
    </w:p>
    <w:bookmarkEnd w:id="220"/>
    <w:bookmarkStart w:name="z238" w:id="221"/>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айырым белгілерінің үлгілері</w:t>
      </w:r>
    </w:p>
    <w:bookmarkEnd w:id="221"/>
    <w:bookmarkStart w:name="z239" w:id="222"/>
    <w:p>
      <w:pPr>
        <w:spacing w:after="0"/>
        <w:ind w:left="0"/>
        <w:jc w:val="both"/>
      </w:pPr>
      <w:r>
        <w:rPr>
          <w:rFonts w:ascii="Times New Roman"/>
          <w:b w:val="false"/>
          <w:i w:val="false"/>
          <w:color w:val="000000"/>
          <w:sz w:val="28"/>
        </w:rPr>
        <w:t xml:space="preserve">
      59. Төс нөмірінің жетоны диаметрі 80 мм шеңбер түрінде болады көгілдір түсті, ені 5 мм контуры бойынша сары жиекпен және көгілдір түсті ҚАЗАҚСТАН РЕСПУБЛИКАСЫ КӨЛІК МИНИСТРЛІГІ деген жазу металл қорытпасынан дайындалады. </w:t>
      </w:r>
    </w:p>
    <w:bookmarkEnd w:id="222"/>
    <w:bookmarkStart w:name="z240" w:id="223"/>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орналасқан. Елтаңбадан төмен, оның төменгі жиегінен 3 мм қашықтықта қара шекарасы бар алтын түсті жазу орналасқан.</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bookmarkStart w:name="z241" w:id="224"/>
    <w:p>
      <w:pPr>
        <w:spacing w:after="0"/>
        <w:ind w:left="0"/>
        <w:jc w:val="both"/>
      </w:pPr>
      <w:r>
        <w:rPr>
          <w:rFonts w:ascii="Times New Roman"/>
          <w:b w:val="false"/>
          <w:i w:val="false"/>
          <w:color w:val="000000"/>
          <w:sz w:val="28"/>
        </w:rPr>
        <w:t>
      Жетонның төменгі бөлігінде 7 х 20 мм ақ тікбұрыш орналасады, оның ішінде осы таңбаның нөмірімен қара шеттеумен сары түсті келесі үш таңбалы реттік нөмірімен "KZ" жазуы орналастырылған: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w:t>
            </w:r>
          </w:p>
        </w:tc>
      </w:tr>
    </w:tbl>
    <w:bookmarkStart w:name="z242" w:id="225"/>
    <w:p>
      <w:pPr>
        <w:spacing w:after="0"/>
        <w:ind w:left="0"/>
        <w:jc w:val="both"/>
      </w:pPr>
      <w:r>
        <w:rPr>
          <w:rFonts w:ascii="Times New Roman"/>
          <w:b w:val="false"/>
          <w:i w:val="false"/>
          <w:color w:val="000000"/>
          <w:sz w:val="28"/>
        </w:rPr>
        <w:t>
      Шеттеудің төменгі бөлігінде тікбұрыштың астында өлшемі 5х3 мм көгілдір түсті ұлттық өрнек орналастырылған.</w:t>
      </w:r>
    </w:p>
    <w:bookmarkEnd w:id="225"/>
    <w:bookmarkStart w:name="z243" w:id="226"/>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bookmarkEnd w:id="226"/>
    <w:bookmarkStart w:name="z244" w:id="227"/>
    <w:p>
      <w:pPr>
        <w:spacing w:after="0"/>
        <w:ind w:left="0"/>
        <w:jc w:val="both"/>
      </w:pPr>
      <w:r>
        <w:rPr>
          <w:rFonts w:ascii="Times New Roman"/>
          <w:b w:val="false"/>
          <w:i w:val="false"/>
          <w:color w:val="000000"/>
          <w:sz w:val="28"/>
        </w:rPr>
        <w:t>
      Үстіңгі жазу мен астынғы тікбұрышы арасында симметриялы Қазақстан Республикасының ақ түсті картасы және оның астындағы алтын түсті бүркіт болып табылатын стильденген түсті сурет орналастырылған (31-сурет).</w:t>
      </w:r>
    </w:p>
    <w:bookmarkEnd w:id="227"/>
    <w:bookmarkStart w:name="z245" w:id="228"/>
    <w:p>
      <w:pPr>
        <w:spacing w:after="0"/>
        <w:ind w:left="0"/>
        <w:jc w:val="both"/>
      </w:pPr>
      <w:r>
        <w:rPr>
          <w:rFonts w:ascii="Times New Roman"/>
          <w:b w:val="false"/>
          <w:i w:val="false"/>
          <w:color w:val="000000"/>
          <w:sz w:val="28"/>
        </w:rPr>
        <w:t>
      31-сурет</w:t>
      </w:r>
    </w:p>
    <w:bookmarkEnd w:id="228"/>
    <w:bookmarkStart w:name="z246"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6286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86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7" w:id="230"/>
    <w:p>
      <w:pPr>
        <w:spacing w:after="0"/>
        <w:ind w:left="0"/>
        <w:jc w:val="both"/>
      </w:pPr>
      <w:r>
        <w:rPr>
          <w:rFonts w:ascii="Times New Roman"/>
          <w:b w:val="false"/>
          <w:i w:val="false"/>
          <w:color w:val="000000"/>
          <w:sz w:val="28"/>
        </w:rPr>
        <w:t>
      60. Жең шевроны өлшемі 80х80 мм, реңінің түсі көгілдір, контуры бойынша ені 5 мм ҚАЗАҚСТАН РЕСПУБЛИКАСЫ КӨЛІК МИНИСТРЛІГІ көгілдір түсті жазуы бар сары шеттеумен, қалын матада арнайы жіптермен тігіледі.</w:t>
      </w:r>
    </w:p>
    <w:bookmarkEnd w:id="230"/>
    <w:bookmarkStart w:name="z248" w:id="231"/>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орналастырылған. Елтаңбадан төмен оңы төменгі шетінен 7 мм қашықтықта қара шеттеумен алтын түсті мынадай жазу орналастырылады.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bookmarkStart w:name="z249" w:id="232"/>
    <w:p>
      <w:pPr>
        <w:spacing w:after="0"/>
        <w:ind w:left="0"/>
        <w:jc w:val="both"/>
      </w:pPr>
      <w:r>
        <w:rPr>
          <w:rFonts w:ascii="Times New Roman"/>
          <w:b w:val="false"/>
          <w:i w:val="false"/>
          <w:color w:val="000000"/>
          <w:sz w:val="28"/>
        </w:rPr>
        <w:t>
      Ініштің төменгі бөлігінде, ортасында өлшемі 5х3 мм көгілдір түсті ұлттық өрнек орналастырылған.</w:t>
      </w:r>
    </w:p>
    <w:bookmarkEnd w:id="232"/>
    <w:bookmarkStart w:name="z250" w:id="233"/>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bookmarkEnd w:id="233"/>
    <w:bookmarkStart w:name="z251" w:id="234"/>
    <w:p>
      <w:pPr>
        <w:spacing w:after="0"/>
        <w:ind w:left="0"/>
        <w:jc w:val="both"/>
      </w:pPr>
      <w:r>
        <w:rPr>
          <w:rFonts w:ascii="Times New Roman"/>
          <w:b w:val="false"/>
          <w:i w:val="false"/>
          <w:color w:val="000000"/>
          <w:sz w:val="28"/>
        </w:rPr>
        <w:t xml:space="preserve">
      Үстіңгі және астынғы жазулар арасында Қазақстан Республикасының ақ түсті картасы және оның астындағы алтын түсті бүркіт болып табылатын стильденген түсті сурет орналастырылған (32-сурет). </w:t>
      </w:r>
    </w:p>
    <w:bookmarkEnd w:id="234"/>
    <w:bookmarkStart w:name="z252" w:id="235"/>
    <w:p>
      <w:pPr>
        <w:spacing w:after="0"/>
        <w:ind w:left="0"/>
        <w:jc w:val="both"/>
      </w:pPr>
      <w:r>
        <w:rPr>
          <w:rFonts w:ascii="Times New Roman"/>
          <w:b w:val="false"/>
          <w:i w:val="false"/>
          <w:color w:val="000000"/>
          <w:sz w:val="28"/>
        </w:rPr>
        <w:t>
      32-сурет</w:t>
      </w:r>
    </w:p>
    <w:bookmarkEnd w:id="235"/>
    <w:bookmarkStart w:name="z253"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5791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7912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4" w:id="237"/>
    <w:p>
      <w:pPr>
        <w:spacing w:after="0"/>
        <w:ind w:left="0"/>
        <w:jc w:val="both"/>
      </w:pPr>
      <w:r>
        <w:rPr>
          <w:rFonts w:ascii="Times New Roman"/>
          <w:b w:val="false"/>
          <w:i w:val="false"/>
          <w:color w:val="000000"/>
          <w:sz w:val="28"/>
        </w:rPr>
        <w:t>
      61. Кокарда реңінің түсі қара, белгіленген үлгідегі өлшемі 6 см х 6 см алтын логотипімен сопақ шеңбер болып табылады (33-сурет).</w:t>
      </w:r>
    </w:p>
    <w:bookmarkEnd w:id="237"/>
    <w:bookmarkStart w:name="z255" w:id="238"/>
    <w:p>
      <w:pPr>
        <w:spacing w:after="0"/>
        <w:ind w:left="0"/>
        <w:jc w:val="both"/>
      </w:pPr>
      <w:r>
        <w:rPr>
          <w:rFonts w:ascii="Times New Roman"/>
          <w:b w:val="false"/>
          <w:i w:val="false"/>
          <w:color w:val="000000"/>
          <w:sz w:val="28"/>
        </w:rPr>
        <w:t>
      33-сурет</w:t>
      </w:r>
    </w:p>
    <w:bookmarkEnd w:id="238"/>
    <w:bookmarkStart w:name="z256"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1930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30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7" w:id="240"/>
    <w:p>
      <w:pPr>
        <w:spacing w:after="0"/>
        <w:ind w:left="0"/>
        <w:jc w:val="both"/>
      </w:pPr>
      <w:r>
        <w:rPr>
          <w:rFonts w:ascii="Times New Roman"/>
          <w:b w:val="false"/>
          <w:i w:val="false"/>
          <w:color w:val="000000"/>
          <w:sz w:val="28"/>
        </w:rPr>
        <w:t>
      62. Нысанды түймелер шетінде жиегі бар, бекітілген үлгідегі дөңес нысандағы шеңбер болып табылады. Түймелердің диаметрі 22 мм - үлкен және 14 мм - кішкентай (34-сурет).</w:t>
      </w:r>
    </w:p>
    <w:bookmarkEnd w:id="240"/>
    <w:bookmarkStart w:name="z258" w:id="241"/>
    <w:p>
      <w:pPr>
        <w:spacing w:after="0"/>
        <w:ind w:left="0"/>
        <w:jc w:val="both"/>
      </w:pPr>
      <w:r>
        <w:rPr>
          <w:rFonts w:ascii="Times New Roman"/>
          <w:b w:val="false"/>
          <w:i w:val="false"/>
          <w:color w:val="000000"/>
          <w:sz w:val="28"/>
        </w:rPr>
        <w:t>
      34-сурет</w:t>
      </w:r>
    </w:p>
    <w:bookmarkEnd w:id="241"/>
    <w:bookmarkStart w:name="z259"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619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19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0" w:id="243"/>
    <w:p>
      <w:pPr>
        <w:spacing w:after="0"/>
        <w:ind w:left="0"/>
        <w:jc w:val="both"/>
      </w:pPr>
      <w:r>
        <w:rPr>
          <w:rFonts w:ascii="Times New Roman"/>
          <w:b w:val="false"/>
          <w:i w:val="false"/>
          <w:color w:val="000000"/>
          <w:sz w:val="28"/>
        </w:rPr>
        <w:t xml:space="preserve">
      63. Жеңдегі жапсырмалар костюм матасы түстес аспапты шұғадан қалыптарға бөлек тігілген жеңдердің сыртқы жағы бойынша олардың төменгі шетіне қатарлас нысанды киімде орналасқан. </w:t>
      </w:r>
    </w:p>
    <w:bookmarkEnd w:id="243"/>
    <w:bookmarkStart w:name="z261" w:id="244"/>
    <w:p>
      <w:pPr>
        <w:spacing w:after="0"/>
        <w:ind w:left="0"/>
        <w:jc w:val="both"/>
      </w:pPr>
      <w:r>
        <w:rPr>
          <w:rFonts w:ascii="Times New Roman"/>
          <w:b w:val="false"/>
          <w:i w:val="false"/>
          <w:color w:val="000000"/>
          <w:sz w:val="28"/>
        </w:rPr>
        <w:t>
      Жеңнің төменгі жағынан оқаның төменгі бөлігіне дейінгі ара қашықтығы 80 мм құрайды.</w:t>
      </w:r>
    </w:p>
    <w:bookmarkEnd w:id="244"/>
    <w:bookmarkStart w:name="z262" w:id="245"/>
    <w:p>
      <w:pPr>
        <w:spacing w:after="0"/>
        <w:ind w:left="0"/>
        <w:jc w:val="both"/>
      </w:pPr>
      <w:r>
        <w:rPr>
          <w:rFonts w:ascii="Times New Roman"/>
          <w:b w:val="false"/>
          <w:i w:val="false"/>
          <w:color w:val="000000"/>
          <w:sz w:val="28"/>
        </w:rPr>
        <w:t>
      Жеңдегі жапсырмалар – алтын түстес оқалар (кең және енсіз). Оқаның мөлшері: кеңнің ені – 30 мм, енсіз – 6 мм, ұзындығы – оқалар арасы саңылаулармен – 150 мм. Енсіз оқалар кеңдердің жоғары жағында орналасады (35-сурет).</w:t>
      </w:r>
    </w:p>
    <w:bookmarkEnd w:id="245"/>
    <w:bookmarkStart w:name="z263" w:id="246"/>
    <w:p>
      <w:pPr>
        <w:spacing w:after="0"/>
        <w:ind w:left="0"/>
        <w:jc w:val="both"/>
      </w:pPr>
      <w:r>
        <w:rPr>
          <w:rFonts w:ascii="Times New Roman"/>
          <w:b w:val="false"/>
          <w:i w:val="false"/>
          <w:color w:val="000000"/>
          <w:sz w:val="28"/>
        </w:rPr>
        <w:t>
      35-сурет</w:t>
      </w:r>
    </w:p>
    <w:bookmarkEnd w:id="246"/>
    <w:bookmarkStart w:name="z264"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543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543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5" w:id="248"/>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айырым белгілерінің үлгілері</w:t>
      </w:r>
    </w:p>
    <w:bookmarkEnd w:id="248"/>
    <w:bookmarkStart w:name="z266" w:id="249"/>
    <w:p>
      <w:pPr>
        <w:spacing w:after="0"/>
        <w:ind w:left="0"/>
        <w:jc w:val="both"/>
      </w:pPr>
      <w:r>
        <w:rPr>
          <w:rFonts w:ascii="Times New Roman"/>
          <w:b w:val="false"/>
          <w:i w:val="false"/>
          <w:color w:val="000000"/>
          <w:sz w:val="28"/>
        </w:rPr>
        <w:t>
      64. Нөмірлі кеуде жетоны диаметрі 80 мм шеңбер нысанында, фоны ашық көгілдір түсті, контуры бойынша ені 5 мм көк жиекті, металл қорытпасынан жасалады</w:t>
      </w:r>
    </w:p>
    <w:bookmarkEnd w:id="249"/>
    <w:bookmarkStart w:name="z267" w:id="250"/>
    <w:p>
      <w:pPr>
        <w:spacing w:after="0"/>
        <w:ind w:left="0"/>
        <w:jc w:val="both"/>
      </w:pPr>
      <w:r>
        <w:rPr>
          <w:rFonts w:ascii="Times New Roman"/>
          <w:b w:val="false"/>
          <w:i w:val="false"/>
          <w:color w:val="000000"/>
          <w:sz w:val="28"/>
        </w:rPr>
        <w:t>
      Белгінің жоғарғы диаметрі 30 мм Қазақстан Республикасының Елтаңбасы орналасқан. Елтаңбадан төмен, оның төменгі жиегінен 2 мм қашықтықта алтын түсті жазуы бар: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bookmarkStart w:name="z268" w:id="251"/>
    <w:p>
      <w:pPr>
        <w:spacing w:after="0"/>
        <w:ind w:left="0"/>
        <w:jc w:val="both"/>
      </w:pPr>
      <w:r>
        <w:rPr>
          <w:rFonts w:ascii="Times New Roman"/>
          <w:b w:val="false"/>
          <w:i w:val="false"/>
          <w:color w:val="000000"/>
          <w:sz w:val="28"/>
        </w:rPr>
        <w:t>
      Белгінің төменгі бөлігінде 10 х 25 мм ақ тіктөртбұрыш салынған, оның ішінде "М" деген жазу, одан кейін осы белгісінің үш таңбалы нөмірі бар: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М001</w:t>
            </w:r>
          </w:p>
        </w:tc>
      </w:tr>
    </w:tbl>
    <w:bookmarkStart w:name="z269" w:id="252"/>
    <w:p>
      <w:pPr>
        <w:spacing w:after="0"/>
        <w:ind w:left="0"/>
        <w:jc w:val="both"/>
      </w:pPr>
      <w:r>
        <w:rPr>
          <w:rFonts w:ascii="Times New Roman"/>
          <w:b w:val="false"/>
          <w:i w:val="false"/>
          <w:color w:val="000000"/>
          <w:sz w:val="28"/>
        </w:rPr>
        <w:t>
      Бұл тіктөртбұрыштың екі жағында да, жоғарыдан, белгінің контуры бойымен филиалдың бұтақтары жапырақтармен көк болады. Флораның үстіңгі бөліктері жазудың төменгі шекарасына дейін жетеді ПОРТТЫҢ ТЕҢІЗ ӘКІМШІЛІГІ.</w:t>
      </w:r>
    </w:p>
    <w:bookmarkEnd w:id="252"/>
    <w:bookmarkStart w:name="z270" w:id="253"/>
    <w:p>
      <w:pPr>
        <w:spacing w:after="0"/>
        <w:ind w:left="0"/>
        <w:jc w:val="both"/>
      </w:pPr>
      <w:r>
        <w:rPr>
          <w:rFonts w:ascii="Times New Roman"/>
          <w:b w:val="false"/>
          <w:i w:val="false"/>
          <w:color w:val="000000"/>
          <w:sz w:val="28"/>
        </w:rPr>
        <w:t>
      Жоғарғы жапсырма мен төменгі тіктөртбұрыштың арасында су көлігін симметриялы түрде көрсететін стильдендірген түсті сурет. Сурет сары, көк, ақ және қара түстермен жасалады.</w:t>
      </w:r>
    </w:p>
    <w:bookmarkEnd w:id="253"/>
    <w:bookmarkStart w:name="z271" w:id="254"/>
    <w:p>
      <w:pPr>
        <w:spacing w:after="0"/>
        <w:ind w:left="0"/>
        <w:jc w:val="both"/>
      </w:pPr>
      <w:r>
        <w:rPr>
          <w:rFonts w:ascii="Times New Roman"/>
          <w:b w:val="false"/>
          <w:i w:val="false"/>
          <w:color w:val="000000"/>
          <w:sz w:val="28"/>
        </w:rPr>
        <w:t>
      65. Басқару және қызметкерлерге арналған айырмашылық белгілері алтын түстің иықтары мен иық белгісімен (жапсырмалар) орындалады. Костюм материалының түсінде аспаптық шүберекпен бөлек тігіп салынған жапсырмалар тегістеуіштер шеттердің сыртында, төменгі шеттеріне параллель орналасқан формаларда орналасқан. Жеңдер төменгі шетінен төменгі оқаға дейінгі қашықтық 80 мм. Нейлон жолақтары – алтын алтын жіптер (кең, тар). Жапсырманың өлшемдері: ені кең – 30 мм, орташа – 13 мм, тар – 6 мм, ұзындығы 150 мм-ден 3 см-ден кейінгі бос орындар. Тар тастар кеңінен жоғары орналасқан. Жоғарғы біліктің орта бөлігінде үстіңгі жиектен жоғары, ромбпен қапталған, сыртқы жағынан 16 мм, ені 6 мм. Иық жыртқыштары киім үлгісінің иық белбеуінде орналасқан және қара шетпен (жалпы ұзындығы 45 мм және ұзындығы 120 мм болатын периметрі айналасында) желмен дубляждалған қара құралды матадан жасалған. Табақтардың төменгі шетінен 10 мм қашықтықта, олардың арасына сәйкес келетін бос орындары бар алтын талшықтың тігіп салынған талшықтары 3 мм. Оқаның ені: кең - 30 мм, орташа - 13 мм, тар – 6 мм.</w:t>
      </w:r>
    </w:p>
    <w:bookmarkEnd w:id="254"/>
    <w:bookmarkStart w:name="z272" w:id="255"/>
    <w:p>
      <w:pPr>
        <w:spacing w:after="0"/>
        <w:ind w:left="0"/>
        <w:jc w:val="both"/>
      </w:pPr>
      <w:r>
        <w:rPr>
          <w:rFonts w:ascii="Times New Roman"/>
          <w:b w:val="false"/>
          <w:i w:val="false"/>
          <w:color w:val="000000"/>
          <w:sz w:val="28"/>
        </w:rPr>
        <w:t>
      Жоғарғы оқаның ортаңғы бөлігінде үстіңгі жиегінен 16 мм және оқаның ені 4 мм ромб тігілген. Ромбтың көлденең диагоналы 14 мм-ге тең (36-сурет).</w:t>
      </w:r>
    </w:p>
    <w:bookmarkEnd w:id="255"/>
    <w:bookmarkStart w:name="z273" w:id="256"/>
    <w:p>
      <w:pPr>
        <w:spacing w:after="0"/>
        <w:ind w:left="0"/>
        <w:jc w:val="both"/>
      </w:pPr>
      <w:r>
        <w:rPr>
          <w:rFonts w:ascii="Times New Roman"/>
          <w:b w:val="false"/>
          <w:i w:val="false"/>
          <w:color w:val="000000"/>
          <w:sz w:val="28"/>
        </w:rPr>
        <w:t>
      36-сурет</w:t>
      </w:r>
    </w:p>
    <w:bookmarkEnd w:id="256"/>
    <w:bookmarkStart w:name="z27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60579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579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5" w:id="258"/>
    <w:p>
      <w:pPr>
        <w:spacing w:after="0"/>
        <w:ind w:left="0"/>
        <w:jc w:val="both"/>
      </w:pPr>
      <w:r>
        <w:rPr>
          <w:rFonts w:ascii="Times New Roman"/>
          <w:b w:val="false"/>
          <w:i w:val="false"/>
          <w:color w:val="000000"/>
          <w:sz w:val="28"/>
        </w:rPr>
        <w:t>
      66. Кокарда контуры бойынша ені 5мм көк жиекті және алтын түстес зәкір және ондағы елтаңбасы бар фоны қара түсті сопақша болып табылады. Сопақша алтын бүркіт бейнеленген емен жапырақтары бұтақтарымен жиектелген. Кокарданың көлемі 5см х 4 см.</w:t>
      </w:r>
    </w:p>
    <w:bookmarkEnd w:id="258"/>
    <w:bookmarkStart w:name="z276" w:id="259"/>
    <w:p>
      <w:pPr>
        <w:spacing w:after="0"/>
        <w:ind w:left="0"/>
        <w:jc w:val="both"/>
      </w:pPr>
      <w:r>
        <w:rPr>
          <w:rFonts w:ascii="Times New Roman"/>
          <w:b w:val="false"/>
          <w:i w:val="false"/>
          <w:color w:val="000000"/>
          <w:sz w:val="28"/>
        </w:rPr>
        <w:t xml:space="preserve">
      67. Нысанды түймелер жиегі жиектелген шығыңқы шеңбер түрінде болады, ортасында зәкір бейнесі орналасқан. Түймелердің диаметрі: 22 мм – үлкен және 14 мм – кіші. </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2-қосымша</w:t>
            </w:r>
          </w:p>
        </w:tc>
      </w:tr>
    </w:tbl>
    <w:bookmarkStart w:name="z90" w:id="260"/>
    <w:p>
      <w:pPr>
        <w:spacing w:after="0"/>
        <w:ind w:left="0"/>
        <w:jc w:val="left"/>
      </w:pPr>
      <w:r>
        <w:rPr>
          <w:rFonts w:ascii="Times New Roman"/>
          <w:b/>
          <w:i w:val="false"/>
          <w:color w:val="000000"/>
        </w:rPr>
        <w:t xml:space="preserve"> Нысанды киім (погонсыз) киіп жүруге құқығы бар мемлекеттік бақылау мен қадағалау органдары жұмыскерлерінің және ішкі су көлігі саласындағы жұмыскерлерінің нысанды киім (погонсыз) киіп жүру және айырым белгілерін тағып жүру қағидалары</w:t>
      </w:r>
    </w:p>
    <w:bookmarkEnd w:id="260"/>
    <w:p>
      <w:pPr>
        <w:spacing w:after="0"/>
        <w:ind w:left="0"/>
        <w:jc w:val="both"/>
      </w:pPr>
      <w:r>
        <w:rPr>
          <w:rFonts w:ascii="Times New Roman"/>
          <w:b w:val="false"/>
          <w:i w:val="false"/>
          <w:color w:val="ff0000"/>
          <w:sz w:val="28"/>
        </w:rPr>
        <w:t xml:space="preserve">
      Ескерту. Қағидалары жаңа редакцияда – ҚР Көлік министрінің м.а. 12.12.2024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81" w:id="261"/>
    <w:p>
      <w:pPr>
        <w:spacing w:after="0"/>
        <w:ind w:left="0"/>
        <w:jc w:val="both"/>
      </w:pPr>
      <w:r>
        <w:rPr>
          <w:rFonts w:ascii="Times New Roman"/>
          <w:b w:val="false"/>
          <w:i w:val="false"/>
          <w:color w:val="000000"/>
          <w:sz w:val="28"/>
        </w:rPr>
        <w:t>
      1. Мемлекеттік бақылау мен қадағалау органдары жұмыскерлердің және ішкі су көлігі саласында нысанды киім киіп жүруге құқығы бар жұмыскерлердің нысанды киім (погонсыз) кию мен айырым белгілерін тағып жүру қағидалары (бұдан әрі – Қағидалар) барлық мемлекеттік көліктік бақылау мен қадағалау органдарының жұмыскерлер және ішкі су көлігі саласындағы жұмыскерлер үшін нысанды киім (погонсыз) кию мен айырым белгілерін (бұдан әрі – нысанды киім) тағып жүру тәртібін айқындайды.</w:t>
      </w:r>
    </w:p>
    <w:bookmarkEnd w:id="261"/>
    <w:bookmarkStart w:name="z282" w:id="26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62"/>
    <w:bookmarkStart w:name="z283" w:id="263"/>
    <w:p>
      <w:pPr>
        <w:spacing w:after="0"/>
        <w:ind w:left="0"/>
        <w:jc w:val="both"/>
      </w:pPr>
      <w:r>
        <w:rPr>
          <w:rFonts w:ascii="Times New Roman"/>
          <w:b w:val="false"/>
          <w:i w:val="false"/>
          <w:color w:val="000000"/>
          <w:sz w:val="28"/>
        </w:rPr>
        <w:t>
      1) төс жетоны – мемлекеттік көліктік бақылау мен қадағалау жұмыскерлеріне жеке қолы бойынша берілетін сериялық және реттік нөмірі бар белгіленген нысандағы эмблема;</w:t>
      </w:r>
    </w:p>
    <w:bookmarkEnd w:id="263"/>
    <w:bookmarkStart w:name="z284" w:id="264"/>
    <w:p>
      <w:pPr>
        <w:spacing w:after="0"/>
        <w:ind w:left="0"/>
        <w:jc w:val="both"/>
      </w:pPr>
      <w:r>
        <w:rPr>
          <w:rFonts w:ascii="Times New Roman"/>
          <w:b w:val="false"/>
          <w:i w:val="false"/>
          <w:color w:val="000000"/>
          <w:sz w:val="28"/>
        </w:rPr>
        <w:t>
      2) уәкілетті көліктік бақылау мен қадағалау органының аумақтық бөлімшелері – Қазақстан Республикасы Көлік министрлігі Автомобиль көлігі және көліктік бақылау комитетінің аумақтық органдары;</w:t>
      </w:r>
    </w:p>
    <w:bookmarkEnd w:id="264"/>
    <w:bookmarkStart w:name="z285" w:id="265"/>
    <w:p>
      <w:pPr>
        <w:spacing w:after="0"/>
        <w:ind w:left="0"/>
        <w:jc w:val="both"/>
      </w:pPr>
      <w:r>
        <w:rPr>
          <w:rFonts w:ascii="Times New Roman"/>
          <w:b w:val="false"/>
          <w:i w:val="false"/>
          <w:color w:val="000000"/>
          <w:sz w:val="28"/>
        </w:rPr>
        <w:t>
      3) уәкілетті көліктік бақылау мен қадағалау органы – Қазақстан Көлік министрлігінің Автомобиль көлігі және көліктік бақылау комитеті;</w:t>
      </w:r>
    </w:p>
    <w:bookmarkEnd w:id="265"/>
    <w:bookmarkStart w:name="z286" w:id="266"/>
    <w:p>
      <w:pPr>
        <w:spacing w:after="0"/>
        <w:ind w:left="0"/>
        <w:jc w:val="both"/>
      </w:pPr>
      <w:r>
        <w:rPr>
          <w:rFonts w:ascii="Times New Roman"/>
          <w:b w:val="false"/>
          <w:i w:val="false"/>
          <w:color w:val="000000"/>
          <w:sz w:val="28"/>
        </w:rPr>
        <w:t>
      4) нысанды киім – мемлекеттік көліктік бақылау мен қадағалау жұмыскерлері және ішкі су көлігі саласындағы жұмыскерлерінің қызметтік униформасы.</w:t>
      </w:r>
    </w:p>
    <w:bookmarkEnd w:id="266"/>
    <w:bookmarkStart w:name="z287" w:id="267"/>
    <w:p>
      <w:pPr>
        <w:spacing w:after="0"/>
        <w:ind w:left="0"/>
        <w:jc w:val="both"/>
      </w:pPr>
      <w:r>
        <w:rPr>
          <w:rFonts w:ascii="Times New Roman"/>
          <w:b w:val="false"/>
          <w:i w:val="false"/>
          <w:color w:val="000000"/>
          <w:sz w:val="28"/>
        </w:rPr>
        <w:t>
      2-тарау. Нысанды киім (погонсыз) кию мен айырым белгілерін тағып жүру тәртібі</w:t>
      </w:r>
    </w:p>
    <w:bookmarkEnd w:id="267"/>
    <w:bookmarkStart w:name="z288" w:id="268"/>
    <w:p>
      <w:pPr>
        <w:spacing w:after="0"/>
        <w:ind w:left="0"/>
        <w:jc w:val="both"/>
      </w:pPr>
      <w:r>
        <w:rPr>
          <w:rFonts w:ascii="Times New Roman"/>
          <w:b w:val="false"/>
          <w:i w:val="false"/>
          <w:color w:val="000000"/>
          <w:sz w:val="28"/>
        </w:rPr>
        <w:t xml:space="preserve">
      3. Нысанды киімді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нысанды киім (погонсыз) кию мен айырым белгілерін тағып жүруге құқығы бар мемлекеттік көліктік бақылау мен қадағалау жұмыскерлері және ішкі су көлігі саласындағы жұмыскерлер лауазымдарының тізбесінде көрсетілген, мемлекеттік көліктік бақылау мен қадағалау жұмыскерлері мен ішкі су көлігі саласындағы жұмыскерлер киюді жүзеге асырады.</w:t>
      </w:r>
    </w:p>
    <w:bookmarkEnd w:id="268"/>
    <w:bookmarkStart w:name="z289" w:id="269"/>
    <w:p>
      <w:pPr>
        <w:spacing w:after="0"/>
        <w:ind w:left="0"/>
        <w:jc w:val="both"/>
      </w:pPr>
      <w:r>
        <w:rPr>
          <w:rFonts w:ascii="Times New Roman"/>
          <w:b w:val="false"/>
          <w:i w:val="false"/>
          <w:color w:val="000000"/>
          <w:sz w:val="28"/>
        </w:rPr>
        <w:t>
      4. Нысанды киім қызметтік міндеттерін орындау кезінде киіледі.</w:t>
      </w:r>
    </w:p>
    <w:bookmarkEnd w:id="269"/>
    <w:bookmarkStart w:name="z290" w:id="270"/>
    <w:p>
      <w:pPr>
        <w:spacing w:after="0"/>
        <w:ind w:left="0"/>
        <w:jc w:val="both"/>
      </w:pPr>
      <w:r>
        <w:rPr>
          <w:rFonts w:ascii="Times New Roman"/>
          <w:b w:val="false"/>
          <w:i w:val="false"/>
          <w:color w:val="000000"/>
          <w:sz w:val="28"/>
        </w:rPr>
        <w:t xml:space="preserve">
      5. Нысанды киім белгіленген үлгілерге сәйкес келуі тиіс. </w:t>
      </w:r>
    </w:p>
    <w:bookmarkEnd w:id="270"/>
    <w:bookmarkStart w:name="z291" w:id="271"/>
    <w:p>
      <w:pPr>
        <w:spacing w:after="0"/>
        <w:ind w:left="0"/>
        <w:jc w:val="both"/>
      </w:pPr>
      <w:r>
        <w:rPr>
          <w:rFonts w:ascii="Times New Roman"/>
          <w:b w:val="false"/>
          <w:i w:val="false"/>
          <w:color w:val="000000"/>
          <w:sz w:val="28"/>
        </w:rPr>
        <w:t xml:space="preserve">
      6. Нысанды киім түрлері ерлер және әйелдер киетін киімдерге бөлінеді. </w:t>
      </w:r>
    </w:p>
    <w:bookmarkEnd w:id="271"/>
    <w:bookmarkStart w:name="z292" w:id="272"/>
    <w:p>
      <w:pPr>
        <w:spacing w:after="0"/>
        <w:ind w:left="0"/>
        <w:jc w:val="both"/>
      </w:pPr>
      <w:r>
        <w:rPr>
          <w:rFonts w:ascii="Times New Roman"/>
          <w:b w:val="false"/>
          <w:i w:val="false"/>
          <w:color w:val="000000"/>
          <w:sz w:val="28"/>
        </w:rPr>
        <w:t>
      7. Жыл мезгіліне қарай мемлекеттік көліктік бақылау мен қадағалау органдарының жұмыскерлері үшін нысанды киім киюдің әртүрлі жиынтығы айқындалды.</w:t>
      </w:r>
    </w:p>
    <w:bookmarkEnd w:id="272"/>
    <w:bookmarkStart w:name="z293" w:id="273"/>
    <w:p>
      <w:pPr>
        <w:spacing w:after="0"/>
        <w:ind w:left="0"/>
        <w:jc w:val="both"/>
      </w:pPr>
      <w:r>
        <w:rPr>
          <w:rFonts w:ascii="Times New Roman"/>
          <w:b w:val="false"/>
          <w:i w:val="false"/>
          <w:color w:val="000000"/>
          <w:sz w:val="28"/>
        </w:rPr>
        <w:t>
      Мемлекеттік көліктік бақылау мен қадағалау органдары жұмыскерлерінің жазғы нысанды киім жиынтығы мыналардан тұрады:</w:t>
      </w:r>
    </w:p>
    <w:bookmarkEnd w:id="273"/>
    <w:bookmarkStart w:name="z294" w:id="274"/>
    <w:p>
      <w:pPr>
        <w:spacing w:after="0"/>
        <w:ind w:left="0"/>
        <w:jc w:val="both"/>
      </w:pPr>
      <w:r>
        <w:rPr>
          <w:rFonts w:ascii="Times New Roman"/>
          <w:b w:val="false"/>
          <w:i w:val="false"/>
          <w:color w:val="000000"/>
          <w:sz w:val="28"/>
        </w:rPr>
        <w:t>
      1) ерлерге арналған: китель, шалбар, қысқа жеңді ақ жейде, фуражка, күрте, плащ-пальто;</w:t>
      </w:r>
    </w:p>
    <w:bookmarkEnd w:id="274"/>
    <w:bookmarkStart w:name="z295" w:id="275"/>
    <w:p>
      <w:pPr>
        <w:spacing w:after="0"/>
        <w:ind w:left="0"/>
        <w:jc w:val="both"/>
      </w:pPr>
      <w:r>
        <w:rPr>
          <w:rFonts w:ascii="Times New Roman"/>
          <w:b w:val="false"/>
          <w:i w:val="false"/>
          <w:color w:val="000000"/>
          <w:sz w:val="28"/>
        </w:rPr>
        <w:t>
      2) әйелдерге арналған: китель, шалбар, юбка, ұзын жеңді ақ жейде, берет, күрте.</w:t>
      </w:r>
    </w:p>
    <w:bookmarkEnd w:id="275"/>
    <w:bookmarkStart w:name="z296" w:id="276"/>
    <w:p>
      <w:pPr>
        <w:spacing w:after="0"/>
        <w:ind w:left="0"/>
        <w:jc w:val="both"/>
      </w:pPr>
      <w:r>
        <w:rPr>
          <w:rFonts w:ascii="Times New Roman"/>
          <w:b w:val="false"/>
          <w:i w:val="false"/>
          <w:color w:val="000000"/>
          <w:sz w:val="28"/>
        </w:rPr>
        <w:t>
      Мемлекеттік көліктік бақылау мен қадағалау органдары жұмыскерлерінің қысқы нысанды киім жиынтығы мыналардан тұрады:</w:t>
      </w:r>
    </w:p>
    <w:bookmarkEnd w:id="276"/>
    <w:bookmarkStart w:name="z297" w:id="277"/>
    <w:p>
      <w:pPr>
        <w:spacing w:after="0"/>
        <w:ind w:left="0"/>
        <w:jc w:val="both"/>
      </w:pPr>
      <w:r>
        <w:rPr>
          <w:rFonts w:ascii="Times New Roman"/>
          <w:b w:val="false"/>
          <w:i w:val="false"/>
          <w:color w:val="000000"/>
          <w:sz w:val="28"/>
        </w:rPr>
        <w:t>
      1) ерлерге арналған: китель, шалбар, ұзын жеңді крем түстес жейде, галстук, қыстық күрте, комбинезон-шалбар, құлақшын, унты, басшылық құрамға арналған қыстық пальто;</w:t>
      </w:r>
    </w:p>
    <w:bookmarkEnd w:id="277"/>
    <w:bookmarkStart w:name="z298" w:id="278"/>
    <w:p>
      <w:pPr>
        <w:spacing w:after="0"/>
        <w:ind w:left="0"/>
        <w:jc w:val="both"/>
      </w:pPr>
      <w:r>
        <w:rPr>
          <w:rFonts w:ascii="Times New Roman"/>
          <w:b w:val="false"/>
          <w:i w:val="false"/>
          <w:color w:val="000000"/>
          <w:sz w:val="28"/>
        </w:rPr>
        <w:t>
      2) әйелдерге арналған: китель, шалбар, юбка, ұзын жеңді крем түстес жейде, галстук, қыстық күрте, басшылық құрамға арналған қыстық пальто.</w:t>
      </w:r>
    </w:p>
    <w:bookmarkEnd w:id="278"/>
    <w:bookmarkStart w:name="z299" w:id="279"/>
    <w:p>
      <w:pPr>
        <w:spacing w:after="0"/>
        <w:ind w:left="0"/>
        <w:jc w:val="both"/>
      </w:pPr>
      <w:r>
        <w:rPr>
          <w:rFonts w:ascii="Times New Roman"/>
          <w:b w:val="false"/>
          <w:i w:val="false"/>
          <w:color w:val="000000"/>
          <w:sz w:val="28"/>
        </w:rPr>
        <w:t>
      8. Мемлекеттік көліктік бақылау мен қадағалау органдары жұмыскерлерінің қыстық киім жиынтығынан жазғы киімге және жазғы киім жиынтығынан қыстық киімге ауысуы көліктік бақылаудың уәкілетті органы басшысының бұйрығына сәйкес жүзеге асырылады.</w:t>
      </w:r>
    </w:p>
    <w:bookmarkEnd w:id="279"/>
    <w:bookmarkStart w:name="z300" w:id="280"/>
    <w:p>
      <w:pPr>
        <w:spacing w:after="0"/>
        <w:ind w:left="0"/>
        <w:jc w:val="both"/>
      </w:pPr>
      <w:r>
        <w:rPr>
          <w:rFonts w:ascii="Times New Roman"/>
          <w:b w:val="false"/>
          <w:i w:val="false"/>
          <w:color w:val="000000"/>
          <w:sz w:val="28"/>
        </w:rPr>
        <w:t>
      9. Ішкі су көлігі саласындағы жұмыскерлердің нысанды киімі мыналардан тұрады:</w:t>
      </w:r>
    </w:p>
    <w:bookmarkEnd w:id="280"/>
    <w:bookmarkStart w:name="z301" w:id="281"/>
    <w:p>
      <w:pPr>
        <w:spacing w:after="0"/>
        <w:ind w:left="0"/>
        <w:jc w:val="both"/>
      </w:pPr>
      <w:r>
        <w:rPr>
          <w:rFonts w:ascii="Times New Roman"/>
          <w:b w:val="false"/>
          <w:i w:val="false"/>
          <w:color w:val="000000"/>
          <w:sz w:val="28"/>
        </w:rPr>
        <w:t>
      1) ерлер киімінің жиынтығы: фуражка, екі қаусырма өңірлі пиджак, қара көк түсті шалбар, ақ түсті жейде, қара түсті галстук, қара түсті туфли (бәтеңке);</w:t>
      </w:r>
    </w:p>
    <w:bookmarkEnd w:id="281"/>
    <w:bookmarkStart w:name="z302" w:id="282"/>
    <w:p>
      <w:pPr>
        <w:spacing w:after="0"/>
        <w:ind w:left="0"/>
        <w:jc w:val="both"/>
      </w:pPr>
      <w:r>
        <w:rPr>
          <w:rFonts w:ascii="Times New Roman"/>
          <w:b w:val="false"/>
          <w:i w:val="false"/>
          <w:color w:val="000000"/>
          <w:sz w:val="28"/>
        </w:rPr>
        <w:t>
      2) әйелдер киімінің жиынтығы: қара көк түсті пилотка, қара көк түсті бір қаусырмалы жакет, қара көк түсті юбка немесе шалбар, ақ түсті жейде, қара түсті галстук-бант, қара түсті туфли (қысқа бәтеңке).</w:t>
      </w:r>
    </w:p>
    <w:bookmarkEnd w:id="282"/>
    <w:bookmarkStart w:name="z303" w:id="283"/>
    <w:p>
      <w:pPr>
        <w:spacing w:after="0"/>
        <w:ind w:left="0"/>
        <w:jc w:val="both"/>
      </w:pPr>
      <w:r>
        <w:rPr>
          <w:rFonts w:ascii="Times New Roman"/>
          <w:b w:val="false"/>
          <w:i w:val="false"/>
          <w:color w:val="000000"/>
          <w:sz w:val="28"/>
        </w:rPr>
        <w:t>
      10. Жазғы уақытта ішкі су көлігі саласындағы жұмыскерлерге:</w:t>
      </w:r>
    </w:p>
    <w:bookmarkEnd w:id="283"/>
    <w:bookmarkStart w:name="z304" w:id="284"/>
    <w:p>
      <w:pPr>
        <w:spacing w:after="0"/>
        <w:ind w:left="0"/>
        <w:jc w:val="both"/>
      </w:pPr>
      <w:r>
        <w:rPr>
          <w:rFonts w:ascii="Times New Roman"/>
          <w:b w:val="false"/>
          <w:i w:val="false"/>
          <w:color w:val="000000"/>
          <w:sz w:val="28"/>
        </w:rPr>
        <w:t>
      пиджаксыз, галстукпен ақ түсті ұзын жеңді жейде;</w:t>
      </w:r>
    </w:p>
    <w:bookmarkEnd w:id="284"/>
    <w:bookmarkStart w:name="z305" w:id="285"/>
    <w:p>
      <w:pPr>
        <w:spacing w:after="0"/>
        <w:ind w:left="0"/>
        <w:jc w:val="both"/>
      </w:pPr>
      <w:r>
        <w:rPr>
          <w:rFonts w:ascii="Times New Roman"/>
          <w:b w:val="false"/>
          <w:i w:val="false"/>
          <w:color w:val="000000"/>
          <w:sz w:val="28"/>
        </w:rPr>
        <w:t>
      күндізгі температура +20 С0 және одан жоғары болған кезде галстуксіз, жоғарғы түймесі түймеленбеген, қысқа жеңді ақ түсті жейде.</w:t>
      </w:r>
    </w:p>
    <w:bookmarkEnd w:id="285"/>
    <w:bookmarkStart w:name="z306" w:id="286"/>
    <w:p>
      <w:pPr>
        <w:spacing w:after="0"/>
        <w:ind w:left="0"/>
        <w:jc w:val="both"/>
      </w:pPr>
      <w:r>
        <w:rPr>
          <w:rFonts w:ascii="Times New Roman"/>
          <w:b w:val="false"/>
          <w:i w:val="false"/>
          <w:color w:val="000000"/>
          <w:sz w:val="28"/>
        </w:rPr>
        <w:t>
      11. Маусымаралық кезеңде (көктем-күз) ішкі су көлігі кемелері экипажының мүшелеріне тиісті айырымдық белгілері бар свитер мен дауыл күртешесін киіп жүруге рұқсат етіледі.</w:t>
      </w:r>
    </w:p>
    <w:bookmarkEnd w:id="286"/>
    <w:bookmarkStart w:name="z307" w:id="287"/>
    <w:p>
      <w:pPr>
        <w:spacing w:after="0"/>
        <w:ind w:left="0"/>
        <w:jc w:val="both"/>
      </w:pPr>
      <w:r>
        <w:rPr>
          <w:rFonts w:ascii="Times New Roman"/>
          <w:b w:val="false"/>
          <w:i w:val="false"/>
          <w:color w:val="000000"/>
          <w:sz w:val="28"/>
        </w:rPr>
        <w:t>
      12. Нысанды киімнің барлық заттары тазартылған және үтіктелген. Пальто, пиджак, жоғарғы жейде қалталарының клапандары сыртқа шығарылады.</w:t>
      </w:r>
    </w:p>
    <w:bookmarkEnd w:id="287"/>
    <w:bookmarkStart w:name="z308" w:id="288"/>
    <w:p>
      <w:pPr>
        <w:spacing w:after="0"/>
        <w:ind w:left="0"/>
        <w:jc w:val="both"/>
      </w:pPr>
      <w:r>
        <w:rPr>
          <w:rFonts w:ascii="Times New Roman"/>
          <w:b w:val="false"/>
          <w:i w:val="false"/>
          <w:color w:val="000000"/>
          <w:sz w:val="28"/>
        </w:rPr>
        <w:t xml:space="preserve">
      13. Аяқ киім ұқыпты күтілген, таза күйде болады, бәтеңке мен қысқа бәтеңке баумен ұқыпты байланады. Аяқ киім мен шұлық түсі нысанды киімнің түсіне сәйкес келуі тиіс. </w:t>
      </w:r>
    </w:p>
    <w:bookmarkEnd w:id="288"/>
    <w:bookmarkStart w:name="z309" w:id="289"/>
    <w:p>
      <w:pPr>
        <w:spacing w:after="0"/>
        <w:ind w:left="0"/>
        <w:jc w:val="both"/>
      </w:pPr>
      <w:r>
        <w:rPr>
          <w:rFonts w:ascii="Times New Roman"/>
          <w:b w:val="false"/>
          <w:i w:val="false"/>
          <w:color w:val="000000"/>
          <w:sz w:val="28"/>
        </w:rPr>
        <w:t xml:space="preserve">
      14. Берет қастан жоғары, үш саусақтық арақашықтықта, оң жаққа қарай қиғаштай киіледі. </w:t>
      </w:r>
    </w:p>
    <w:bookmarkEnd w:id="289"/>
    <w:bookmarkStart w:name="z310" w:id="290"/>
    <w:p>
      <w:pPr>
        <w:spacing w:after="0"/>
        <w:ind w:left="0"/>
        <w:jc w:val="both"/>
      </w:pPr>
      <w:r>
        <w:rPr>
          <w:rFonts w:ascii="Times New Roman"/>
          <w:b w:val="false"/>
          <w:i w:val="false"/>
          <w:color w:val="000000"/>
          <w:sz w:val="28"/>
        </w:rPr>
        <w:t xml:space="preserve">
      15. Ауа температурасы – 10 С0 және одан төмен болған кезде бас киімнің құлақшынын түсіріп киюге рұқсат беріледі. </w:t>
      </w:r>
    </w:p>
    <w:bookmarkEnd w:id="290"/>
    <w:bookmarkStart w:name="z311" w:id="291"/>
    <w:p>
      <w:pPr>
        <w:spacing w:after="0"/>
        <w:ind w:left="0"/>
        <w:jc w:val="both"/>
      </w:pPr>
      <w:r>
        <w:rPr>
          <w:rFonts w:ascii="Times New Roman"/>
          <w:b w:val="false"/>
          <w:i w:val="false"/>
          <w:color w:val="000000"/>
          <w:sz w:val="28"/>
        </w:rPr>
        <w:t xml:space="preserve">
      16. Құрметті атақ белгілері кеуденің оң жағына тағылады. Жоғары немесе орта оқу орнын бітіргені туралы белгілер кеуденің сол жағына тағылады. </w:t>
      </w:r>
    </w:p>
    <w:bookmarkEnd w:id="291"/>
    <w:bookmarkStart w:name="z312" w:id="292"/>
    <w:p>
      <w:pPr>
        <w:spacing w:after="0"/>
        <w:ind w:left="0"/>
        <w:jc w:val="both"/>
      </w:pPr>
      <w:r>
        <w:rPr>
          <w:rFonts w:ascii="Times New Roman"/>
          <w:b w:val="false"/>
          <w:i w:val="false"/>
          <w:color w:val="000000"/>
          <w:sz w:val="28"/>
        </w:rPr>
        <w:t>
      17. Мемлекеттік көліктік бақылау мен қадағалау органдары жұмыскерлерінің нысанды киімінде төс жетоны күртенің (кительдің, жейденің) алдыңғы сол жақ қалтасына орналасады.</w:t>
      </w:r>
    </w:p>
    <w:bookmarkEnd w:id="292"/>
    <w:bookmarkStart w:name="z313" w:id="293"/>
    <w:p>
      <w:pPr>
        <w:spacing w:after="0"/>
        <w:ind w:left="0"/>
        <w:jc w:val="both"/>
      </w:pPr>
      <w:r>
        <w:rPr>
          <w:rFonts w:ascii="Times New Roman"/>
          <w:b w:val="false"/>
          <w:i w:val="false"/>
          <w:color w:val="000000"/>
          <w:sz w:val="28"/>
        </w:rPr>
        <w:t>
      18. Мемлекеттік көліктік бақылау мен қадағалау органдары жұмыскерлерінің нысанды киімінің жеңіндегі шеврон кительдің сол жақ жеңінде орналасады.</w:t>
      </w:r>
    </w:p>
    <w:bookmarkEnd w:id="293"/>
    <w:bookmarkStart w:name="z314" w:id="294"/>
    <w:p>
      <w:pPr>
        <w:spacing w:after="0"/>
        <w:ind w:left="0"/>
        <w:jc w:val="both"/>
      </w:pPr>
      <w:r>
        <w:rPr>
          <w:rFonts w:ascii="Times New Roman"/>
          <w:b w:val="false"/>
          <w:i w:val="false"/>
          <w:color w:val="000000"/>
          <w:sz w:val="28"/>
        </w:rPr>
        <w:t>
      19. Иық жапсырмалары нысанды киімнің иық тігістерінде орналасады.</w:t>
      </w:r>
    </w:p>
    <w:bookmarkEnd w:id="294"/>
    <w:bookmarkStart w:name="z315" w:id="295"/>
    <w:p>
      <w:pPr>
        <w:spacing w:after="0"/>
        <w:ind w:left="0"/>
        <w:jc w:val="both"/>
      </w:pPr>
      <w:r>
        <w:rPr>
          <w:rFonts w:ascii="Times New Roman"/>
          <w:b w:val="false"/>
          <w:i w:val="false"/>
          <w:color w:val="000000"/>
          <w:sz w:val="28"/>
        </w:rPr>
        <w:t>
      20. Жеңдегі жапсырмалар нысанды киім жеңдерінің сыртқы жағында, олардың төменгі жиектеріне параллель орналасады.</w:t>
      </w:r>
    </w:p>
    <w:bookmarkEnd w:id="295"/>
    <w:bookmarkStart w:name="z316" w:id="296"/>
    <w:p>
      <w:pPr>
        <w:spacing w:after="0"/>
        <w:ind w:left="0"/>
        <w:jc w:val="both"/>
      </w:pPr>
      <w:r>
        <w:rPr>
          <w:rFonts w:ascii="Times New Roman"/>
          <w:b w:val="false"/>
          <w:i w:val="false"/>
          <w:color w:val="000000"/>
          <w:sz w:val="28"/>
        </w:rPr>
        <w:t>
      21. Қазақстан Республикасы Көлік министрлігі Автомобиль көлігі және көліктік бақылау комитеті (бұдан әрі – Комитет) және оның аумақтық органдары жұмыскерлерінің лауазымдары (кәсіптері) үшін мынадай айырым белгілері айқындалды:</w:t>
      </w:r>
    </w:p>
    <w:bookmarkEnd w:id="296"/>
    <w:bookmarkStart w:name="z317" w:id="297"/>
    <w:p>
      <w:pPr>
        <w:spacing w:after="0"/>
        <w:ind w:left="0"/>
        <w:jc w:val="both"/>
      </w:pPr>
      <w:r>
        <w:rPr>
          <w:rFonts w:ascii="Times New Roman"/>
          <w:b w:val="false"/>
          <w:i w:val="false"/>
          <w:color w:val="000000"/>
          <w:sz w:val="28"/>
        </w:rPr>
        <w:t>
      1) Комитеттің басшылық құрамы:</w:t>
      </w:r>
    </w:p>
    <w:bookmarkEnd w:id="297"/>
    <w:bookmarkStart w:name="z318" w:id="298"/>
    <w:p>
      <w:pPr>
        <w:spacing w:after="0"/>
        <w:ind w:left="0"/>
        <w:jc w:val="both"/>
      </w:pPr>
      <w:r>
        <w:rPr>
          <w:rFonts w:ascii="Times New Roman"/>
          <w:b w:val="false"/>
          <w:i w:val="false"/>
          <w:color w:val="000000"/>
          <w:sz w:val="28"/>
        </w:rPr>
        <w:t>
      төраға – 2 жалпақ және 1 жіңішке платина түстес оқа;</w:t>
      </w:r>
    </w:p>
    <w:bookmarkEnd w:id="298"/>
    <w:bookmarkStart w:name="z319" w:id="299"/>
    <w:p>
      <w:pPr>
        <w:spacing w:after="0"/>
        <w:ind w:left="0"/>
        <w:jc w:val="both"/>
      </w:pPr>
      <w:r>
        <w:rPr>
          <w:rFonts w:ascii="Times New Roman"/>
          <w:b w:val="false"/>
          <w:i w:val="false"/>
          <w:color w:val="000000"/>
          <w:sz w:val="28"/>
        </w:rPr>
        <w:t>
      төрағаның орынбасары – 2 жалпақ платина түстес оқа;</w:t>
      </w:r>
    </w:p>
    <w:bookmarkEnd w:id="299"/>
    <w:bookmarkStart w:name="z320" w:id="300"/>
    <w:p>
      <w:pPr>
        <w:spacing w:after="0"/>
        <w:ind w:left="0"/>
        <w:jc w:val="both"/>
      </w:pPr>
      <w:r>
        <w:rPr>
          <w:rFonts w:ascii="Times New Roman"/>
          <w:b w:val="false"/>
          <w:i w:val="false"/>
          <w:color w:val="000000"/>
          <w:sz w:val="28"/>
        </w:rPr>
        <w:t>
      басқарма басшысы – 1 жалпақ және 1 жіңішке платина түстес оқа;</w:t>
      </w:r>
    </w:p>
    <w:bookmarkEnd w:id="300"/>
    <w:bookmarkStart w:name="z321" w:id="301"/>
    <w:p>
      <w:pPr>
        <w:spacing w:after="0"/>
        <w:ind w:left="0"/>
        <w:jc w:val="both"/>
      </w:pPr>
      <w:r>
        <w:rPr>
          <w:rFonts w:ascii="Times New Roman"/>
          <w:b w:val="false"/>
          <w:i w:val="false"/>
          <w:color w:val="000000"/>
          <w:sz w:val="28"/>
        </w:rPr>
        <w:t>
      2) Комитет жұмыскерлері:</w:t>
      </w:r>
    </w:p>
    <w:bookmarkEnd w:id="301"/>
    <w:bookmarkStart w:name="z322" w:id="302"/>
    <w:p>
      <w:pPr>
        <w:spacing w:after="0"/>
        <w:ind w:left="0"/>
        <w:jc w:val="both"/>
      </w:pPr>
      <w:r>
        <w:rPr>
          <w:rFonts w:ascii="Times New Roman"/>
          <w:b w:val="false"/>
          <w:i w:val="false"/>
          <w:color w:val="000000"/>
          <w:sz w:val="28"/>
        </w:rPr>
        <w:t>
      бас сарапшы - 2 жіңішке платина түстес оқа;</w:t>
      </w:r>
    </w:p>
    <w:bookmarkEnd w:id="302"/>
    <w:bookmarkStart w:name="z323" w:id="303"/>
    <w:p>
      <w:pPr>
        <w:spacing w:after="0"/>
        <w:ind w:left="0"/>
        <w:jc w:val="both"/>
      </w:pPr>
      <w:r>
        <w:rPr>
          <w:rFonts w:ascii="Times New Roman"/>
          <w:b w:val="false"/>
          <w:i w:val="false"/>
          <w:color w:val="000000"/>
          <w:sz w:val="28"/>
        </w:rPr>
        <w:t>
      сарапшы – 1 жіңішке платина түстес оқа;</w:t>
      </w:r>
    </w:p>
    <w:bookmarkEnd w:id="303"/>
    <w:bookmarkStart w:name="z324" w:id="304"/>
    <w:p>
      <w:pPr>
        <w:spacing w:after="0"/>
        <w:ind w:left="0"/>
        <w:jc w:val="both"/>
      </w:pPr>
      <w:r>
        <w:rPr>
          <w:rFonts w:ascii="Times New Roman"/>
          <w:b w:val="false"/>
          <w:i w:val="false"/>
          <w:color w:val="000000"/>
          <w:sz w:val="28"/>
        </w:rPr>
        <w:t>
      3) Комитеттің аумақтық органдарының басшылық құрамы:</w:t>
      </w:r>
    </w:p>
    <w:bookmarkEnd w:id="304"/>
    <w:bookmarkStart w:name="z325" w:id="305"/>
    <w:p>
      <w:pPr>
        <w:spacing w:after="0"/>
        <w:ind w:left="0"/>
        <w:jc w:val="both"/>
      </w:pPr>
      <w:r>
        <w:rPr>
          <w:rFonts w:ascii="Times New Roman"/>
          <w:b w:val="false"/>
          <w:i w:val="false"/>
          <w:color w:val="000000"/>
          <w:sz w:val="28"/>
        </w:rPr>
        <w:t>
      басшы – 1 жалпақ және 1 жіңішке алтын түстес оқа;</w:t>
      </w:r>
    </w:p>
    <w:bookmarkEnd w:id="305"/>
    <w:bookmarkStart w:name="z326" w:id="306"/>
    <w:p>
      <w:pPr>
        <w:spacing w:after="0"/>
        <w:ind w:left="0"/>
        <w:jc w:val="both"/>
      </w:pPr>
      <w:r>
        <w:rPr>
          <w:rFonts w:ascii="Times New Roman"/>
          <w:b w:val="false"/>
          <w:i w:val="false"/>
          <w:color w:val="000000"/>
          <w:sz w:val="28"/>
        </w:rPr>
        <w:t>
      басшының орынбасары – 1 жалпақ алтын түстес оқа;</w:t>
      </w:r>
    </w:p>
    <w:bookmarkEnd w:id="306"/>
    <w:bookmarkStart w:name="z327" w:id="307"/>
    <w:p>
      <w:pPr>
        <w:spacing w:after="0"/>
        <w:ind w:left="0"/>
        <w:jc w:val="both"/>
      </w:pPr>
      <w:r>
        <w:rPr>
          <w:rFonts w:ascii="Times New Roman"/>
          <w:b w:val="false"/>
          <w:i w:val="false"/>
          <w:color w:val="000000"/>
          <w:sz w:val="28"/>
        </w:rPr>
        <w:t>
      бөлім басшысы – 3 жіңішке алтын түстес оқа;</w:t>
      </w:r>
    </w:p>
    <w:bookmarkEnd w:id="307"/>
    <w:bookmarkStart w:name="z328" w:id="308"/>
    <w:p>
      <w:pPr>
        <w:spacing w:after="0"/>
        <w:ind w:left="0"/>
        <w:jc w:val="both"/>
      </w:pPr>
      <w:r>
        <w:rPr>
          <w:rFonts w:ascii="Times New Roman"/>
          <w:b w:val="false"/>
          <w:i w:val="false"/>
          <w:color w:val="000000"/>
          <w:sz w:val="28"/>
        </w:rPr>
        <w:t>
      4) Комитеттің аумақтық органдарының жұмыскерлері:</w:t>
      </w:r>
    </w:p>
    <w:bookmarkEnd w:id="308"/>
    <w:bookmarkStart w:name="z329" w:id="309"/>
    <w:p>
      <w:pPr>
        <w:spacing w:after="0"/>
        <w:ind w:left="0"/>
        <w:jc w:val="both"/>
      </w:pPr>
      <w:r>
        <w:rPr>
          <w:rFonts w:ascii="Times New Roman"/>
          <w:b w:val="false"/>
          <w:i w:val="false"/>
          <w:color w:val="000000"/>
          <w:sz w:val="28"/>
        </w:rPr>
        <w:t>
      бас маман – 2 жіңішке алтын түстес оқа;</w:t>
      </w:r>
    </w:p>
    <w:bookmarkEnd w:id="309"/>
    <w:bookmarkStart w:name="z330" w:id="310"/>
    <w:p>
      <w:pPr>
        <w:spacing w:after="0"/>
        <w:ind w:left="0"/>
        <w:jc w:val="both"/>
      </w:pPr>
      <w:r>
        <w:rPr>
          <w:rFonts w:ascii="Times New Roman"/>
          <w:b w:val="false"/>
          <w:i w:val="false"/>
          <w:color w:val="000000"/>
          <w:sz w:val="28"/>
        </w:rPr>
        <w:t>
      жетекші маман – 1 жіңішке алтын түстес оқа.</w:t>
      </w:r>
    </w:p>
    <w:bookmarkEnd w:id="310"/>
    <w:bookmarkStart w:name="z331" w:id="311"/>
    <w:p>
      <w:pPr>
        <w:spacing w:after="0"/>
        <w:ind w:left="0"/>
        <w:jc w:val="both"/>
      </w:pPr>
      <w:r>
        <w:rPr>
          <w:rFonts w:ascii="Times New Roman"/>
          <w:b w:val="false"/>
          <w:i w:val="false"/>
          <w:color w:val="000000"/>
          <w:sz w:val="28"/>
        </w:rPr>
        <w:t>
      Жіңішке оқалар жалпақ оқалардың үстіңгі жағында орналасады.</w:t>
      </w:r>
    </w:p>
    <w:bookmarkEnd w:id="311"/>
    <w:bookmarkStart w:name="z332" w:id="312"/>
    <w:p>
      <w:pPr>
        <w:spacing w:after="0"/>
        <w:ind w:left="0"/>
        <w:jc w:val="both"/>
      </w:pPr>
      <w:r>
        <w:rPr>
          <w:rFonts w:ascii="Times New Roman"/>
          <w:b w:val="false"/>
          <w:i w:val="false"/>
          <w:color w:val="000000"/>
          <w:sz w:val="28"/>
        </w:rPr>
        <w:t>
      22. Ішкі су көлігі жұмыскерлерінің лауазымдары (кәсіптері) бойынша мынадай айырым белгілері айқындалды:</w:t>
      </w:r>
    </w:p>
    <w:bookmarkEnd w:id="312"/>
    <w:bookmarkStart w:name="z333" w:id="313"/>
    <w:p>
      <w:pPr>
        <w:spacing w:after="0"/>
        <w:ind w:left="0"/>
        <w:jc w:val="both"/>
      </w:pPr>
      <w:r>
        <w:rPr>
          <w:rFonts w:ascii="Times New Roman"/>
          <w:b w:val="false"/>
          <w:i w:val="false"/>
          <w:color w:val="000000"/>
          <w:sz w:val="28"/>
        </w:rPr>
        <w:t xml:space="preserve">
      1) ішкі су көлігі ұйымының басшылық құрамы: </w:t>
      </w:r>
    </w:p>
    <w:bookmarkEnd w:id="313"/>
    <w:bookmarkStart w:name="z334" w:id="314"/>
    <w:p>
      <w:pPr>
        <w:spacing w:after="0"/>
        <w:ind w:left="0"/>
        <w:jc w:val="both"/>
      </w:pPr>
      <w:r>
        <w:rPr>
          <w:rFonts w:ascii="Times New Roman"/>
          <w:b w:val="false"/>
          <w:i w:val="false"/>
          <w:color w:val="000000"/>
          <w:sz w:val="28"/>
        </w:rPr>
        <w:t>
      басшы – 1 жалпақ және 2 орташа оқа;</w:t>
      </w:r>
    </w:p>
    <w:bookmarkEnd w:id="314"/>
    <w:bookmarkStart w:name="z335" w:id="315"/>
    <w:p>
      <w:pPr>
        <w:spacing w:after="0"/>
        <w:ind w:left="0"/>
        <w:jc w:val="both"/>
      </w:pPr>
      <w:r>
        <w:rPr>
          <w:rFonts w:ascii="Times New Roman"/>
          <w:b w:val="false"/>
          <w:i w:val="false"/>
          <w:color w:val="000000"/>
          <w:sz w:val="28"/>
        </w:rPr>
        <w:t>
      басшының орынбасары – 1 жалпақ және 1 орташа оқа;</w:t>
      </w:r>
    </w:p>
    <w:bookmarkEnd w:id="315"/>
    <w:bookmarkStart w:name="z336" w:id="316"/>
    <w:p>
      <w:pPr>
        <w:spacing w:after="0"/>
        <w:ind w:left="0"/>
        <w:jc w:val="both"/>
      </w:pPr>
      <w:r>
        <w:rPr>
          <w:rFonts w:ascii="Times New Roman"/>
          <w:b w:val="false"/>
          <w:i w:val="false"/>
          <w:color w:val="000000"/>
          <w:sz w:val="28"/>
        </w:rPr>
        <w:t>
      флотты пайдалануды, кеме қатынасы қауіпсіздігін қамтамасыз етуді тікелей жүзеге асыратын ішкі су көлігі ұйымдары филиалдарының, өкілдіктерінің және басқа да оқшауланған құрылымдық бөлімшелерінің басшылары –1 жалпақ және 1 орташа оқа;</w:t>
      </w:r>
    </w:p>
    <w:bookmarkEnd w:id="316"/>
    <w:bookmarkStart w:name="z337" w:id="317"/>
    <w:p>
      <w:pPr>
        <w:spacing w:after="0"/>
        <w:ind w:left="0"/>
        <w:jc w:val="both"/>
      </w:pPr>
      <w:r>
        <w:rPr>
          <w:rFonts w:ascii="Times New Roman"/>
          <w:b w:val="false"/>
          <w:i w:val="false"/>
          <w:color w:val="000000"/>
          <w:sz w:val="28"/>
        </w:rPr>
        <w:t>
      флотты пайдалануды, кеме қатынасы қауіпсіздігін қамтамасыз етуді тікелей жүзеге асыратын ішкі су көлігі ұйымдарының оқшауланған құрылымдық бөлімшелері (филиалдары, өкілдіктер) басшыларының орынбасарлары – 4 орташа оқа;</w:t>
      </w:r>
    </w:p>
    <w:bookmarkEnd w:id="317"/>
    <w:bookmarkStart w:name="z338" w:id="318"/>
    <w:p>
      <w:pPr>
        <w:spacing w:after="0"/>
        <w:ind w:left="0"/>
        <w:jc w:val="both"/>
      </w:pPr>
      <w:r>
        <w:rPr>
          <w:rFonts w:ascii="Times New Roman"/>
          <w:b w:val="false"/>
          <w:i w:val="false"/>
          <w:color w:val="000000"/>
          <w:sz w:val="28"/>
        </w:rPr>
        <w:t>
      функционалдық міндеттеріне флотты пайдалану және кеме қатынасы қауіпсіздігін қамтамасыз ету мәселелері кіретін ішкі су көлігін ұйымдастыру орталық аппаратының оқшауланған бөлімшелерінің бастықтары мен олардың орынбасарлары, бас және жетекші мамандары – 4 орташа оқа;</w:t>
      </w:r>
    </w:p>
    <w:bookmarkEnd w:id="318"/>
    <w:bookmarkStart w:name="z339" w:id="319"/>
    <w:p>
      <w:pPr>
        <w:spacing w:after="0"/>
        <w:ind w:left="0"/>
        <w:jc w:val="both"/>
      </w:pPr>
      <w:r>
        <w:rPr>
          <w:rFonts w:ascii="Times New Roman"/>
          <w:b w:val="false"/>
          <w:i w:val="false"/>
          <w:color w:val="000000"/>
          <w:sz w:val="28"/>
        </w:rPr>
        <w:t>
      функционалдық міндеттеріне флотты пайдалану және кеме қатынасы қауіпсіздігін қамтамасыз ету мәселелері кіретін ішкі су көлігі ұйымдары бөлімшелерінің бастықтары және олардың орынбасарлары, филиалдарының, өкілдіктерінің және басқа да оқшауланған бөлімшелерінің бас және жетекші мамандары – 3 орташа оқа;</w:t>
      </w:r>
    </w:p>
    <w:bookmarkEnd w:id="319"/>
    <w:bookmarkStart w:name="z340" w:id="320"/>
    <w:p>
      <w:pPr>
        <w:spacing w:after="0"/>
        <w:ind w:left="0"/>
        <w:jc w:val="both"/>
      </w:pPr>
      <w:r>
        <w:rPr>
          <w:rFonts w:ascii="Times New Roman"/>
          <w:b w:val="false"/>
          <w:i w:val="false"/>
          <w:color w:val="000000"/>
          <w:sz w:val="28"/>
        </w:rPr>
        <w:t>
      2) ішкі су көлігін ұйымдастыру, кеме қатынайтын гидротехникалық құрылыстардың (шлюздердің) жұмыскерлері:</w:t>
      </w:r>
    </w:p>
    <w:bookmarkEnd w:id="320"/>
    <w:bookmarkStart w:name="z341" w:id="321"/>
    <w:p>
      <w:pPr>
        <w:spacing w:after="0"/>
        <w:ind w:left="0"/>
        <w:jc w:val="both"/>
      </w:pPr>
      <w:r>
        <w:rPr>
          <w:rFonts w:ascii="Times New Roman"/>
          <w:b w:val="false"/>
          <w:i w:val="false"/>
          <w:color w:val="000000"/>
          <w:sz w:val="28"/>
        </w:rPr>
        <w:t>
      функционалдық міндеттеріне кеме қатынайтын гидротехникалық құрылыстарды пайдалану мәселелері кіретін бөлімшелердің бастықтары – 3 орташа оқа;</w:t>
      </w:r>
    </w:p>
    <w:bookmarkEnd w:id="321"/>
    <w:bookmarkStart w:name="z342" w:id="322"/>
    <w:p>
      <w:pPr>
        <w:spacing w:after="0"/>
        <w:ind w:left="0"/>
        <w:jc w:val="both"/>
      </w:pPr>
      <w:r>
        <w:rPr>
          <w:rFonts w:ascii="Times New Roman"/>
          <w:b w:val="false"/>
          <w:i w:val="false"/>
          <w:color w:val="000000"/>
          <w:sz w:val="28"/>
        </w:rPr>
        <w:t xml:space="preserve">
      бас диспетчер – 3 орташа оқа; </w:t>
      </w:r>
    </w:p>
    <w:bookmarkEnd w:id="322"/>
    <w:bookmarkStart w:name="z343" w:id="323"/>
    <w:p>
      <w:pPr>
        <w:spacing w:after="0"/>
        <w:ind w:left="0"/>
        <w:jc w:val="both"/>
      </w:pPr>
      <w:r>
        <w:rPr>
          <w:rFonts w:ascii="Times New Roman"/>
          <w:b w:val="false"/>
          <w:i w:val="false"/>
          <w:color w:val="000000"/>
          <w:sz w:val="28"/>
        </w:rPr>
        <w:t>
      кеме қатынайтын гидротехникалық құрылыстарды пайдалануды тікелей жүзеге асыратын бас мамандар - 3 орташа оқа;</w:t>
      </w:r>
    </w:p>
    <w:bookmarkEnd w:id="323"/>
    <w:bookmarkStart w:name="z344" w:id="324"/>
    <w:p>
      <w:pPr>
        <w:spacing w:after="0"/>
        <w:ind w:left="0"/>
        <w:jc w:val="both"/>
      </w:pPr>
      <w:r>
        <w:rPr>
          <w:rFonts w:ascii="Times New Roman"/>
          <w:b w:val="false"/>
          <w:i w:val="false"/>
          <w:color w:val="000000"/>
          <w:sz w:val="28"/>
        </w:rPr>
        <w:t>
      вахта бастығы – 3 орташа оқа;</w:t>
      </w:r>
    </w:p>
    <w:bookmarkEnd w:id="324"/>
    <w:bookmarkStart w:name="z345" w:id="325"/>
    <w:p>
      <w:pPr>
        <w:spacing w:after="0"/>
        <w:ind w:left="0"/>
        <w:jc w:val="both"/>
      </w:pPr>
      <w:r>
        <w:rPr>
          <w:rFonts w:ascii="Times New Roman"/>
          <w:b w:val="false"/>
          <w:i w:val="false"/>
          <w:color w:val="000000"/>
          <w:sz w:val="28"/>
        </w:rPr>
        <w:t>
      диспетчер – 2 орташа оқа;</w:t>
      </w:r>
    </w:p>
    <w:bookmarkEnd w:id="325"/>
    <w:bookmarkStart w:name="z346" w:id="326"/>
    <w:p>
      <w:pPr>
        <w:spacing w:after="0"/>
        <w:ind w:left="0"/>
        <w:jc w:val="both"/>
      </w:pPr>
      <w:r>
        <w:rPr>
          <w:rFonts w:ascii="Times New Roman"/>
          <w:b w:val="false"/>
          <w:i w:val="false"/>
          <w:color w:val="000000"/>
          <w:sz w:val="28"/>
        </w:rPr>
        <w:t xml:space="preserve">
      аға кеме өткізуші – 2 жіңішке оқа; </w:t>
      </w:r>
    </w:p>
    <w:bookmarkEnd w:id="326"/>
    <w:bookmarkStart w:name="z347" w:id="327"/>
    <w:p>
      <w:pPr>
        <w:spacing w:after="0"/>
        <w:ind w:left="0"/>
        <w:jc w:val="both"/>
      </w:pPr>
      <w:r>
        <w:rPr>
          <w:rFonts w:ascii="Times New Roman"/>
          <w:b w:val="false"/>
          <w:i w:val="false"/>
          <w:color w:val="000000"/>
          <w:sz w:val="28"/>
        </w:rPr>
        <w:t>
      кеме өткізуші – 1 жіңішке оқа;</w:t>
      </w:r>
    </w:p>
    <w:bookmarkEnd w:id="327"/>
    <w:bookmarkStart w:name="z348" w:id="328"/>
    <w:p>
      <w:pPr>
        <w:spacing w:after="0"/>
        <w:ind w:left="0"/>
        <w:jc w:val="both"/>
      </w:pPr>
      <w:r>
        <w:rPr>
          <w:rFonts w:ascii="Times New Roman"/>
          <w:b w:val="false"/>
          <w:i w:val="false"/>
          <w:color w:val="000000"/>
          <w:sz w:val="28"/>
        </w:rPr>
        <w:t>
      3) кемелердің жіктелуін және техникалық қауіпсіздігін қамтамасыз ететін ішкі су көлігі ұйымдарының жұмыскерлері (Кеме қатынасы тіркелімі):</w:t>
      </w:r>
    </w:p>
    <w:bookmarkEnd w:id="328"/>
    <w:bookmarkStart w:name="z349" w:id="329"/>
    <w:p>
      <w:pPr>
        <w:spacing w:after="0"/>
        <w:ind w:left="0"/>
        <w:jc w:val="both"/>
      </w:pPr>
      <w:r>
        <w:rPr>
          <w:rFonts w:ascii="Times New Roman"/>
          <w:b w:val="false"/>
          <w:i w:val="false"/>
          <w:color w:val="000000"/>
          <w:sz w:val="28"/>
        </w:rPr>
        <w:t>
      функционалдық міндеттеріне кемелерді сыныптау және техникалық қауіпсіздігін қамтамасыз ету мәселелері кіретін бөлімшелердің бастықтары – 3 орташа оқа;</w:t>
      </w:r>
    </w:p>
    <w:bookmarkEnd w:id="329"/>
    <w:bookmarkStart w:name="z350" w:id="330"/>
    <w:p>
      <w:pPr>
        <w:spacing w:after="0"/>
        <w:ind w:left="0"/>
        <w:jc w:val="both"/>
      </w:pPr>
      <w:r>
        <w:rPr>
          <w:rFonts w:ascii="Times New Roman"/>
          <w:b w:val="false"/>
          <w:i w:val="false"/>
          <w:color w:val="000000"/>
          <w:sz w:val="28"/>
        </w:rPr>
        <w:t>
      кемелер мен ұйымдарды жіктеуді және техникалық куәландыруды тікелей жүзеге асыратын жұмыскерлер – 2 орташа оқа;</w:t>
      </w:r>
    </w:p>
    <w:bookmarkEnd w:id="330"/>
    <w:bookmarkStart w:name="z351" w:id="331"/>
    <w:p>
      <w:pPr>
        <w:spacing w:after="0"/>
        <w:ind w:left="0"/>
        <w:jc w:val="both"/>
      </w:pPr>
      <w:r>
        <w:rPr>
          <w:rFonts w:ascii="Times New Roman"/>
          <w:b w:val="false"/>
          <w:i w:val="false"/>
          <w:color w:val="000000"/>
          <w:sz w:val="28"/>
        </w:rPr>
        <w:t xml:space="preserve">
      4) ішкі суда жүзетін кеменің экипажы: </w:t>
      </w:r>
    </w:p>
    <w:bookmarkEnd w:id="331"/>
    <w:bookmarkStart w:name="z352" w:id="332"/>
    <w:p>
      <w:pPr>
        <w:spacing w:after="0"/>
        <w:ind w:left="0"/>
        <w:jc w:val="both"/>
      </w:pPr>
      <w:r>
        <w:rPr>
          <w:rFonts w:ascii="Times New Roman"/>
          <w:b w:val="false"/>
          <w:i w:val="false"/>
          <w:color w:val="000000"/>
          <w:sz w:val="28"/>
        </w:rPr>
        <w:t xml:space="preserve">
      капитан – 4 орташа оқа; </w:t>
      </w:r>
    </w:p>
    <w:bookmarkEnd w:id="332"/>
    <w:bookmarkStart w:name="z353" w:id="333"/>
    <w:p>
      <w:pPr>
        <w:spacing w:after="0"/>
        <w:ind w:left="0"/>
        <w:jc w:val="both"/>
      </w:pPr>
      <w:r>
        <w:rPr>
          <w:rFonts w:ascii="Times New Roman"/>
          <w:b w:val="false"/>
          <w:i w:val="false"/>
          <w:color w:val="000000"/>
          <w:sz w:val="28"/>
        </w:rPr>
        <w:t xml:space="preserve">
      түбін тереңдету немесе түбін тазарту снарядының командирі – 1 жіңішке оқа, 2 орташа оқа; </w:t>
      </w:r>
    </w:p>
    <w:bookmarkEnd w:id="333"/>
    <w:bookmarkStart w:name="z354" w:id="334"/>
    <w:p>
      <w:pPr>
        <w:spacing w:after="0"/>
        <w:ind w:left="0"/>
        <w:jc w:val="both"/>
      </w:pPr>
      <w:r>
        <w:rPr>
          <w:rFonts w:ascii="Times New Roman"/>
          <w:b w:val="false"/>
          <w:i w:val="false"/>
          <w:color w:val="000000"/>
          <w:sz w:val="28"/>
        </w:rPr>
        <w:t xml:space="preserve">
      капитанның аға көмекшісі – 3 орташа оқа; </w:t>
      </w:r>
    </w:p>
    <w:bookmarkEnd w:id="334"/>
    <w:bookmarkStart w:name="z355" w:id="335"/>
    <w:p>
      <w:pPr>
        <w:spacing w:after="0"/>
        <w:ind w:left="0"/>
        <w:jc w:val="both"/>
      </w:pPr>
      <w:r>
        <w:rPr>
          <w:rFonts w:ascii="Times New Roman"/>
          <w:b w:val="false"/>
          <w:i w:val="false"/>
          <w:color w:val="000000"/>
          <w:sz w:val="28"/>
        </w:rPr>
        <w:t>
      капитанның бірінші, екінші, үшінші көмекшілері – 2 орташа және 1 жіңішке оқа;</w:t>
      </w:r>
    </w:p>
    <w:bookmarkEnd w:id="335"/>
    <w:bookmarkStart w:name="z356" w:id="336"/>
    <w:p>
      <w:pPr>
        <w:spacing w:after="0"/>
        <w:ind w:left="0"/>
        <w:jc w:val="both"/>
      </w:pPr>
      <w:r>
        <w:rPr>
          <w:rFonts w:ascii="Times New Roman"/>
          <w:b w:val="false"/>
          <w:i w:val="false"/>
          <w:color w:val="000000"/>
          <w:sz w:val="28"/>
        </w:rPr>
        <w:t xml:space="preserve">
      аға механик – 3 орташа оқа; </w:t>
      </w:r>
    </w:p>
    <w:bookmarkEnd w:id="336"/>
    <w:bookmarkStart w:name="z357" w:id="337"/>
    <w:p>
      <w:pPr>
        <w:spacing w:after="0"/>
        <w:ind w:left="0"/>
        <w:jc w:val="both"/>
      </w:pPr>
      <w:r>
        <w:rPr>
          <w:rFonts w:ascii="Times New Roman"/>
          <w:b w:val="false"/>
          <w:i w:val="false"/>
          <w:color w:val="000000"/>
          <w:sz w:val="28"/>
        </w:rPr>
        <w:t xml:space="preserve">
      механик – 1 жіңішке оқа, 2 орташа оқа; </w:t>
      </w:r>
    </w:p>
    <w:bookmarkEnd w:id="337"/>
    <w:bookmarkStart w:name="z358" w:id="338"/>
    <w:p>
      <w:pPr>
        <w:spacing w:after="0"/>
        <w:ind w:left="0"/>
        <w:jc w:val="both"/>
      </w:pPr>
      <w:r>
        <w:rPr>
          <w:rFonts w:ascii="Times New Roman"/>
          <w:b w:val="false"/>
          <w:i w:val="false"/>
          <w:color w:val="000000"/>
          <w:sz w:val="28"/>
        </w:rPr>
        <w:t>
      механиктің бірінші, екінші, үшінші көмекшілері – 2 орташа және 1 жіңішке оқа;</w:t>
      </w:r>
    </w:p>
    <w:bookmarkEnd w:id="338"/>
    <w:bookmarkStart w:name="z359" w:id="339"/>
    <w:p>
      <w:pPr>
        <w:spacing w:after="0"/>
        <w:ind w:left="0"/>
        <w:jc w:val="both"/>
      </w:pPr>
      <w:r>
        <w:rPr>
          <w:rFonts w:ascii="Times New Roman"/>
          <w:b w:val="false"/>
          <w:i w:val="false"/>
          <w:color w:val="000000"/>
          <w:sz w:val="28"/>
        </w:rPr>
        <w:t>
      түбін тереңдету немесе түбін тазалау снаряды командирінің бірінші, екінші, үшінші көмекшілері – 2 жіңішке оқа;</w:t>
      </w:r>
    </w:p>
    <w:bookmarkEnd w:id="339"/>
    <w:bookmarkStart w:name="z360" w:id="340"/>
    <w:p>
      <w:pPr>
        <w:spacing w:after="0"/>
        <w:ind w:left="0"/>
        <w:jc w:val="both"/>
      </w:pPr>
      <w:r>
        <w:rPr>
          <w:rFonts w:ascii="Times New Roman"/>
          <w:b w:val="false"/>
          <w:i w:val="false"/>
          <w:color w:val="000000"/>
          <w:sz w:val="28"/>
        </w:rPr>
        <w:t xml:space="preserve">
      электрмеханик – 2 орташа және 1 жіңішке оқа; </w:t>
      </w:r>
    </w:p>
    <w:bookmarkEnd w:id="340"/>
    <w:bookmarkStart w:name="z361" w:id="341"/>
    <w:p>
      <w:pPr>
        <w:spacing w:after="0"/>
        <w:ind w:left="0"/>
        <w:jc w:val="both"/>
      </w:pPr>
      <w:r>
        <w:rPr>
          <w:rFonts w:ascii="Times New Roman"/>
          <w:b w:val="false"/>
          <w:i w:val="false"/>
          <w:color w:val="000000"/>
          <w:sz w:val="28"/>
        </w:rPr>
        <w:t>
      радио маманы – 2 орташа және 1 жіңішке оқа;</w:t>
      </w:r>
    </w:p>
    <w:bookmarkEnd w:id="341"/>
    <w:bookmarkStart w:name="z362" w:id="342"/>
    <w:p>
      <w:pPr>
        <w:spacing w:after="0"/>
        <w:ind w:left="0"/>
        <w:jc w:val="both"/>
      </w:pPr>
      <w:r>
        <w:rPr>
          <w:rFonts w:ascii="Times New Roman"/>
          <w:b w:val="false"/>
          <w:i w:val="false"/>
          <w:color w:val="000000"/>
          <w:sz w:val="28"/>
        </w:rPr>
        <w:t xml:space="preserve">
      аға электрик – 2 орташа оқа; </w:t>
      </w:r>
    </w:p>
    <w:bookmarkEnd w:id="342"/>
    <w:bookmarkStart w:name="z363" w:id="343"/>
    <w:p>
      <w:pPr>
        <w:spacing w:after="0"/>
        <w:ind w:left="0"/>
        <w:jc w:val="both"/>
      </w:pPr>
      <w:r>
        <w:rPr>
          <w:rFonts w:ascii="Times New Roman"/>
          <w:b w:val="false"/>
          <w:i w:val="false"/>
          <w:color w:val="000000"/>
          <w:sz w:val="28"/>
        </w:rPr>
        <w:t xml:space="preserve">
      боцман – 1 орташа оқа; </w:t>
      </w:r>
    </w:p>
    <w:bookmarkEnd w:id="343"/>
    <w:bookmarkStart w:name="z364" w:id="344"/>
    <w:p>
      <w:pPr>
        <w:spacing w:after="0"/>
        <w:ind w:left="0"/>
        <w:jc w:val="both"/>
      </w:pPr>
      <w:r>
        <w:rPr>
          <w:rFonts w:ascii="Times New Roman"/>
          <w:b w:val="false"/>
          <w:i w:val="false"/>
          <w:color w:val="000000"/>
          <w:sz w:val="28"/>
        </w:rPr>
        <w:t xml:space="preserve">
      шкипер – 1 орташа оқа; </w:t>
      </w:r>
    </w:p>
    <w:bookmarkEnd w:id="344"/>
    <w:bookmarkStart w:name="z365" w:id="345"/>
    <w:p>
      <w:pPr>
        <w:spacing w:after="0"/>
        <w:ind w:left="0"/>
        <w:jc w:val="both"/>
      </w:pPr>
      <w:r>
        <w:rPr>
          <w:rFonts w:ascii="Times New Roman"/>
          <w:b w:val="false"/>
          <w:i w:val="false"/>
          <w:color w:val="000000"/>
          <w:sz w:val="28"/>
        </w:rPr>
        <w:t xml:space="preserve">
      штурман – 1 жіңішке оқа, 1 орташа оқа; </w:t>
      </w:r>
    </w:p>
    <w:bookmarkEnd w:id="345"/>
    <w:bookmarkStart w:name="z366" w:id="346"/>
    <w:p>
      <w:pPr>
        <w:spacing w:after="0"/>
        <w:ind w:left="0"/>
        <w:jc w:val="both"/>
      </w:pPr>
      <w:r>
        <w:rPr>
          <w:rFonts w:ascii="Times New Roman"/>
          <w:b w:val="false"/>
          <w:i w:val="false"/>
          <w:color w:val="000000"/>
          <w:sz w:val="28"/>
        </w:rPr>
        <w:t>
      электрик-кокарда;</w:t>
      </w:r>
    </w:p>
    <w:bookmarkEnd w:id="346"/>
    <w:bookmarkStart w:name="z367" w:id="347"/>
    <w:p>
      <w:pPr>
        <w:spacing w:after="0"/>
        <w:ind w:left="0"/>
        <w:jc w:val="both"/>
      </w:pPr>
      <w:r>
        <w:rPr>
          <w:rFonts w:ascii="Times New Roman"/>
          <w:b w:val="false"/>
          <w:i w:val="false"/>
          <w:color w:val="000000"/>
          <w:sz w:val="28"/>
        </w:rPr>
        <w:t xml:space="preserve">
      матрос-кокарда; </w:t>
      </w:r>
    </w:p>
    <w:bookmarkEnd w:id="347"/>
    <w:bookmarkStart w:name="z368" w:id="348"/>
    <w:p>
      <w:pPr>
        <w:spacing w:after="0"/>
        <w:ind w:left="0"/>
        <w:jc w:val="both"/>
      </w:pPr>
      <w:r>
        <w:rPr>
          <w:rFonts w:ascii="Times New Roman"/>
          <w:b w:val="false"/>
          <w:i w:val="false"/>
          <w:color w:val="000000"/>
          <w:sz w:val="28"/>
        </w:rPr>
        <w:t xml:space="preserve">
      моторшы-руль басқарушы – 2 жіңішке оқа; </w:t>
      </w:r>
    </w:p>
    <w:bookmarkEnd w:id="348"/>
    <w:bookmarkStart w:name="z369" w:id="349"/>
    <w:p>
      <w:pPr>
        <w:spacing w:after="0"/>
        <w:ind w:left="0"/>
        <w:jc w:val="both"/>
      </w:pPr>
      <w:r>
        <w:rPr>
          <w:rFonts w:ascii="Times New Roman"/>
          <w:b w:val="false"/>
          <w:i w:val="false"/>
          <w:color w:val="000000"/>
          <w:sz w:val="28"/>
        </w:rPr>
        <w:t xml:space="preserve">
      жүк шығыршы-моторшы – 2 жіңішке оқа; </w:t>
      </w:r>
    </w:p>
    <w:bookmarkEnd w:id="349"/>
    <w:bookmarkStart w:name="z370" w:id="350"/>
    <w:p>
      <w:pPr>
        <w:spacing w:after="0"/>
        <w:ind w:left="0"/>
        <w:jc w:val="both"/>
      </w:pPr>
      <w:r>
        <w:rPr>
          <w:rFonts w:ascii="Times New Roman"/>
          <w:b w:val="false"/>
          <w:i w:val="false"/>
          <w:color w:val="000000"/>
          <w:sz w:val="28"/>
        </w:rPr>
        <w:t>
      моторшы-матрос – 2 жіңішке оқа.</w:t>
      </w:r>
    </w:p>
    <w:bookmarkEnd w:id="350"/>
    <w:bookmarkStart w:name="z371" w:id="351"/>
    <w:p>
      <w:pPr>
        <w:spacing w:after="0"/>
        <w:ind w:left="0"/>
        <w:jc w:val="both"/>
      </w:pPr>
      <w:r>
        <w:rPr>
          <w:rFonts w:ascii="Times New Roman"/>
          <w:b w:val="false"/>
          <w:i w:val="false"/>
          <w:color w:val="000000"/>
          <w:sz w:val="28"/>
        </w:rPr>
        <w:t>
      23. Мыналарға:</w:t>
      </w:r>
    </w:p>
    <w:bookmarkEnd w:id="351"/>
    <w:bookmarkStart w:name="z372" w:id="352"/>
    <w:p>
      <w:pPr>
        <w:spacing w:after="0"/>
        <w:ind w:left="0"/>
        <w:jc w:val="both"/>
      </w:pPr>
      <w:r>
        <w:rPr>
          <w:rFonts w:ascii="Times New Roman"/>
          <w:b w:val="false"/>
          <w:i w:val="false"/>
          <w:color w:val="000000"/>
          <w:sz w:val="28"/>
        </w:rPr>
        <w:t>
      белгіленбеген үлгідегі нысанды киім заттарын киюге;</w:t>
      </w:r>
    </w:p>
    <w:bookmarkEnd w:id="352"/>
    <w:bookmarkStart w:name="z373" w:id="353"/>
    <w:p>
      <w:pPr>
        <w:spacing w:after="0"/>
        <w:ind w:left="0"/>
        <w:jc w:val="both"/>
      </w:pPr>
      <w:r>
        <w:rPr>
          <w:rFonts w:ascii="Times New Roman"/>
          <w:b w:val="false"/>
          <w:i w:val="false"/>
          <w:color w:val="000000"/>
          <w:sz w:val="28"/>
        </w:rPr>
        <w:t xml:space="preserve">
      нысанды киімде белгіленбеген үлгідегі төс жетондарын тағып жүруге; нысанды киімді азаматтық киіммен араластыруға; </w:t>
      </w:r>
    </w:p>
    <w:bookmarkEnd w:id="353"/>
    <w:bookmarkStart w:name="z374" w:id="354"/>
    <w:p>
      <w:pPr>
        <w:spacing w:after="0"/>
        <w:ind w:left="0"/>
        <w:jc w:val="both"/>
      </w:pPr>
      <w:r>
        <w:rPr>
          <w:rFonts w:ascii="Times New Roman"/>
          <w:b w:val="false"/>
          <w:i w:val="false"/>
          <w:color w:val="000000"/>
          <w:sz w:val="28"/>
        </w:rPr>
        <w:t>
      нысанды киімді және төс жетондарын бөгде адамдарға киюге беруге жол берілмейді.</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3-қосымша</w:t>
            </w:r>
          </w:p>
        </w:tc>
      </w:tr>
    </w:tbl>
    <w:bookmarkStart w:name="z125" w:id="355"/>
    <w:p>
      <w:pPr>
        <w:spacing w:after="0"/>
        <w:ind w:left="0"/>
        <w:jc w:val="left"/>
      </w:pPr>
      <w:r>
        <w:rPr>
          <w:rFonts w:ascii="Times New Roman"/>
          <w:b/>
          <w:i w:val="false"/>
          <w:color w:val="000000"/>
        </w:rPr>
        <w:t xml:space="preserve"> Нысанды киім (погонсыз) киiп жүруге және айырым белгілерін тағып жүруге құқығы бар мемлекеттiк бақылау мен қадағалау жұмыскерлері және ішкі су көлігі саласындағы жұмыскерлер лауазымдарының (кәсіптерінің) тізбесі</w:t>
      </w:r>
    </w:p>
    <w:bookmarkEnd w:id="355"/>
    <w:p>
      <w:pPr>
        <w:spacing w:after="0"/>
        <w:ind w:left="0"/>
        <w:jc w:val="both"/>
      </w:pPr>
      <w:r>
        <w:rPr>
          <w:rFonts w:ascii="Times New Roman"/>
          <w:b w:val="false"/>
          <w:i w:val="false"/>
          <w:color w:val="ff0000"/>
          <w:sz w:val="28"/>
        </w:rPr>
        <w:t xml:space="preserve">
      Ескерту. Тізбесі жаңа редакцияда – ҚР Көлік министрінің м.а. 12.12.2024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 Көлік министрлігінің Автомобиль көлігі және көліктік бақылау комитетінен:</w:t>
      </w:r>
    </w:p>
    <w:bookmarkStart w:name="z379" w:id="356"/>
    <w:p>
      <w:pPr>
        <w:spacing w:after="0"/>
        <w:ind w:left="0"/>
        <w:jc w:val="both"/>
      </w:pPr>
      <w:r>
        <w:rPr>
          <w:rFonts w:ascii="Times New Roman"/>
          <w:b w:val="false"/>
          <w:i w:val="false"/>
          <w:color w:val="000000"/>
          <w:sz w:val="28"/>
        </w:rPr>
        <w:t>
      1) төраға;</w:t>
      </w:r>
    </w:p>
    <w:bookmarkEnd w:id="356"/>
    <w:bookmarkStart w:name="z380" w:id="357"/>
    <w:p>
      <w:pPr>
        <w:spacing w:after="0"/>
        <w:ind w:left="0"/>
        <w:jc w:val="both"/>
      </w:pPr>
      <w:r>
        <w:rPr>
          <w:rFonts w:ascii="Times New Roman"/>
          <w:b w:val="false"/>
          <w:i w:val="false"/>
          <w:color w:val="000000"/>
          <w:sz w:val="28"/>
        </w:rPr>
        <w:t>
      2) төрағаның орынбасары;</w:t>
      </w:r>
    </w:p>
    <w:bookmarkEnd w:id="357"/>
    <w:bookmarkStart w:name="z381" w:id="358"/>
    <w:p>
      <w:pPr>
        <w:spacing w:after="0"/>
        <w:ind w:left="0"/>
        <w:jc w:val="both"/>
      </w:pPr>
      <w:r>
        <w:rPr>
          <w:rFonts w:ascii="Times New Roman"/>
          <w:b w:val="false"/>
          <w:i w:val="false"/>
          <w:color w:val="000000"/>
          <w:sz w:val="28"/>
        </w:rPr>
        <w:t>
      3) басқарма басшысы;</w:t>
      </w:r>
    </w:p>
    <w:bookmarkEnd w:id="358"/>
    <w:bookmarkStart w:name="z382" w:id="359"/>
    <w:p>
      <w:pPr>
        <w:spacing w:after="0"/>
        <w:ind w:left="0"/>
        <w:jc w:val="both"/>
      </w:pPr>
      <w:r>
        <w:rPr>
          <w:rFonts w:ascii="Times New Roman"/>
          <w:b w:val="false"/>
          <w:i w:val="false"/>
          <w:color w:val="000000"/>
          <w:sz w:val="28"/>
        </w:rPr>
        <w:t>
      4) бас сарапшы;</w:t>
      </w:r>
    </w:p>
    <w:bookmarkEnd w:id="359"/>
    <w:bookmarkStart w:name="z383" w:id="360"/>
    <w:p>
      <w:pPr>
        <w:spacing w:after="0"/>
        <w:ind w:left="0"/>
        <w:jc w:val="both"/>
      </w:pPr>
      <w:r>
        <w:rPr>
          <w:rFonts w:ascii="Times New Roman"/>
          <w:b w:val="false"/>
          <w:i w:val="false"/>
          <w:color w:val="000000"/>
          <w:sz w:val="28"/>
        </w:rPr>
        <w:t>
      5) сарапшы.</w:t>
      </w:r>
    </w:p>
    <w:bookmarkEnd w:id="360"/>
    <w:bookmarkStart w:name="z384" w:id="361"/>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аумақтық органдары:</w:t>
      </w:r>
    </w:p>
    <w:bookmarkEnd w:id="361"/>
    <w:bookmarkStart w:name="z385" w:id="362"/>
    <w:p>
      <w:pPr>
        <w:spacing w:after="0"/>
        <w:ind w:left="0"/>
        <w:jc w:val="both"/>
      </w:pPr>
      <w:r>
        <w:rPr>
          <w:rFonts w:ascii="Times New Roman"/>
          <w:b w:val="false"/>
          <w:i w:val="false"/>
          <w:color w:val="000000"/>
          <w:sz w:val="28"/>
        </w:rPr>
        <w:t>
      1) басшы;</w:t>
      </w:r>
    </w:p>
    <w:bookmarkEnd w:id="362"/>
    <w:bookmarkStart w:name="z386" w:id="363"/>
    <w:p>
      <w:pPr>
        <w:spacing w:after="0"/>
        <w:ind w:left="0"/>
        <w:jc w:val="both"/>
      </w:pPr>
      <w:r>
        <w:rPr>
          <w:rFonts w:ascii="Times New Roman"/>
          <w:b w:val="false"/>
          <w:i w:val="false"/>
          <w:color w:val="000000"/>
          <w:sz w:val="28"/>
        </w:rPr>
        <w:t>
      2) басшының орынбасары;</w:t>
      </w:r>
    </w:p>
    <w:bookmarkEnd w:id="363"/>
    <w:bookmarkStart w:name="z387" w:id="364"/>
    <w:p>
      <w:pPr>
        <w:spacing w:after="0"/>
        <w:ind w:left="0"/>
        <w:jc w:val="both"/>
      </w:pPr>
      <w:r>
        <w:rPr>
          <w:rFonts w:ascii="Times New Roman"/>
          <w:b w:val="false"/>
          <w:i w:val="false"/>
          <w:color w:val="000000"/>
          <w:sz w:val="28"/>
        </w:rPr>
        <w:t>
      3) бөлім басшысы;</w:t>
      </w:r>
    </w:p>
    <w:bookmarkEnd w:id="364"/>
    <w:bookmarkStart w:name="z388" w:id="365"/>
    <w:p>
      <w:pPr>
        <w:spacing w:after="0"/>
        <w:ind w:left="0"/>
        <w:jc w:val="both"/>
      </w:pPr>
      <w:r>
        <w:rPr>
          <w:rFonts w:ascii="Times New Roman"/>
          <w:b w:val="false"/>
          <w:i w:val="false"/>
          <w:color w:val="000000"/>
          <w:sz w:val="28"/>
        </w:rPr>
        <w:t>
      4) бас маман;</w:t>
      </w:r>
    </w:p>
    <w:bookmarkEnd w:id="365"/>
    <w:bookmarkStart w:name="z389" w:id="366"/>
    <w:p>
      <w:pPr>
        <w:spacing w:after="0"/>
        <w:ind w:left="0"/>
        <w:jc w:val="both"/>
      </w:pPr>
      <w:r>
        <w:rPr>
          <w:rFonts w:ascii="Times New Roman"/>
          <w:b w:val="false"/>
          <w:i w:val="false"/>
          <w:color w:val="000000"/>
          <w:sz w:val="28"/>
        </w:rPr>
        <w:t>
      5) жетекші маман.</w:t>
      </w:r>
    </w:p>
    <w:bookmarkEnd w:id="366"/>
    <w:bookmarkStart w:name="z390" w:id="367"/>
    <w:p>
      <w:pPr>
        <w:spacing w:after="0"/>
        <w:ind w:left="0"/>
        <w:jc w:val="both"/>
      </w:pPr>
      <w:r>
        <w:rPr>
          <w:rFonts w:ascii="Times New Roman"/>
          <w:b w:val="false"/>
          <w:i w:val="false"/>
          <w:color w:val="000000"/>
          <w:sz w:val="28"/>
        </w:rPr>
        <w:t>
      3. Уәкілетті орган кәсіпорнының басшылық құрамы:</w:t>
      </w:r>
    </w:p>
    <w:bookmarkEnd w:id="367"/>
    <w:bookmarkStart w:name="z391" w:id="368"/>
    <w:p>
      <w:pPr>
        <w:spacing w:after="0"/>
        <w:ind w:left="0"/>
        <w:jc w:val="both"/>
      </w:pPr>
      <w:r>
        <w:rPr>
          <w:rFonts w:ascii="Times New Roman"/>
          <w:b w:val="false"/>
          <w:i w:val="false"/>
          <w:color w:val="000000"/>
          <w:sz w:val="28"/>
        </w:rPr>
        <w:t>
      1) уәкілетті орган кәсіпорнының басшысы;</w:t>
      </w:r>
    </w:p>
    <w:bookmarkEnd w:id="368"/>
    <w:bookmarkStart w:name="z392" w:id="369"/>
    <w:p>
      <w:pPr>
        <w:spacing w:after="0"/>
        <w:ind w:left="0"/>
        <w:jc w:val="both"/>
      </w:pPr>
      <w:r>
        <w:rPr>
          <w:rFonts w:ascii="Times New Roman"/>
          <w:b w:val="false"/>
          <w:i w:val="false"/>
          <w:color w:val="000000"/>
          <w:sz w:val="28"/>
        </w:rPr>
        <w:t>
      2) уәкілетті органның кәсіпорын басшысының орынбасарлары;</w:t>
      </w:r>
    </w:p>
    <w:bookmarkEnd w:id="369"/>
    <w:bookmarkStart w:name="z393" w:id="370"/>
    <w:p>
      <w:pPr>
        <w:spacing w:after="0"/>
        <w:ind w:left="0"/>
        <w:jc w:val="both"/>
      </w:pPr>
      <w:r>
        <w:rPr>
          <w:rFonts w:ascii="Times New Roman"/>
          <w:b w:val="false"/>
          <w:i w:val="false"/>
          <w:color w:val="000000"/>
          <w:sz w:val="28"/>
        </w:rPr>
        <w:t>
      3) функционалдық міндеттеріне флотты пайдалану және кеме қатынасы қауіпсіздігін қамтамасыз ету мәселелері кіретін уәкілетті орган кәсіпорнының филиалдары, өкілдіктері және басқа да оқшауланған бөлімшелерінің басшылары;</w:t>
      </w:r>
    </w:p>
    <w:bookmarkEnd w:id="370"/>
    <w:bookmarkStart w:name="z394" w:id="371"/>
    <w:p>
      <w:pPr>
        <w:spacing w:after="0"/>
        <w:ind w:left="0"/>
        <w:jc w:val="both"/>
      </w:pPr>
      <w:r>
        <w:rPr>
          <w:rFonts w:ascii="Times New Roman"/>
          <w:b w:val="false"/>
          <w:i w:val="false"/>
          <w:color w:val="000000"/>
          <w:sz w:val="28"/>
        </w:rPr>
        <w:t>
      4) функционалдық міндеттеріне флотты пайдалану және кеме қатынасы қауіпсіздігін қамтамасыз ету мәселелері кіретін уәкілетті орган кәсіпорнының филиалдары, өкілдіктері және басқа да оқшауланған бөлімшелері басшыларының орынбасарлары;</w:t>
      </w:r>
    </w:p>
    <w:bookmarkEnd w:id="371"/>
    <w:bookmarkStart w:name="z395" w:id="372"/>
    <w:p>
      <w:pPr>
        <w:spacing w:after="0"/>
        <w:ind w:left="0"/>
        <w:jc w:val="both"/>
      </w:pPr>
      <w:r>
        <w:rPr>
          <w:rFonts w:ascii="Times New Roman"/>
          <w:b w:val="false"/>
          <w:i w:val="false"/>
          <w:color w:val="000000"/>
          <w:sz w:val="28"/>
        </w:rPr>
        <w:t>
      5) функционалдық міндеттеріне флотты пайдалану және кеме қатынасы қауіпсіздігін қамтамасыз ету мәселелері кіретін уәкілетті орган кәсіпорнының орталық аппараты оқшауланған бөлімшелерінің бастықтары мен олардың орынбасарлары, бас және жетекші мамандары;</w:t>
      </w:r>
    </w:p>
    <w:bookmarkEnd w:id="372"/>
    <w:bookmarkStart w:name="z396" w:id="373"/>
    <w:p>
      <w:pPr>
        <w:spacing w:after="0"/>
        <w:ind w:left="0"/>
        <w:jc w:val="both"/>
      </w:pPr>
      <w:r>
        <w:rPr>
          <w:rFonts w:ascii="Times New Roman"/>
          <w:b w:val="false"/>
          <w:i w:val="false"/>
          <w:color w:val="000000"/>
          <w:sz w:val="28"/>
        </w:rPr>
        <w:t>
      6) функционалдық міндеттеріне флотты пайдалану және кеме қатынасы қауіпсіздігін қамтамасыз ету мәселелері кіретін уәкілетті орган кәсіпорны бөлімшелерінің бастықтары және олардың орынбасарлары, филиалдарының, өкілдіктерінің және басқа да оқшауланған бөлімшелерінің бас және жетекші мамандары.</w:t>
      </w:r>
    </w:p>
    <w:bookmarkEnd w:id="373"/>
    <w:bookmarkStart w:name="z397" w:id="374"/>
    <w:p>
      <w:pPr>
        <w:spacing w:after="0"/>
        <w:ind w:left="0"/>
        <w:jc w:val="both"/>
      </w:pPr>
      <w:r>
        <w:rPr>
          <w:rFonts w:ascii="Times New Roman"/>
          <w:b w:val="false"/>
          <w:i w:val="false"/>
          <w:color w:val="000000"/>
          <w:sz w:val="28"/>
        </w:rPr>
        <w:t>
      4. Уәкілетті орган кәсіпорнының кеме қатынайтын гидротехникалық құрылыстарының (шлюздердің) жұмыскерлері:</w:t>
      </w:r>
    </w:p>
    <w:bookmarkEnd w:id="374"/>
    <w:bookmarkStart w:name="z398" w:id="375"/>
    <w:p>
      <w:pPr>
        <w:spacing w:after="0"/>
        <w:ind w:left="0"/>
        <w:jc w:val="both"/>
      </w:pPr>
      <w:r>
        <w:rPr>
          <w:rFonts w:ascii="Times New Roman"/>
          <w:b w:val="false"/>
          <w:i w:val="false"/>
          <w:color w:val="000000"/>
          <w:sz w:val="28"/>
        </w:rPr>
        <w:t>
      1) функционалдық міндеттеріне кеме қатынайтын гидротехникалық құрылыстарды пайдалану мәселелері кіретін бөлімшелердің бастықтары;</w:t>
      </w:r>
    </w:p>
    <w:bookmarkEnd w:id="375"/>
    <w:bookmarkStart w:name="z399" w:id="376"/>
    <w:p>
      <w:pPr>
        <w:spacing w:after="0"/>
        <w:ind w:left="0"/>
        <w:jc w:val="both"/>
      </w:pPr>
      <w:r>
        <w:rPr>
          <w:rFonts w:ascii="Times New Roman"/>
          <w:b w:val="false"/>
          <w:i w:val="false"/>
          <w:color w:val="000000"/>
          <w:sz w:val="28"/>
        </w:rPr>
        <w:t xml:space="preserve">
      2) бас диспетчер (3 орташа оқа); </w:t>
      </w:r>
    </w:p>
    <w:bookmarkEnd w:id="376"/>
    <w:bookmarkStart w:name="z400" w:id="377"/>
    <w:p>
      <w:pPr>
        <w:spacing w:after="0"/>
        <w:ind w:left="0"/>
        <w:jc w:val="both"/>
      </w:pPr>
      <w:r>
        <w:rPr>
          <w:rFonts w:ascii="Times New Roman"/>
          <w:b w:val="false"/>
          <w:i w:val="false"/>
          <w:color w:val="000000"/>
          <w:sz w:val="28"/>
        </w:rPr>
        <w:t>
      3) кеме қатынайтын гидротехникалық құрылыстарды пайдалануды тікелей жүзеге асыратын бас мамандар;</w:t>
      </w:r>
    </w:p>
    <w:bookmarkEnd w:id="377"/>
    <w:bookmarkStart w:name="z401" w:id="378"/>
    <w:p>
      <w:pPr>
        <w:spacing w:after="0"/>
        <w:ind w:left="0"/>
        <w:jc w:val="both"/>
      </w:pPr>
      <w:r>
        <w:rPr>
          <w:rFonts w:ascii="Times New Roman"/>
          <w:b w:val="false"/>
          <w:i w:val="false"/>
          <w:color w:val="000000"/>
          <w:sz w:val="28"/>
        </w:rPr>
        <w:t>
      4) вахта бастығы;</w:t>
      </w:r>
    </w:p>
    <w:bookmarkEnd w:id="378"/>
    <w:bookmarkStart w:name="z402" w:id="379"/>
    <w:p>
      <w:pPr>
        <w:spacing w:after="0"/>
        <w:ind w:left="0"/>
        <w:jc w:val="both"/>
      </w:pPr>
      <w:r>
        <w:rPr>
          <w:rFonts w:ascii="Times New Roman"/>
          <w:b w:val="false"/>
          <w:i w:val="false"/>
          <w:color w:val="000000"/>
          <w:sz w:val="28"/>
        </w:rPr>
        <w:t>
      5) диспетчерлер;</w:t>
      </w:r>
    </w:p>
    <w:bookmarkEnd w:id="379"/>
    <w:bookmarkStart w:name="z403" w:id="380"/>
    <w:p>
      <w:pPr>
        <w:spacing w:after="0"/>
        <w:ind w:left="0"/>
        <w:jc w:val="both"/>
      </w:pPr>
      <w:r>
        <w:rPr>
          <w:rFonts w:ascii="Times New Roman"/>
          <w:b w:val="false"/>
          <w:i w:val="false"/>
          <w:color w:val="000000"/>
          <w:sz w:val="28"/>
        </w:rPr>
        <w:t xml:space="preserve">
      6) аға кеме өткізуші; </w:t>
      </w:r>
    </w:p>
    <w:bookmarkEnd w:id="380"/>
    <w:bookmarkStart w:name="z404" w:id="381"/>
    <w:p>
      <w:pPr>
        <w:spacing w:after="0"/>
        <w:ind w:left="0"/>
        <w:jc w:val="both"/>
      </w:pPr>
      <w:r>
        <w:rPr>
          <w:rFonts w:ascii="Times New Roman"/>
          <w:b w:val="false"/>
          <w:i w:val="false"/>
          <w:color w:val="000000"/>
          <w:sz w:val="28"/>
        </w:rPr>
        <w:t>
      7) кеме өткізуші кіреді.</w:t>
      </w:r>
    </w:p>
    <w:bookmarkEnd w:id="381"/>
    <w:bookmarkStart w:name="z405" w:id="382"/>
    <w:p>
      <w:pPr>
        <w:spacing w:after="0"/>
        <w:ind w:left="0"/>
        <w:jc w:val="both"/>
      </w:pPr>
      <w:r>
        <w:rPr>
          <w:rFonts w:ascii="Times New Roman"/>
          <w:b w:val="false"/>
          <w:i w:val="false"/>
          <w:color w:val="000000"/>
          <w:sz w:val="28"/>
        </w:rPr>
        <w:t>
      5. Кемелердің жіктелуін және техникалық қауіпсіздігін қамтамасыз ететін уәкілетті орган кәсіпорнының жұмыскерлері (кеме қатынасы тіркелімі):</w:t>
      </w:r>
    </w:p>
    <w:bookmarkEnd w:id="382"/>
    <w:bookmarkStart w:name="z406" w:id="383"/>
    <w:p>
      <w:pPr>
        <w:spacing w:after="0"/>
        <w:ind w:left="0"/>
        <w:jc w:val="both"/>
      </w:pPr>
      <w:r>
        <w:rPr>
          <w:rFonts w:ascii="Times New Roman"/>
          <w:b w:val="false"/>
          <w:i w:val="false"/>
          <w:color w:val="000000"/>
          <w:sz w:val="28"/>
        </w:rPr>
        <w:t>
      1) функционалдық міндеттеріне кемелерді сыныптау және олардың техникалық қауіпсіздігін қамтамасыз ету мәселелері кіретін бөлімшелердің бастықтары;</w:t>
      </w:r>
    </w:p>
    <w:bookmarkEnd w:id="383"/>
    <w:bookmarkStart w:name="z407" w:id="384"/>
    <w:p>
      <w:pPr>
        <w:spacing w:after="0"/>
        <w:ind w:left="0"/>
        <w:jc w:val="both"/>
      </w:pPr>
      <w:r>
        <w:rPr>
          <w:rFonts w:ascii="Times New Roman"/>
          <w:b w:val="false"/>
          <w:i w:val="false"/>
          <w:color w:val="000000"/>
          <w:sz w:val="28"/>
        </w:rPr>
        <w:t>
      2) кемелер мен ұйымдарды жіктеуді және техникалық куәландыруды тікелей жүзеге асыратын жұмыскерлер.</w:t>
      </w:r>
    </w:p>
    <w:bookmarkEnd w:id="384"/>
    <w:bookmarkStart w:name="z408" w:id="385"/>
    <w:p>
      <w:pPr>
        <w:spacing w:after="0"/>
        <w:ind w:left="0"/>
        <w:jc w:val="both"/>
      </w:pPr>
      <w:r>
        <w:rPr>
          <w:rFonts w:ascii="Times New Roman"/>
          <w:b w:val="false"/>
          <w:i w:val="false"/>
          <w:color w:val="000000"/>
          <w:sz w:val="28"/>
        </w:rPr>
        <w:t>
      6. Ішкі су көлігі кемесінің экипажы:</w:t>
      </w:r>
    </w:p>
    <w:bookmarkEnd w:id="385"/>
    <w:bookmarkStart w:name="z409" w:id="386"/>
    <w:p>
      <w:pPr>
        <w:spacing w:after="0"/>
        <w:ind w:left="0"/>
        <w:jc w:val="both"/>
      </w:pPr>
      <w:r>
        <w:rPr>
          <w:rFonts w:ascii="Times New Roman"/>
          <w:b w:val="false"/>
          <w:i w:val="false"/>
          <w:color w:val="000000"/>
          <w:sz w:val="28"/>
        </w:rPr>
        <w:t xml:space="preserve">
      1) капитан; </w:t>
      </w:r>
    </w:p>
    <w:bookmarkEnd w:id="386"/>
    <w:bookmarkStart w:name="z410" w:id="387"/>
    <w:p>
      <w:pPr>
        <w:spacing w:after="0"/>
        <w:ind w:left="0"/>
        <w:jc w:val="both"/>
      </w:pPr>
      <w:r>
        <w:rPr>
          <w:rFonts w:ascii="Times New Roman"/>
          <w:b w:val="false"/>
          <w:i w:val="false"/>
          <w:color w:val="000000"/>
          <w:sz w:val="28"/>
        </w:rPr>
        <w:t xml:space="preserve">
      2) түбін тереңдету немесе түбін тазарту снарядының командирі; </w:t>
      </w:r>
    </w:p>
    <w:bookmarkEnd w:id="387"/>
    <w:bookmarkStart w:name="z411" w:id="388"/>
    <w:p>
      <w:pPr>
        <w:spacing w:after="0"/>
        <w:ind w:left="0"/>
        <w:jc w:val="both"/>
      </w:pPr>
      <w:r>
        <w:rPr>
          <w:rFonts w:ascii="Times New Roman"/>
          <w:b w:val="false"/>
          <w:i w:val="false"/>
          <w:color w:val="000000"/>
          <w:sz w:val="28"/>
        </w:rPr>
        <w:t>
      3) капитанның аға, бірінші, екінші, үшінші көмекшілері;</w:t>
      </w:r>
    </w:p>
    <w:bookmarkEnd w:id="388"/>
    <w:bookmarkStart w:name="z412" w:id="389"/>
    <w:p>
      <w:pPr>
        <w:spacing w:after="0"/>
        <w:ind w:left="0"/>
        <w:jc w:val="both"/>
      </w:pPr>
      <w:r>
        <w:rPr>
          <w:rFonts w:ascii="Times New Roman"/>
          <w:b w:val="false"/>
          <w:i w:val="false"/>
          <w:color w:val="000000"/>
          <w:sz w:val="28"/>
        </w:rPr>
        <w:t xml:space="preserve">
      4) аға механик; </w:t>
      </w:r>
    </w:p>
    <w:bookmarkEnd w:id="389"/>
    <w:bookmarkStart w:name="z413" w:id="390"/>
    <w:p>
      <w:pPr>
        <w:spacing w:after="0"/>
        <w:ind w:left="0"/>
        <w:jc w:val="both"/>
      </w:pPr>
      <w:r>
        <w:rPr>
          <w:rFonts w:ascii="Times New Roman"/>
          <w:b w:val="false"/>
          <w:i w:val="false"/>
          <w:color w:val="000000"/>
          <w:sz w:val="28"/>
        </w:rPr>
        <w:t>
      5) механик;</w:t>
      </w:r>
    </w:p>
    <w:bookmarkEnd w:id="390"/>
    <w:bookmarkStart w:name="z414" w:id="391"/>
    <w:p>
      <w:pPr>
        <w:spacing w:after="0"/>
        <w:ind w:left="0"/>
        <w:jc w:val="both"/>
      </w:pPr>
      <w:r>
        <w:rPr>
          <w:rFonts w:ascii="Times New Roman"/>
          <w:b w:val="false"/>
          <w:i w:val="false"/>
          <w:color w:val="000000"/>
          <w:sz w:val="28"/>
        </w:rPr>
        <w:t>
      6) механиктің бірінші, екінші, үшінші көмекшілері;</w:t>
      </w:r>
    </w:p>
    <w:bookmarkEnd w:id="391"/>
    <w:bookmarkStart w:name="z415" w:id="392"/>
    <w:p>
      <w:pPr>
        <w:spacing w:after="0"/>
        <w:ind w:left="0"/>
        <w:jc w:val="both"/>
      </w:pPr>
      <w:r>
        <w:rPr>
          <w:rFonts w:ascii="Times New Roman"/>
          <w:b w:val="false"/>
          <w:i w:val="false"/>
          <w:color w:val="000000"/>
          <w:sz w:val="28"/>
        </w:rPr>
        <w:t>
      7) түбін тереңдету немесе түбін тазарту снаряды командирінің бірінші, екінші, үшінші көмекшілері;</w:t>
      </w:r>
    </w:p>
    <w:bookmarkEnd w:id="392"/>
    <w:bookmarkStart w:name="z416" w:id="393"/>
    <w:p>
      <w:pPr>
        <w:spacing w:after="0"/>
        <w:ind w:left="0"/>
        <w:jc w:val="both"/>
      </w:pPr>
      <w:r>
        <w:rPr>
          <w:rFonts w:ascii="Times New Roman"/>
          <w:b w:val="false"/>
          <w:i w:val="false"/>
          <w:color w:val="000000"/>
          <w:sz w:val="28"/>
        </w:rPr>
        <w:t>
      8) электромеханик;</w:t>
      </w:r>
    </w:p>
    <w:bookmarkEnd w:id="393"/>
    <w:bookmarkStart w:name="z417" w:id="394"/>
    <w:p>
      <w:pPr>
        <w:spacing w:after="0"/>
        <w:ind w:left="0"/>
        <w:jc w:val="both"/>
      </w:pPr>
      <w:r>
        <w:rPr>
          <w:rFonts w:ascii="Times New Roman"/>
          <w:b w:val="false"/>
          <w:i w:val="false"/>
          <w:color w:val="000000"/>
          <w:sz w:val="28"/>
        </w:rPr>
        <w:t>
      9) радио маманы;</w:t>
      </w:r>
    </w:p>
    <w:bookmarkEnd w:id="394"/>
    <w:bookmarkStart w:name="z418" w:id="395"/>
    <w:p>
      <w:pPr>
        <w:spacing w:after="0"/>
        <w:ind w:left="0"/>
        <w:jc w:val="both"/>
      </w:pPr>
      <w:r>
        <w:rPr>
          <w:rFonts w:ascii="Times New Roman"/>
          <w:b w:val="false"/>
          <w:i w:val="false"/>
          <w:color w:val="000000"/>
          <w:sz w:val="28"/>
        </w:rPr>
        <w:t>
      10) аға электрик;</w:t>
      </w:r>
    </w:p>
    <w:bookmarkEnd w:id="395"/>
    <w:bookmarkStart w:name="z419" w:id="396"/>
    <w:p>
      <w:pPr>
        <w:spacing w:after="0"/>
        <w:ind w:left="0"/>
        <w:jc w:val="both"/>
      </w:pPr>
      <w:r>
        <w:rPr>
          <w:rFonts w:ascii="Times New Roman"/>
          <w:b w:val="false"/>
          <w:i w:val="false"/>
          <w:color w:val="000000"/>
          <w:sz w:val="28"/>
        </w:rPr>
        <w:t>
      11) боцман;</w:t>
      </w:r>
    </w:p>
    <w:bookmarkEnd w:id="396"/>
    <w:bookmarkStart w:name="z420" w:id="397"/>
    <w:p>
      <w:pPr>
        <w:spacing w:after="0"/>
        <w:ind w:left="0"/>
        <w:jc w:val="both"/>
      </w:pPr>
      <w:r>
        <w:rPr>
          <w:rFonts w:ascii="Times New Roman"/>
          <w:b w:val="false"/>
          <w:i w:val="false"/>
          <w:color w:val="000000"/>
          <w:sz w:val="28"/>
        </w:rPr>
        <w:t xml:space="preserve">
      12) шкипер; </w:t>
      </w:r>
    </w:p>
    <w:bookmarkEnd w:id="397"/>
    <w:bookmarkStart w:name="z421" w:id="398"/>
    <w:p>
      <w:pPr>
        <w:spacing w:after="0"/>
        <w:ind w:left="0"/>
        <w:jc w:val="both"/>
      </w:pPr>
      <w:r>
        <w:rPr>
          <w:rFonts w:ascii="Times New Roman"/>
          <w:b w:val="false"/>
          <w:i w:val="false"/>
          <w:color w:val="000000"/>
          <w:sz w:val="28"/>
        </w:rPr>
        <w:t xml:space="preserve">
      13) штурман; </w:t>
      </w:r>
    </w:p>
    <w:bookmarkEnd w:id="398"/>
    <w:bookmarkStart w:name="z422" w:id="399"/>
    <w:p>
      <w:pPr>
        <w:spacing w:after="0"/>
        <w:ind w:left="0"/>
        <w:jc w:val="both"/>
      </w:pPr>
      <w:r>
        <w:rPr>
          <w:rFonts w:ascii="Times New Roman"/>
          <w:b w:val="false"/>
          <w:i w:val="false"/>
          <w:color w:val="000000"/>
          <w:sz w:val="28"/>
        </w:rPr>
        <w:t xml:space="preserve">
      14) электрик; </w:t>
      </w:r>
    </w:p>
    <w:bookmarkEnd w:id="399"/>
    <w:bookmarkStart w:name="z423" w:id="400"/>
    <w:p>
      <w:pPr>
        <w:spacing w:after="0"/>
        <w:ind w:left="0"/>
        <w:jc w:val="both"/>
      </w:pPr>
      <w:r>
        <w:rPr>
          <w:rFonts w:ascii="Times New Roman"/>
          <w:b w:val="false"/>
          <w:i w:val="false"/>
          <w:color w:val="000000"/>
          <w:sz w:val="28"/>
        </w:rPr>
        <w:t>
      15) матрос;</w:t>
      </w:r>
    </w:p>
    <w:bookmarkEnd w:id="400"/>
    <w:bookmarkStart w:name="z424" w:id="401"/>
    <w:p>
      <w:pPr>
        <w:spacing w:after="0"/>
        <w:ind w:left="0"/>
        <w:jc w:val="both"/>
      </w:pPr>
      <w:r>
        <w:rPr>
          <w:rFonts w:ascii="Times New Roman"/>
          <w:b w:val="false"/>
          <w:i w:val="false"/>
          <w:color w:val="000000"/>
          <w:sz w:val="28"/>
        </w:rPr>
        <w:t xml:space="preserve">
      16) моторшы-руль басқарушы; </w:t>
      </w:r>
    </w:p>
    <w:bookmarkEnd w:id="401"/>
    <w:bookmarkStart w:name="z425" w:id="402"/>
    <w:p>
      <w:pPr>
        <w:spacing w:after="0"/>
        <w:ind w:left="0"/>
        <w:jc w:val="both"/>
      </w:pPr>
      <w:r>
        <w:rPr>
          <w:rFonts w:ascii="Times New Roman"/>
          <w:b w:val="false"/>
          <w:i w:val="false"/>
          <w:color w:val="000000"/>
          <w:sz w:val="28"/>
        </w:rPr>
        <w:t xml:space="preserve">
      17) жүк шығыршы-моторшы; </w:t>
      </w:r>
    </w:p>
    <w:bookmarkEnd w:id="402"/>
    <w:bookmarkStart w:name="z426" w:id="403"/>
    <w:p>
      <w:pPr>
        <w:spacing w:after="0"/>
        <w:ind w:left="0"/>
        <w:jc w:val="both"/>
      </w:pPr>
      <w:r>
        <w:rPr>
          <w:rFonts w:ascii="Times New Roman"/>
          <w:b w:val="false"/>
          <w:i w:val="false"/>
          <w:color w:val="000000"/>
          <w:sz w:val="28"/>
        </w:rPr>
        <w:t>
      18) моторшы-матрос.</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4-қосымша</w:t>
            </w:r>
          </w:p>
        </w:tc>
      </w:tr>
    </w:tbl>
    <w:bookmarkStart w:name="z177" w:id="404"/>
    <w:p>
      <w:pPr>
        <w:spacing w:after="0"/>
        <w:ind w:left="0"/>
        <w:jc w:val="left"/>
      </w:pPr>
      <w:r>
        <w:rPr>
          <w:rFonts w:ascii="Times New Roman"/>
          <w:b/>
          <w:i w:val="false"/>
          <w:color w:val="000000"/>
        </w:rPr>
        <w:t xml:space="preserve"> Нысанды киім (погонсыз) киюге құқығы бар ішкі су көлігі саласындағы жұмыскерлердің нысанды киім (погонсыз) және айырым белгілерінің үлгілері</w:t>
      </w:r>
    </w:p>
    <w:bookmarkEnd w:id="404"/>
    <w:p>
      <w:pPr>
        <w:spacing w:after="0"/>
        <w:ind w:left="0"/>
        <w:jc w:val="both"/>
      </w:pPr>
      <w:r>
        <w:rPr>
          <w:rFonts w:ascii="Times New Roman"/>
          <w:b w:val="false"/>
          <w:i w:val="false"/>
          <w:color w:val="ff0000"/>
          <w:sz w:val="28"/>
        </w:rPr>
        <w:t xml:space="preserve">
      Ескерту. Бұйрық 4-қосымшамен толықтырылды - ҚР Индустрия және инфрақұрылымдық даму министрінің м.а. 24.04.2023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жаңа редакцияда – ҚР Көлік министрінің м.а. 12.12.2024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Ішкі су көлігі саласындағы жұмыскерлердің нысанды киім (погонсыз) үлгілері</w:t>
      </w:r>
    </w:p>
    <w:bookmarkStart w:name="z431" w:id="405"/>
    <w:p>
      <w:pPr>
        <w:spacing w:after="0"/>
        <w:ind w:left="0"/>
        <w:jc w:val="both"/>
      </w:pPr>
      <w:r>
        <w:rPr>
          <w:rFonts w:ascii="Times New Roman"/>
          <w:b w:val="false"/>
          <w:i w:val="false"/>
          <w:color w:val="000000"/>
          <w:sz w:val="28"/>
        </w:rPr>
        <w:t>
      1. Бас киімдер және оларға тағылатын эмблемалар:</w:t>
      </w:r>
    </w:p>
    <w:bookmarkEnd w:id="405"/>
    <w:bookmarkStart w:name="z432" w:id="406"/>
    <w:p>
      <w:pPr>
        <w:spacing w:after="0"/>
        <w:ind w:left="0"/>
        <w:jc w:val="both"/>
      </w:pPr>
      <w:r>
        <w:rPr>
          <w:rFonts w:ascii="Times New Roman"/>
          <w:b w:val="false"/>
          <w:i w:val="false"/>
          <w:color w:val="000000"/>
          <w:sz w:val="28"/>
        </w:rPr>
        <w:t>
      1) нысанды фуражка қара көк түсті, жүн және жартылай жүн матадан жасалады, фуражканың астары 1-суретке сәйкес, негізгі матаның түсіне 100 пайыз полиэстерден тұратын матадан жасалады.</w:t>
      </w:r>
    </w:p>
    <w:bookmarkEnd w:id="406"/>
    <w:bookmarkStart w:name="z433" w:id="407"/>
    <w:p>
      <w:pPr>
        <w:spacing w:after="0"/>
        <w:ind w:left="0"/>
        <w:jc w:val="both"/>
      </w:pPr>
      <w:r>
        <w:rPr>
          <w:rFonts w:ascii="Times New Roman"/>
          <w:b w:val="false"/>
          <w:i w:val="false"/>
          <w:color w:val="000000"/>
          <w:sz w:val="28"/>
        </w:rPr>
        <w:t>
      Фуражка металл қаңқасы бар сопақша нысандағы түптен, төрт қабырғадан, тік жиектен, маңдайшадан, күнқағардан және төңірегінде екі нысанды түймемен бекітілген екі ұстағышы бар жылжымалы иек бауынан тұрады.</w:t>
      </w:r>
    </w:p>
    <w:bookmarkEnd w:id="407"/>
    <w:bookmarkStart w:name="z434" w:id="408"/>
    <w:p>
      <w:pPr>
        <w:spacing w:after="0"/>
        <w:ind w:left="0"/>
        <w:jc w:val="both"/>
      </w:pPr>
      <w:r>
        <w:rPr>
          <w:rFonts w:ascii="Times New Roman"/>
          <w:b w:val="false"/>
          <w:i w:val="false"/>
          <w:color w:val="000000"/>
          <w:sz w:val="28"/>
        </w:rPr>
        <w:t xml:space="preserve">
      Фуражканың үш жиегі бар: біреуі түбін қабырғалармен жалғау тігісіне, екіншісі айналасы бар қабырғалардың тігісіне қондырылған, үшіншісі - негізгі материалдан тігілген жиек айналасының төменгі жиегінен 0,5 см қашықтықта орналасқан және фуражканың жиегіне киілген репс жібек лентасын ұстау үшін қызмет етеді. </w:t>
      </w:r>
    </w:p>
    <w:bookmarkEnd w:id="408"/>
    <w:bookmarkStart w:name="z435" w:id="409"/>
    <w:p>
      <w:pPr>
        <w:spacing w:after="0"/>
        <w:ind w:left="0"/>
        <w:jc w:val="both"/>
      </w:pPr>
      <w:r>
        <w:rPr>
          <w:rFonts w:ascii="Times New Roman"/>
          <w:b w:val="false"/>
          <w:i w:val="false"/>
          <w:color w:val="000000"/>
          <w:sz w:val="28"/>
        </w:rPr>
        <w:t xml:space="preserve">
      Осы бұйрыққа 3-қосымшаның </w:t>
      </w:r>
      <w:r>
        <w:rPr>
          <w:rFonts w:ascii="Times New Roman"/>
          <w:b w:val="false"/>
          <w:i w:val="false"/>
          <w:color w:val="000000"/>
          <w:sz w:val="28"/>
        </w:rPr>
        <w:t>3-тармағының</w:t>
      </w:r>
      <w:r>
        <w:rPr>
          <w:rFonts w:ascii="Times New Roman"/>
          <w:b w:val="false"/>
          <w:i w:val="false"/>
          <w:color w:val="000000"/>
          <w:sz w:val="28"/>
        </w:rPr>
        <w:t xml:space="preserve"> 1), 2) және 3) тармақшаларында және 6-тармағының 1) және 2) тармақшаларында көрсетілген ішкі су көлігі саласындағы жұмыскерлер үшін фуражканың күнқағары емен жапырақтарынан ою-өрнекпен жасалған 5 пайыздық алтындатылған жіппен кестеленген қара лакталған былғарыдан тігіледі, фуражкаға филиграньды алтын түсті бау 1-суретке сәйкес бекітіледі.</w:t>
      </w:r>
    </w:p>
    <w:bookmarkEnd w:id="409"/>
    <w:bookmarkStart w:name="z436" w:id="410"/>
    <w:p>
      <w:pPr>
        <w:spacing w:after="0"/>
        <w:ind w:left="0"/>
        <w:jc w:val="both"/>
      </w:pPr>
      <w:r>
        <w:rPr>
          <w:rFonts w:ascii="Times New Roman"/>
          <w:b w:val="false"/>
          <w:i w:val="false"/>
          <w:color w:val="000000"/>
          <w:sz w:val="28"/>
        </w:rPr>
        <w:t>
      1-суретке сәйкес фуражка күнқағарының ортасында қалқанға 4-суретке сәйкес белгіленген нысандағы 7,5 см 5,3 см өлшеміндегі эмблема бекітіледі. Эмблема зәкір мен штурвал аясында 16 лавр жапырағынан тұратын гүл шоғын білдіреді.</w:t>
      </w:r>
    </w:p>
    <w:bookmarkEnd w:id="410"/>
    <w:bookmarkStart w:name="z437" w:id="411"/>
    <w:p>
      <w:pPr>
        <w:spacing w:after="0"/>
        <w:ind w:left="0"/>
        <w:jc w:val="both"/>
      </w:pPr>
      <w:r>
        <w:rPr>
          <w:rFonts w:ascii="Times New Roman"/>
          <w:b w:val="false"/>
          <w:i w:val="false"/>
          <w:color w:val="000000"/>
          <w:sz w:val="28"/>
        </w:rPr>
        <w:t xml:space="preserve">
      Осы бұйрыққа 3-қосымшаның </w:t>
      </w:r>
      <w:r>
        <w:rPr>
          <w:rFonts w:ascii="Times New Roman"/>
          <w:b w:val="false"/>
          <w:i w:val="false"/>
          <w:color w:val="000000"/>
          <w:sz w:val="28"/>
        </w:rPr>
        <w:t>3-тармағының</w:t>
      </w:r>
      <w:r>
        <w:rPr>
          <w:rFonts w:ascii="Times New Roman"/>
          <w:b w:val="false"/>
          <w:i w:val="false"/>
          <w:color w:val="000000"/>
          <w:sz w:val="28"/>
        </w:rPr>
        <w:t xml:space="preserve"> 4), 5) және 6) тармақшаларында,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3), 4), 5), 6), 7), 8), 9), 10), 11), 12), 13), 14), 15), 16), 17) және 18) тармақшаларында көрсетілген ішкі су көлігі саласындағы жұмыскерлердің фуражкасына қара түсті лакталған иек бауы бекітіледі. 2-суретке сәйкес күнқағардың ортасынан қалқанға 4-суретке сәйкес, белгіленген нысандағы 4,2 см 4,1 см өлшеміндегі эмблема бекітіледі. Эмблема зәкір мен штурвал аясында 10 лавр жапырағынан тұратын гүл шоғын білдіреді.</w:t>
      </w:r>
    </w:p>
    <w:bookmarkEnd w:id="411"/>
    <w:bookmarkStart w:name="z438" w:id="412"/>
    <w:p>
      <w:pPr>
        <w:spacing w:after="0"/>
        <w:ind w:left="0"/>
        <w:jc w:val="both"/>
      </w:pPr>
      <w:r>
        <w:rPr>
          <w:rFonts w:ascii="Times New Roman"/>
          <w:b w:val="false"/>
          <w:i w:val="false"/>
          <w:color w:val="000000"/>
          <w:sz w:val="28"/>
        </w:rPr>
        <w:t>
      1-сурет</w:t>
      </w:r>
    </w:p>
    <w:bookmarkEnd w:id="412"/>
    <w:bookmarkStart w:name="z439"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6032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032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0" w:id="414"/>
    <w:p>
      <w:pPr>
        <w:spacing w:after="0"/>
        <w:ind w:left="0"/>
        <w:jc w:val="both"/>
      </w:pPr>
      <w:r>
        <w:rPr>
          <w:rFonts w:ascii="Times New Roman"/>
          <w:b w:val="false"/>
          <w:i w:val="false"/>
          <w:color w:val="000000"/>
          <w:sz w:val="28"/>
        </w:rPr>
        <w:t>
      2-сурет</w:t>
      </w:r>
    </w:p>
    <w:bookmarkEnd w:id="414"/>
    <w:bookmarkStart w:name="z441"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6070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070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2" w:id="416"/>
    <w:p>
      <w:pPr>
        <w:spacing w:after="0"/>
        <w:ind w:left="0"/>
        <w:jc w:val="both"/>
      </w:pPr>
      <w:r>
        <w:rPr>
          <w:rFonts w:ascii="Times New Roman"/>
          <w:b w:val="false"/>
          <w:i w:val="false"/>
          <w:color w:val="000000"/>
          <w:sz w:val="28"/>
        </w:rPr>
        <w:t>
      2) Пилотка әскери үлгі бойынша қара көк түсті матадан жасалады, сол жағында қабаттасатын көк жиегі болады, пилотканың алдыңғы бөлігінде 3-суретке сәйкес эмблема (кокарда) алдынан бекітіледі.</w:t>
      </w:r>
    </w:p>
    <w:bookmarkEnd w:id="416"/>
    <w:bookmarkStart w:name="z443" w:id="417"/>
    <w:p>
      <w:pPr>
        <w:spacing w:after="0"/>
        <w:ind w:left="0"/>
        <w:jc w:val="both"/>
      </w:pPr>
      <w:r>
        <w:rPr>
          <w:rFonts w:ascii="Times New Roman"/>
          <w:b w:val="false"/>
          <w:i w:val="false"/>
          <w:color w:val="000000"/>
          <w:sz w:val="28"/>
        </w:rPr>
        <w:t>
      3-сурет</w:t>
      </w:r>
    </w:p>
    <w:bookmarkEnd w:id="417"/>
    <w:bookmarkStart w:name="z444"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2451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51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5" w:id="419"/>
    <w:p>
      <w:pPr>
        <w:spacing w:after="0"/>
        <w:ind w:left="0"/>
        <w:jc w:val="both"/>
      </w:pPr>
      <w:r>
        <w:rPr>
          <w:rFonts w:ascii="Times New Roman"/>
          <w:b w:val="false"/>
          <w:i w:val="false"/>
          <w:color w:val="000000"/>
          <w:sz w:val="28"/>
        </w:rPr>
        <w:t>
      4-сурет</w:t>
      </w:r>
    </w:p>
    <w:bookmarkEnd w:id="419"/>
    <w:bookmarkStart w:name="z446"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7" w:id="421"/>
    <w:p>
      <w:pPr>
        <w:spacing w:after="0"/>
        <w:ind w:left="0"/>
        <w:jc w:val="both"/>
      </w:pPr>
      <w:r>
        <w:rPr>
          <w:rFonts w:ascii="Times New Roman"/>
          <w:b w:val="false"/>
          <w:i w:val="false"/>
          <w:color w:val="000000"/>
          <w:sz w:val="28"/>
        </w:rPr>
        <w:t>
      2. Ерлер жиынтығына арналған нысанды киім заттары (5-сурет):</w:t>
      </w:r>
    </w:p>
    <w:bookmarkEnd w:id="421"/>
    <w:bookmarkStart w:name="z448" w:id="422"/>
    <w:p>
      <w:pPr>
        <w:spacing w:after="0"/>
        <w:ind w:left="0"/>
        <w:jc w:val="both"/>
      </w:pPr>
      <w:r>
        <w:rPr>
          <w:rFonts w:ascii="Times New Roman"/>
          <w:b w:val="false"/>
          <w:i w:val="false"/>
          <w:color w:val="000000"/>
          <w:sz w:val="28"/>
        </w:rPr>
        <w:t>
      1) екі қаусырма өңірлі пиджак пен шалбар қара көк түсті матадан тігіледі. Жартылай қынамалы пішінді, екі қаусырма өңірлі, ығыстырылған борттық ілгегі бар пиджактың екі қатарда орналасқан алты нысанды түймесі бар, жағасы мен лацкандары қайырмалы болады.</w:t>
      </w:r>
    </w:p>
    <w:bookmarkEnd w:id="422"/>
    <w:bookmarkStart w:name="z449" w:id="423"/>
    <w:p>
      <w:pPr>
        <w:spacing w:after="0"/>
        <w:ind w:left="0"/>
        <w:jc w:val="both"/>
      </w:pPr>
      <w:r>
        <w:rPr>
          <w:rFonts w:ascii="Times New Roman"/>
          <w:b w:val="false"/>
          <w:i w:val="false"/>
          <w:color w:val="000000"/>
          <w:sz w:val="28"/>
        </w:rPr>
        <w:t>
      Жеңдердің төменгі шетінен 0,8 см қашықтықта ішкі су көлігі ұйымы жұмыскерінің лауазымына сәйкес келетін жеңдегі айырым белгілері тігіледі.</w:t>
      </w:r>
    </w:p>
    <w:bookmarkEnd w:id="423"/>
    <w:bookmarkStart w:name="z450" w:id="424"/>
    <w:p>
      <w:pPr>
        <w:spacing w:after="0"/>
        <w:ind w:left="0"/>
        <w:jc w:val="both"/>
      </w:pPr>
      <w:r>
        <w:rPr>
          <w:rFonts w:ascii="Times New Roman"/>
          <w:b w:val="false"/>
          <w:i w:val="false"/>
          <w:color w:val="000000"/>
          <w:sz w:val="28"/>
        </w:rPr>
        <w:t>
      Жеңдер төменгі жағында екі кішкене нысанды түймелері бар шлицамен аяқталады.</w:t>
      </w:r>
    </w:p>
    <w:bookmarkEnd w:id="424"/>
    <w:bookmarkStart w:name="z451" w:id="425"/>
    <w:p>
      <w:pPr>
        <w:spacing w:after="0"/>
        <w:ind w:left="0"/>
        <w:jc w:val="both"/>
      </w:pPr>
      <w:r>
        <w:rPr>
          <w:rFonts w:ascii="Times New Roman"/>
          <w:b w:val="false"/>
          <w:i w:val="false"/>
          <w:color w:val="000000"/>
          <w:sz w:val="28"/>
        </w:rPr>
        <w:t>
      Классикалық пішілген тік шалбар қара көк түсті матадан жасалады;</w:t>
      </w:r>
    </w:p>
    <w:bookmarkEnd w:id="425"/>
    <w:bookmarkStart w:name="z452" w:id="426"/>
    <w:p>
      <w:pPr>
        <w:spacing w:after="0"/>
        <w:ind w:left="0"/>
        <w:jc w:val="both"/>
      </w:pPr>
      <w:r>
        <w:rPr>
          <w:rFonts w:ascii="Times New Roman"/>
          <w:b w:val="false"/>
          <w:i w:val="false"/>
          <w:color w:val="000000"/>
          <w:sz w:val="28"/>
        </w:rPr>
        <w:t>
      5-сурет</w:t>
      </w:r>
    </w:p>
    <w:bookmarkEnd w:id="426"/>
    <w:bookmarkStart w:name="z453"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4292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292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4" w:id="428"/>
    <w:p>
      <w:pPr>
        <w:spacing w:after="0"/>
        <w:ind w:left="0"/>
        <w:jc w:val="both"/>
      </w:pPr>
      <w:r>
        <w:rPr>
          <w:rFonts w:ascii="Times New Roman"/>
          <w:b w:val="false"/>
          <w:i w:val="false"/>
          <w:color w:val="000000"/>
          <w:sz w:val="28"/>
        </w:rPr>
        <w:t>
      2) белі бар немесе белі жоқ жейде ақ түсті матадан жасалады, еркін пішілген, жағасы тік-қайырмалы, клапаны бар жапсырма төс қалталары болады. Көйлектің алдыңғы бөлігінде төменге дейін тілігі бар, ал арқасында иініші болады. Жейденің алдында қақпақшалары бар қалталар, жеңіндегі белбеу мен манжеттер түймемен түймеленеді. Иықтарында айырым белгілерін тағуға арналған ілмектер орналасады.</w:t>
      </w:r>
    </w:p>
    <w:bookmarkEnd w:id="428"/>
    <w:bookmarkStart w:name="z455" w:id="429"/>
    <w:p>
      <w:pPr>
        <w:spacing w:after="0"/>
        <w:ind w:left="0"/>
        <w:jc w:val="both"/>
      </w:pPr>
      <w:r>
        <w:rPr>
          <w:rFonts w:ascii="Times New Roman"/>
          <w:b w:val="false"/>
          <w:i w:val="false"/>
          <w:color w:val="000000"/>
          <w:sz w:val="28"/>
        </w:rPr>
        <w:t>
      Жеңдері кесілген немесе ұзын және манжеттермен тігілген.</w:t>
      </w:r>
    </w:p>
    <w:bookmarkEnd w:id="429"/>
    <w:bookmarkStart w:name="z456" w:id="430"/>
    <w:p>
      <w:pPr>
        <w:spacing w:after="0"/>
        <w:ind w:left="0"/>
        <w:jc w:val="both"/>
      </w:pPr>
      <w:r>
        <w:rPr>
          <w:rFonts w:ascii="Times New Roman"/>
          <w:b w:val="false"/>
          <w:i w:val="false"/>
          <w:color w:val="000000"/>
          <w:sz w:val="28"/>
        </w:rPr>
        <w:t>
      Жейденің белдігі екі түймеге түймеленеді, бүйірлерінде тіліктері бар (6-сурет);</w:t>
      </w:r>
    </w:p>
    <w:bookmarkEnd w:id="430"/>
    <w:bookmarkStart w:name="z457" w:id="431"/>
    <w:p>
      <w:pPr>
        <w:spacing w:after="0"/>
        <w:ind w:left="0"/>
        <w:jc w:val="both"/>
      </w:pPr>
      <w:r>
        <w:rPr>
          <w:rFonts w:ascii="Times New Roman"/>
          <w:b w:val="false"/>
          <w:i w:val="false"/>
          <w:color w:val="000000"/>
          <w:sz w:val="28"/>
        </w:rPr>
        <w:t>
      6-сурет</w:t>
      </w:r>
    </w:p>
    <w:bookmarkEnd w:id="431"/>
    <w:bookmarkStart w:name="z458"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3606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06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9" w:id="433"/>
    <w:p>
      <w:pPr>
        <w:spacing w:after="0"/>
        <w:ind w:left="0"/>
        <w:jc w:val="both"/>
      </w:pPr>
      <w:r>
        <w:rPr>
          <w:rFonts w:ascii="Times New Roman"/>
          <w:b w:val="false"/>
          <w:i w:val="false"/>
          <w:color w:val="000000"/>
          <w:sz w:val="28"/>
        </w:rPr>
        <w:t>
      3) свитер қара көк түсті жүн немесе жартылай жүн матадан жасалады. Свитердың бастан киетін жағы үш бұрышты қиынқы. Иықтары мен шынтақтарында қара көк түсті болонь матасынан жасалған нығайтушы жапсырмалар орналасады. Иығында ішкі су көлігі ұйымы жұмыскерлерінің лауазымына сәйкес келетін иықтық айырым белгілерін бекітуге арналған ілмектер орналасады (7-сурет);</w:t>
      </w:r>
    </w:p>
    <w:bookmarkEnd w:id="433"/>
    <w:bookmarkStart w:name="z460" w:id="434"/>
    <w:p>
      <w:pPr>
        <w:spacing w:after="0"/>
        <w:ind w:left="0"/>
        <w:jc w:val="both"/>
      </w:pPr>
      <w:r>
        <w:rPr>
          <w:rFonts w:ascii="Times New Roman"/>
          <w:b w:val="false"/>
          <w:i w:val="false"/>
          <w:color w:val="000000"/>
          <w:sz w:val="28"/>
        </w:rPr>
        <w:t>
      7-сурет</w:t>
      </w:r>
    </w:p>
    <w:bookmarkEnd w:id="434"/>
    <w:bookmarkStart w:name="z461"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41656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656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2" w:id="436"/>
    <w:p>
      <w:pPr>
        <w:spacing w:after="0"/>
        <w:ind w:left="0"/>
        <w:jc w:val="both"/>
      </w:pPr>
      <w:r>
        <w:rPr>
          <w:rFonts w:ascii="Times New Roman"/>
          <w:b w:val="false"/>
          <w:i w:val="false"/>
          <w:color w:val="000000"/>
          <w:sz w:val="28"/>
        </w:rPr>
        <w:t>
      4) дауылды күрте қара көк түсті, су өткізбейтін сіңдірмелі астары бар, тік пішінді, бір қаусырма өңірлі, ағытатын капюшоны бар, диаметрі 0,22 см төрт нысанды түймеге түймеленетін пластронмен жабық "сыдырма" ілгегі бар плащтық матадан жасалады. Артқы жағында және бүйірінде жапсырмалы иініштер орналасқан. Сол және оң жақ бүйірінде "кенгуру" пішінді қосымша жапсырма қалталары бар. Бел сызығында белдік бар. Жеңі екі тігісті, шынтақшасы күшейтілген, манжеттері бар, диаметрі 0,15 см бір нысанды түймеге түймеленеді. Барлық рельефті сызықтар мен бөлшектерде шетінен 0,2-0,7 см әрлеу тігісі салынған. Иығында ішкі су көлігі ұйымы жұмыскерінің лауазымына сәйкес келетін иықтық айырым белгілерін бекітуге арналған ұстағыштар орналасады (8-сурет);</w:t>
      </w:r>
    </w:p>
    <w:bookmarkEnd w:id="436"/>
    <w:bookmarkStart w:name="z463" w:id="437"/>
    <w:p>
      <w:pPr>
        <w:spacing w:after="0"/>
        <w:ind w:left="0"/>
        <w:jc w:val="both"/>
      </w:pPr>
      <w:r>
        <w:rPr>
          <w:rFonts w:ascii="Times New Roman"/>
          <w:b w:val="false"/>
          <w:i w:val="false"/>
          <w:color w:val="000000"/>
          <w:sz w:val="28"/>
        </w:rPr>
        <w:t>
      8-сурет</w:t>
      </w:r>
    </w:p>
    <w:bookmarkEnd w:id="437"/>
    <w:bookmarkStart w:name="z464"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44069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069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5" w:id="439"/>
    <w:p>
      <w:pPr>
        <w:spacing w:after="0"/>
        <w:ind w:left="0"/>
        <w:jc w:val="both"/>
      </w:pPr>
      <w:r>
        <w:rPr>
          <w:rFonts w:ascii="Times New Roman"/>
          <w:b w:val="false"/>
          <w:i w:val="false"/>
          <w:color w:val="000000"/>
          <w:sz w:val="28"/>
        </w:rPr>
        <w:t>
      5) аяқ киім: қара түсті туфли немесе бәтеңке;</w:t>
      </w:r>
    </w:p>
    <w:bookmarkEnd w:id="439"/>
    <w:bookmarkStart w:name="z466" w:id="440"/>
    <w:p>
      <w:pPr>
        <w:spacing w:after="0"/>
        <w:ind w:left="0"/>
        <w:jc w:val="both"/>
      </w:pPr>
      <w:r>
        <w:rPr>
          <w:rFonts w:ascii="Times New Roman"/>
          <w:b w:val="false"/>
          <w:i w:val="false"/>
          <w:color w:val="000000"/>
          <w:sz w:val="28"/>
        </w:rPr>
        <w:t>
      6) галстук немесе жартылай жүн матадан жасалған қара түсті галстук.</w:t>
      </w:r>
    </w:p>
    <w:bookmarkEnd w:id="440"/>
    <w:bookmarkStart w:name="z467" w:id="441"/>
    <w:p>
      <w:pPr>
        <w:spacing w:after="0"/>
        <w:ind w:left="0"/>
        <w:jc w:val="both"/>
      </w:pPr>
      <w:r>
        <w:rPr>
          <w:rFonts w:ascii="Times New Roman"/>
          <w:b w:val="false"/>
          <w:i w:val="false"/>
          <w:color w:val="000000"/>
          <w:sz w:val="28"/>
        </w:rPr>
        <w:t>
      3. Әйелдер жиынтығына арналған нысанды киім заттары (9-сурет):</w:t>
      </w:r>
    </w:p>
    <w:bookmarkEnd w:id="441"/>
    <w:bookmarkStart w:name="z468" w:id="442"/>
    <w:p>
      <w:pPr>
        <w:spacing w:after="0"/>
        <w:ind w:left="0"/>
        <w:jc w:val="both"/>
      </w:pPr>
      <w:r>
        <w:rPr>
          <w:rFonts w:ascii="Times New Roman"/>
          <w:b w:val="false"/>
          <w:i w:val="false"/>
          <w:color w:val="000000"/>
          <w:sz w:val="28"/>
        </w:rPr>
        <w:t>
      1) бір қаусырмалы жакет, юбка қара көк түсті матадан жасалады. Жартылай қынамалы пішінді бір қаусырма өңірлі жакет, үш нысанды түймеге түймеленеді, жағасы мен қайырмасы қайырылған.</w:t>
      </w:r>
    </w:p>
    <w:bookmarkEnd w:id="442"/>
    <w:bookmarkStart w:name="z469" w:id="443"/>
    <w:p>
      <w:pPr>
        <w:spacing w:after="0"/>
        <w:ind w:left="0"/>
        <w:jc w:val="both"/>
      </w:pPr>
      <w:r>
        <w:rPr>
          <w:rFonts w:ascii="Times New Roman"/>
          <w:b w:val="false"/>
          <w:i w:val="false"/>
          <w:color w:val="000000"/>
          <w:sz w:val="28"/>
        </w:rPr>
        <w:t>
      Жеңдердің төменгі шетінен 0,8 см қашықтықта, ішкі су көлігі ұйымы жұмыскерінің лауазымына сәйкес келетін, жеңдегі айырым белгілері тігіледі.</w:t>
      </w:r>
    </w:p>
    <w:bookmarkEnd w:id="443"/>
    <w:bookmarkStart w:name="z470" w:id="444"/>
    <w:p>
      <w:pPr>
        <w:spacing w:after="0"/>
        <w:ind w:left="0"/>
        <w:jc w:val="both"/>
      </w:pPr>
      <w:r>
        <w:rPr>
          <w:rFonts w:ascii="Times New Roman"/>
          <w:b w:val="false"/>
          <w:i w:val="false"/>
          <w:color w:val="000000"/>
          <w:sz w:val="28"/>
        </w:rPr>
        <w:t>
      Юбка тік, қара көк түсті матадан тігіледі. Юбканың ұзындығы тізенің ортасына дейін. Юбка орнына қара көк түсті классикалық пішілген шалбар киюге рұқсат етіледі;</w:t>
      </w:r>
    </w:p>
    <w:bookmarkEnd w:id="444"/>
    <w:bookmarkStart w:name="z471" w:id="445"/>
    <w:p>
      <w:pPr>
        <w:spacing w:after="0"/>
        <w:ind w:left="0"/>
        <w:jc w:val="both"/>
      </w:pPr>
      <w:r>
        <w:rPr>
          <w:rFonts w:ascii="Times New Roman"/>
          <w:b w:val="false"/>
          <w:i w:val="false"/>
          <w:color w:val="000000"/>
          <w:sz w:val="28"/>
        </w:rPr>
        <w:t>
      9-сурет</w:t>
      </w:r>
    </w:p>
    <w:bookmarkEnd w:id="445"/>
    <w:bookmarkStart w:name="z472"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3797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797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3" w:id="447"/>
    <w:p>
      <w:pPr>
        <w:spacing w:after="0"/>
        <w:ind w:left="0"/>
        <w:jc w:val="both"/>
      </w:pPr>
      <w:r>
        <w:rPr>
          <w:rFonts w:ascii="Times New Roman"/>
          <w:b w:val="false"/>
          <w:i w:val="false"/>
          <w:color w:val="000000"/>
          <w:sz w:val="28"/>
        </w:rPr>
        <w:t>
      2) сырып тігілген планкадағы орталық ілгегі бар жартылай қынамалы пішінді жейде жоғарғы жағына қарай диаметрі 0,12 - 0,13 см алты түймемен түймеленеді. Ақ түсті мақта-матадан тігіледі.</w:t>
      </w:r>
    </w:p>
    <w:bookmarkEnd w:id="447"/>
    <w:bookmarkStart w:name="z474" w:id="448"/>
    <w:p>
      <w:pPr>
        <w:spacing w:after="0"/>
        <w:ind w:left="0"/>
        <w:jc w:val="both"/>
      </w:pPr>
      <w:r>
        <w:rPr>
          <w:rFonts w:ascii="Times New Roman"/>
          <w:b w:val="false"/>
          <w:i w:val="false"/>
          <w:color w:val="000000"/>
          <w:sz w:val="28"/>
        </w:rPr>
        <w:t>
      Жағасы қайырмалы, тұтас пішілген тіреумен, қатты төсеммен тігілген. Иініштің бүйірінде кеуде және бел сызықтары бойынша бүрмелі тігістері болады. Арқасы ортаңғы тігіспен, екі тігіспен: иық тігістерінен және бел сызығы бойынша.</w:t>
      </w:r>
    </w:p>
    <w:bookmarkEnd w:id="448"/>
    <w:bookmarkStart w:name="z475" w:id="449"/>
    <w:p>
      <w:pPr>
        <w:spacing w:after="0"/>
        <w:ind w:left="0"/>
        <w:jc w:val="both"/>
      </w:pPr>
      <w:r>
        <w:rPr>
          <w:rFonts w:ascii="Times New Roman"/>
          <w:b w:val="false"/>
          <w:i w:val="false"/>
          <w:color w:val="000000"/>
          <w:sz w:val="28"/>
        </w:rPr>
        <w:t>
      Жеңдері қондырмалы, қысқа, бір тігісті, манжеттері бар. Айырым белгілерін тағуға арналған ілмектің иығында.</w:t>
      </w:r>
    </w:p>
    <w:bookmarkEnd w:id="449"/>
    <w:bookmarkStart w:name="z476" w:id="450"/>
    <w:p>
      <w:pPr>
        <w:spacing w:after="0"/>
        <w:ind w:left="0"/>
        <w:jc w:val="both"/>
      </w:pPr>
      <w:r>
        <w:rPr>
          <w:rFonts w:ascii="Times New Roman"/>
          <w:b w:val="false"/>
          <w:i w:val="false"/>
          <w:color w:val="000000"/>
          <w:sz w:val="28"/>
        </w:rPr>
        <w:t>
      Жағасы, иініші, клапандары, планкасы, шағын погондары мен манжеттері бойынша шетінен 0,5 см қашықтықта әрлеу тігісі салынған (10-сурет);</w:t>
      </w:r>
    </w:p>
    <w:bookmarkEnd w:id="450"/>
    <w:bookmarkStart w:name="z477" w:id="451"/>
    <w:p>
      <w:pPr>
        <w:spacing w:after="0"/>
        <w:ind w:left="0"/>
        <w:jc w:val="both"/>
      </w:pPr>
      <w:r>
        <w:rPr>
          <w:rFonts w:ascii="Times New Roman"/>
          <w:b w:val="false"/>
          <w:i w:val="false"/>
          <w:color w:val="000000"/>
          <w:sz w:val="28"/>
        </w:rPr>
        <w:t>
      10-сурет</w:t>
      </w:r>
    </w:p>
    <w:bookmarkEnd w:id="451"/>
    <w:bookmarkStart w:name="z478"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4038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38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9" w:id="453"/>
    <w:p>
      <w:pPr>
        <w:spacing w:after="0"/>
        <w:ind w:left="0"/>
        <w:jc w:val="both"/>
      </w:pPr>
      <w:r>
        <w:rPr>
          <w:rFonts w:ascii="Times New Roman"/>
          <w:b w:val="false"/>
          <w:i w:val="false"/>
          <w:color w:val="000000"/>
          <w:sz w:val="28"/>
        </w:rPr>
        <w:t>
      3) свитер қара көк түсті жүн немесе жартылай жүн матадан жасалады. Свитердің алды үш бұрышты қиыңқы. Иықтары мен шынтақтарында қара көк түсті болонь матадан жасалған күшейтілген жапсырмалар орнатылады. Иықтарында, ішкі су көлігі ұйымы жұмыскерінің лауазымына сәйкес келетін, иықтық айырым белгілерін бекітуге арналған ілмектер орнатылады (11-сурет);</w:t>
      </w:r>
    </w:p>
    <w:bookmarkEnd w:id="453"/>
    <w:bookmarkStart w:name="z480" w:id="454"/>
    <w:p>
      <w:pPr>
        <w:spacing w:after="0"/>
        <w:ind w:left="0"/>
        <w:jc w:val="both"/>
      </w:pPr>
      <w:r>
        <w:rPr>
          <w:rFonts w:ascii="Times New Roman"/>
          <w:b w:val="false"/>
          <w:i w:val="false"/>
          <w:color w:val="000000"/>
          <w:sz w:val="28"/>
        </w:rPr>
        <w:t>
      11-сурет</w:t>
      </w:r>
    </w:p>
    <w:bookmarkEnd w:id="454"/>
    <w:bookmarkStart w:name="z481"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39243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243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2" w:id="456"/>
    <w:p>
      <w:pPr>
        <w:spacing w:after="0"/>
        <w:ind w:left="0"/>
        <w:jc w:val="both"/>
      </w:pPr>
      <w:r>
        <w:rPr>
          <w:rFonts w:ascii="Times New Roman"/>
          <w:b w:val="false"/>
          <w:i w:val="false"/>
          <w:color w:val="000000"/>
          <w:sz w:val="28"/>
        </w:rPr>
        <w:t>
      4) дауылды күрте қара көк түсті, су өткізбейтін сіңдірмелі астары бар, тік пішінді, бір қаусырма өңірлі, ағытатын капюшоны бар, диаметрі 0,22 см төрт нысанды түймеге түймеленетін пластронмен жабық "сыдырма" ілгегі бар плащтық матадан жасалады. Артқы жағында және бүйірінде жапсырмалы иініштер орналасқан. Сол және оң жақ бүйірінде "кенгуру" пішіндес пішілген қосымша жапсырма қалталары бар жапсырма қалталар орналасады. Бел сызығында белдік бар. Жеңі екі тігісті, шынтақшасы күшейтілген, манжеттері бір нысанды түймеге түймеленеді, диаметрі 0,15 см. Барлық рельефті сызықтар мен бөлшектерде шетінен 0,2 - 0,7 см әрлеу тігісі салынған. Иығында, ішкі су көлігі ұйымы жұмыскерінің лауазымына сәйкес келетін, иықтық айырым белгілерін бекітуге арналған ілмекер орналасады (12-сурет);</w:t>
      </w:r>
    </w:p>
    <w:bookmarkEnd w:id="456"/>
    <w:bookmarkStart w:name="z483" w:id="457"/>
    <w:p>
      <w:pPr>
        <w:spacing w:after="0"/>
        <w:ind w:left="0"/>
        <w:jc w:val="both"/>
      </w:pPr>
      <w:r>
        <w:rPr>
          <w:rFonts w:ascii="Times New Roman"/>
          <w:b w:val="false"/>
          <w:i w:val="false"/>
          <w:color w:val="000000"/>
          <w:sz w:val="28"/>
        </w:rPr>
        <w:t>
      12-сурет</w:t>
      </w:r>
    </w:p>
    <w:bookmarkEnd w:id="457"/>
    <w:bookmarkStart w:name="z484"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4076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767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5" w:id="459"/>
    <w:p>
      <w:pPr>
        <w:spacing w:after="0"/>
        <w:ind w:left="0"/>
        <w:jc w:val="both"/>
      </w:pPr>
      <w:r>
        <w:rPr>
          <w:rFonts w:ascii="Times New Roman"/>
          <w:b w:val="false"/>
          <w:i w:val="false"/>
          <w:color w:val="000000"/>
          <w:sz w:val="28"/>
        </w:rPr>
        <w:t>
      5) галстук-қара түсті бант. Ерлерге арналған қара түсті нысанды галстук тағуға рұқсат етіледі;</w:t>
      </w:r>
    </w:p>
    <w:bookmarkEnd w:id="459"/>
    <w:bookmarkStart w:name="z486" w:id="460"/>
    <w:p>
      <w:pPr>
        <w:spacing w:after="0"/>
        <w:ind w:left="0"/>
        <w:jc w:val="both"/>
      </w:pPr>
      <w:r>
        <w:rPr>
          <w:rFonts w:ascii="Times New Roman"/>
          <w:b w:val="false"/>
          <w:i w:val="false"/>
          <w:color w:val="000000"/>
          <w:sz w:val="28"/>
        </w:rPr>
        <w:t>
      6) аяқ киім: қара түсті қысқа қонышты бәтеңке (туфли).</w:t>
      </w:r>
    </w:p>
    <w:bookmarkEnd w:id="460"/>
    <w:bookmarkStart w:name="z487" w:id="461"/>
    <w:p>
      <w:pPr>
        <w:spacing w:after="0"/>
        <w:ind w:left="0"/>
        <w:jc w:val="left"/>
      </w:pPr>
      <w:r>
        <w:rPr>
          <w:rFonts w:ascii="Times New Roman"/>
          <w:b/>
          <w:i w:val="false"/>
          <w:color w:val="000000"/>
        </w:rPr>
        <w:t xml:space="preserve"> 2-тарау. Ішкі су көлігі саласындағы жұмыскерлердің киіміне тағылатын айырым белгілердің үлгілері</w:t>
      </w:r>
    </w:p>
    <w:bookmarkEnd w:id="461"/>
    <w:bookmarkStart w:name="z488" w:id="462"/>
    <w:p>
      <w:pPr>
        <w:spacing w:after="0"/>
        <w:ind w:left="0"/>
        <w:jc w:val="both"/>
      </w:pPr>
      <w:r>
        <w:rPr>
          <w:rFonts w:ascii="Times New Roman"/>
          <w:b w:val="false"/>
          <w:i w:val="false"/>
          <w:color w:val="000000"/>
          <w:sz w:val="28"/>
        </w:rPr>
        <w:t>
      4. Ішкі су көлігі ұйымы жұмыскерінің жеңдегі айырым белгілері көлемі 0,3 см жалпақ оқадан, орташа оқадан – 0,13 см және жіңішке оқадан – 0,6 см оқалар арасындағы аралық (саңылау) 0,3 см етіп дайындалады. Жоғарғы оқа жоғарыға қарай бұрышталған. Оқаның түсі - алтын түстес.</w:t>
      </w:r>
    </w:p>
    <w:bookmarkEnd w:id="462"/>
    <w:bookmarkStart w:name="z489" w:id="463"/>
    <w:p>
      <w:pPr>
        <w:spacing w:after="0"/>
        <w:ind w:left="0"/>
        <w:jc w:val="both"/>
      </w:pPr>
      <w:r>
        <w:rPr>
          <w:rFonts w:ascii="Times New Roman"/>
          <w:b w:val="false"/>
          <w:i w:val="false"/>
          <w:color w:val="000000"/>
          <w:sz w:val="28"/>
        </w:rPr>
        <w:t>
      5. Ішкі су көлігі ұйымы жұмыскерінің иықтық белгісі-параллель жақтары мен үшбұрышты жоғарғы жиегі бар ұзартылған төртбұрыш. Иықтық айырым белгінің өлшемдері ені бойынша 5 см, ұзындығы бойынша ерлер үшін 14-16 см, әйелдер үшін 12-14 см құрайды. Иық белгілері тегіс өрісті. Өріс түсі - қара (13-сурет).</w:t>
      </w:r>
    </w:p>
    <w:bookmarkEnd w:id="463"/>
    <w:bookmarkStart w:name="z490" w:id="464"/>
    <w:p>
      <w:pPr>
        <w:spacing w:after="0"/>
        <w:ind w:left="0"/>
        <w:jc w:val="both"/>
      </w:pPr>
      <w:r>
        <w:rPr>
          <w:rFonts w:ascii="Times New Roman"/>
          <w:b w:val="false"/>
          <w:i w:val="false"/>
          <w:color w:val="000000"/>
          <w:sz w:val="28"/>
        </w:rPr>
        <w:t>
      6. Иықтық айырым белгілердің алаңында жеңдегі айырым белгілеріне ұқсас оқалы жапсырмалар орналасады.</w:t>
      </w:r>
    </w:p>
    <w:bookmarkEnd w:id="464"/>
    <w:bookmarkStart w:name="z491" w:id="465"/>
    <w:p>
      <w:pPr>
        <w:spacing w:after="0"/>
        <w:ind w:left="0"/>
        <w:jc w:val="both"/>
      </w:pPr>
      <w:r>
        <w:rPr>
          <w:rFonts w:ascii="Times New Roman"/>
          <w:b w:val="false"/>
          <w:i w:val="false"/>
          <w:color w:val="000000"/>
          <w:sz w:val="28"/>
        </w:rPr>
        <w:t>
      7. Иықтық айырым белгілердің төменгі жағынан басқа барлық жақтары бойынша қара түсті жиектемесі болады. Иықтық айырым белгінің жоғарғы бөлігінде шағын нысанды түйме орналастырылады.</w:t>
      </w:r>
    </w:p>
    <w:bookmarkEnd w:id="465"/>
    <w:bookmarkStart w:name="z492" w:id="466"/>
    <w:p>
      <w:pPr>
        <w:spacing w:after="0"/>
        <w:ind w:left="0"/>
        <w:jc w:val="both"/>
      </w:pPr>
      <w:r>
        <w:rPr>
          <w:rFonts w:ascii="Times New Roman"/>
          <w:b w:val="false"/>
          <w:i w:val="false"/>
          <w:color w:val="000000"/>
          <w:sz w:val="28"/>
        </w:rPr>
        <w:t>
      13-сурет</w:t>
      </w:r>
    </w:p>
    <w:bookmarkEnd w:id="466"/>
    <w:bookmarkStart w:name="z493" w:id="467"/>
    <w:p>
      <w:pPr>
        <w:spacing w:after="0"/>
        <w:ind w:left="0"/>
        <w:jc w:val="both"/>
      </w:pPr>
      <w:r>
        <w:rPr>
          <w:rFonts w:ascii="Times New Roman"/>
          <w:b w:val="false"/>
          <w:i w:val="false"/>
          <w:color w:val="000000"/>
          <w:sz w:val="28"/>
        </w:rPr>
        <w:t>
      Ішкі су көлігі жұмыскерлерінің иықтық айырым белгілерінің үлгісі</w:t>
      </w:r>
    </w:p>
    <w:bookmarkEnd w:id="467"/>
    <w:bookmarkStart w:name="z494" w:id="468"/>
    <w:p>
      <w:pPr>
        <w:spacing w:after="0"/>
        <w:ind w:left="0"/>
        <w:jc w:val="both"/>
      </w:pPr>
      <w:r>
        <w:rPr>
          <w:rFonts w:ascii="Times New Roman"/>
          <w:b w:val="false"/>
          <w:i w:val="false"/>
          <w:color w:val="000000"/>
          <w:sz w:val="28"/>
        </w:rPr>
        <w:t xml:space="preserve">
      </w:t>
      </w:r>
    </w:p>
    <w:bookmarkEnd w:id="468"/>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5" w:id="469"/>
    <w:p>
      <w:pPr>
        <w:spacing w:after="0"/>
        <w:ind w:left="0"/>
        <w:jc w:val="both"/>
      </w:pPr>
      <w:r>
        <w:rPr>
          <w:rFonts w:ascii="Times New Roman"/>
          <w:b w:val="false"/>
          <w:i w:val="false"/>
          <w:color w:val="000000"/>
          <w:sz w:val="28"/>
        </w:rPr>
        <w:t>
      Ішкі су көлігі жұмыскерлерінің жеңдегі айырым белгілерінің үлгісі</w:t>
      </w:r>
    </w:p>
    <w:bookmarkEnd w:id="469"/>
    <w:bookmarkStart w:name="z496"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7" w:id="471"/>
    <w:p>
      <w:pPr>
        <w:spacing w:after="0"/>
        <w:ind w:left="0"/>
        <w:jc w:val="both"/>
      </w:pPr>
      <w:r>
        <w:rPr>
          <w:rFonts w:ascii="Times New Roman"/>
          <w:b w:val="false"/>
          <w:i w:val="false"/>
          <w:color w:val="000000"/>
          <w:sz w:val="28"/>
        </w:rPr>
        <w:t>
      8. Кокарда, нысанды түймелер.</w:t>
      </w:r>
    </w:p>
    <w:bookmarkEnd w:id="471"/>
    <w:bookmarkStart w:name="z498" w:id="472"/>
    <w:p>
      <w:pPr>
        <w:spacing w:after="0"/>
        <w:ind w:left="0"/>
        <w:jc w:val="both"/>
      </w:pPr>
      <w:r>
        <w:rPr>
          <w:rFonts w:ascii="Times New Roman"/>
          <w:b w:val="false"/>
          <w:i w:val="false"/>
          <w:color w:val="000000"/>
          <w:sz w:val="28"/>
        </w:rPr>
        <w:t>
      Кокарда: ені 0,5 см контур бойынша көк жиегі және оған алтын зәкірі бар, қара түсті фоны бар, сопақша, алтын бүркіт бейнеленген емен жапырақтарының гүл шоқтарымен қоршалған. Кокарданың мөлшері 5 см-ден – 4 см-ге дейін. Нысанды түймелер жиегінде жиегі бар, дөңес пішінді шеңберді білдіреді, ортасында зәкірдің бейнесі орналасқан. Түймелердің диаметрі: үлкендер үшін 0,22 см және кішкентайлар үшін 0,14 см (14-сурет).</w:t>
      </w:r>
    </w:p>
    <w:bookmarkEnd w:id="472"/>
    <w:bookmarkStart w:name="z499" w:id="473"/>
    <w:p>
      <w:pPr>
        <w:spacing w:after="0"/>
        <w:ind w:left="0"/>
        <w:jc w:val="both"/>
      </w:pPr>
      <w:r>
        <w:rPr>
          <w:rFonts w:ascii="Times New Roman"/>
          <w:b w:val="false"/>
          <w:i w:val="false"/>
          <w:color w:val="000000"/>
          <w:sz w:val="28"/>
        </w:rPr>
        <w:t>
      14-сурет</w:t>
      </w:r>
    </w:p>
    <w:bookmarkEnd w:id="473"/>
    <w:bookmarkStart w:name="z500" w:id="474"/>
    <w:p>
      <w:pPr>
        <w:spacing w:after="0"/>
        <w:ind w:left="0"/>
        <w:jc w:val="both"/>
      </w:pPr>
      <w:r>
        <w:rPr>
          <w:rFonts w:ascii="Times New Roman"/>
          <w:b w:val="false"/>
          <w:i w:val="false"/>
          <w:color w:val="000000"/>
          <w:sz w:val="28"/>
        </w:rPr>
        <w:t>
      22 мм</w:t>
      </w:r>
    </w:p>
    <w:bookmarkEnd w:id="474"/>
    <w:bookmarkStart w:name="z501"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5765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765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2" w:id="476"/>
    <w:p>
      <w:pPr>
        <w:spacing w:after="0"/>
        <w:ind w:left="0"/>
        <w:jc w:val="both"/>
      </w:pPr>
      <w:r>
        <w:rPr>
          <w:rFonts w:ascii="Times New Roman"/>
          <w:b w:val="false"/>
          <w:i w:val="false"/>
          <w:color w:val="000000"/>
          <w:sz w:val="28"/>
        </w:rPr>
        <w:t>
      14 мм</w:t>
      </w:r>
    </w:p>
    <w:bookmarkEnd w:id="476"/>
    <w:bookmarkStart w:name="z503"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1511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11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