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d305" w14:textId="2e3d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санаттарға жататын мұқтаж азаматтарға әлеуметтік көмек беру туралы" Мамлют аудандық мәслихаттың 2011 жылғы 8 ақпандағы N 30/6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6 тамыздағы N 5/5 шешімі. Солтүстік Қазақстан облысының Әділет департаментінде 2012 жылғы 7 қыркүйекте N 1827 тіркелді. Күші жойылды - Солтүстік Қазақстан облысы Мамлют ауданының 2014 жылғы 27 наурыздағы N 27/6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- Солтүстік Қазақстан облысы Мамлют ауданының 2014.03.27 N 27/6 Шешімімен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наурызындағы «Нормативтік-құқықтық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 қаулысымен бекітілген «Жергілікті өкілді органдардың шешімдері бойынша мұқтаж азаматтардың жекелеген санаттарына әлеуметтік көмекті төлеу және тағайындау»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санаттарға жататын мұқтаж азаматтарға әлеуметтік көмек беру туралы» Мамлют аудандық мәслихаттың 2011 жылғы 8 ақпандағы № 30/6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№ 13-10-131 нормативтік құқықтық актілердің мемлекеттік тіркеу тізілімінде тіркелген, 2011 жылдың 11 наурызындағы № 11 «Солтүстік жұлдызы» және «Знамя труда» аудандық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2-1, 2-2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Қосымшаға сәйкес «Мұқтаж азаматтардың жекелеген санаттарына әлеуметтік көмек тағайындау үшін қажетті құжаттардың тізбесін анықтау»;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«2-2. Әлеуметтік көмек көрсетуге қаржылық шығындар жергілікті бюджеттен 451 007 000 «жергілікті өкілетті органдардың шешімі бойынша мұқтаж азаматтардың жекелеген топтарына әлеуметтік көмек көрсету» бағдарламасы есебінен бөлінсін».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А.Қошанов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Р.Нұрмұқанова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 В.Артимович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6 тамыз 2012 ж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ауданындағы жеке санаттағы мұқтаж азаматтарға әлеуметтік көмек тағайындау үшін қажетті құжаттардың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көмекті тағайындау үшін қажетті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өтініш беруші тұлғаның өтініші (бұдан әрі өтініш беруші);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қатысушы, мүгедегі немесе оларға теңестірілген тұлғалардың, «Алтын алқа», «Күміс алқа» алқаларымен марапатталған және «Ардақты ана» атағын алдында алғандарға, сондай-ақ І және ІІ дәрежелі «Ана даңқы» ордендерімен марапатталған көпбалалы аналарға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«Бұқаралық саяси қуғын-сүргін құрбандарын ақтау туралы» 1993 жылғы 14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ақталған тұлғаның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дербес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тұрғылықты мекен жайын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протездеуге әлеуметтік көмек көрсеткен жағдайда,медициналық ұйымның қызмет көрсету құны көрсетілген шот-фактурасы;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емделуге мұқтаждылығы туралы санаторлы-курорттық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 төлеу орталығынан арнайы мемлекеттік жәрдемақы алуын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Құжаттардың толық пакетін қабылдау күнінде түпнұсқалар салыстырыла тексеруден кейін өтініш берушіге қайтарылып, құжаттардың көшірмелері куәландырылып, іске тігіледі.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