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9bb4" w14:textId="535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білім беру ұйымдарына құжаттарды қабылдау және балаларды қабылдау"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2012 жылғы 27 желтоқсандағы N 1718/27 қаулысы. Павлодар облысының Әділет департаментінде 2013 жылғы 22 қаңтарда N 3369 тіркелді. Күші жойылды - Павлодар облысы Павлодар қалалық әкімдігінің 2013 жылғы 20 маусымдағы N 778/3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қалалық әкімдігінің 20.06.2013 N 778/3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мемлекеттік қызметтерді сапалы көрсету мақсатында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"Мектепке дейінгі білім беру ұйымдарына құжаттарды қабылдау және балаларды қабылдау"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Павлодар қаласы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 О. Қайыргелдинов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1718/27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"Мектепке дейінгі білім беру ұйымдарына құжаттарды қабылдау</w:t>
      </w:r>
      <w:r>
        <w:br/>
      </w:r>
      <w:r>
        <w:rPr>
          <w:rFonts w:ascii="Times New Roman"/>
          <w:b/>
          <w:i w:val="false"/>
          <w:color w:val="000000"/>
        </w:rPr>
        <w:t>
және балаларды қабылдау" 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білім беру ұйымдарына құжаттарды қабылдау және балаларды қабылдау" мемлекеттік қызметін (бұдан әрі – мемлекеттік қызмет) Павлодар қаласының барлық типтегі және үлгідегі мектепке дейінгі ұйымдар (бұдан әрі – мектепке дейінгі ұйым)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Қазақстан Республикасы Үкіметінің 2012 жылғы 31 тамыздағы N 1119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"Мектепке дейінгі білім беру ұйымдарына құжаттарды қабылдау және балаларды қабылдау"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көрсетуді аяқтау нысаны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ұйымы мен заңды өкілдер арасында жасалатын шарт немесе мемлекеттік қызмет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мектепке дейінгі жастағы балалардың заңды өкілдеріне (бұдан әрі – алушы) көрсетіледі.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Білім беру ұйымының орналасқан орны туралы ақпарат Павлодар қаласы білім беру бөлімінің мына сайтында орналасқан: www.goo.kz.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мәселелері, оның ішінде мемлекеттік қызмет көрсету барысы туралы ақпаратты алушы мектепке дейінгі ұйымы мен бөлімінің интернет-ресурстарынан, мемлекеттік қызмет көрсетілетін орындардағы ақпараттық стендтерден, сондай-ақ бөлімдегі (8-718-2) 32-07-61 телефонға шалу арқылы алуға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Мемлекетік қызметті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құжаттарды мектепке дейінгі ұйымға тапсыру және басшылардан қажетті кеңес алу сәтінен бастап – кемінде 30 минут уақытты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алушының өтініш берген күні сол жерде көрсетілетін мемлекеттік қызметті алғанға дейін күтудің рұқсат берілген ең көп уақыты – 30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берген күні сол жерде мемлекеттік қызметті алушыға көрсетілетін мемлекеттік қызметтің рұқсат берілген ең көп уақыты – кемінде 30 минутты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Егер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талап етілетін барлық  құжаттар ұсынылмаған жағдайда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мектепке дейінгі ұйымға өтініш жасаған жағдайда мектепке дейінгі ұйымының басшысы белгілеген заңды өкілдерді қабылдау кестесіне сәйкес екі жұмыс күні ішінде көрсетіледі.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әрекеттер (өзара әрекеттер) тәртібінің сипаттамасы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білім беру ұйымына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Мектепке дейінгі ұйымдарда бос орындар бар болған жағдайда қабылдау жыл бойы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Шарт бланкілерін мектепке дейінгі ұйымының басшысы береді. Шарт екі данада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алушының мемлекеттік қызметті алу үшін қажетті құжаттарды тапсырғанын растайтын құжат талап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мектепке дейінгі ұйымында мемлекеттік қызметті алушының жеке қатысуымен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үрдісіне келесі құрылымдық-фукционалдық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ұйымының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ұйымының іс жүргізушісі.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Әрбір әкімшілік әрекеттің (үрдістің) орындалу мерзімін көрсетумен әр бірліктің әкімшілік әрекетінің (үрдісінің) бірізділігі мен өзара әрекетінің мәтіндік кестелік сипаты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 көрсету және бірліктер үрдісінде әкімшілік әрекетінің ой - түйіндік тәртібі арасындағы өзара байланысты көрсететін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лауазымды тұлғалар мемлекеттік қызмет көрсету барысында қабылданатын шешімдерге және әрекеттерге (әрекетсіздікке) Қазақстан Республикасының заңдарында көзделген тәртіпте жауап береді.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"Мектепке дейінгі білім беру ұйымдарына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 және балаларды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желтоқсандағы N 1718/27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Бірліктер әрекетінің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9"/>
        <w:gridCol w:w="1923"/>
        <w:gridCol w:w="1903"/>
        <w:gridCol w:w="2658"/>
        <w:gridCol w:w="2575"/>
        <w:gridCol w:w="2072"/>
      </w:tblGrid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N (жұмыс барысы, ағымы)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Бірліктердің атауы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ұйымының іс жүргізушісі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ұйымының басшысы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ұйымының іс жүргізушісі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ұйымының басшысы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ұйымының іс жүргізушісі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(үрдістің, рәсімнің, операцияның) атауы және олардың сипаттамасы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ұсынған құжаттарды қабылдауы және тіркеуі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ұсынған құжаттарды қарастыруы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ұйымы мен алушы арасындағы шарттың жобасын немесе мемлекеттік қызмет көрсетуден бас тарту туралы дәлелді жазбаша жауап дайындауы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ұйымға баланы қабылдау туралы шартты немесе мемлекеттік қызмет көрсетуден бас тарту туралы дәлелді жазбаша жауапты құрастыру және қол қою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немесе мемлекеттік қызмет көрсетуден бас тарту туралы дәлелді жазбаша жауап беру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ұйымдастырушылық- әкімдік шешім)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Шарттың немесе мемлекеттік қызмет көрсетуден бас тарту туралы дәлелді жазбаша жауаптың жобасы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немесе мемлекеттік қызмет көрсетуден бас тарту туралы дәлелді жазбаша жауап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құжаттардың журналында тіркеу</w:t>
            </w:r>
          </w:p>
        </w:tc>
      </w:tr>
      <w:tr>
        <w:trPr>
          <w:trHeight w:val="30" w:hRule="atLeast"/>
        </w:trPr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"Мектепке дейінгі білім беру ұйымдарына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қабылдау және балаларды қабылдау"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желтоқсандағы N 1718/27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Бірліктердің өзара функционалдық әрекет ету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740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