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a6b9" w14:textId="6d2a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әкімінің 2012 жылғы 10 қыркүйектегі № 6 "2012 жылы мал шаруашылығын субсидиялаудың кейбір мәселелері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әкімінің 2012 жылғы 4 желтоқсандағы № 8 шешімі. Ақтөбе облысының Әділет департаментінде 2012 жылғы 12 желтоқсанда № 3467 тіркелді. Қолданылу мерзімінің аяқталуына байланысты күші жойылды - (Ақтөбе облысы әкімінің аппаратының 2014 жылғы 9 қаңтардағы № 14-5/53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аяқталуына байланысты күші жойылды - (Ақтөбе облысы әкімінің аппаратының 09.01.2014 № 14-5/53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әкімінің 2012 жылғы 10 қыркүйектегі № 6 "2012 жылы мал шаруашылығын субсидиялаудың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3417 болып тіркелген, "Ақтөбе" және "Актюбинский вестник" газеттерінің 2012 жылғы 25 қыркүйектегі № 121-122 номерлерінде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(М.С.Жұмағазиев) осы шешімді басқарманың интернет-ресурсына орналастыруды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жариаланған күннен бастап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қыркүйектегі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Ақтөбе облысы бойынша бюджеттік субсидиялар мөлшері және субсидиялау бағдарламасына қатысушылар арасында квота бөлу жиынтық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мал саны, бас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сиыр саны, бас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аналықтары, бас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түрі (деңгей)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жұмыртқа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жұмыртқа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"Көктас-Ақтөбе" 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"Тоқмансай"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 СИМ"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"Тоқмансай"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 Наз" 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"Жантізер"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"Уақ"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"Әділханит"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"Анисан"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Агро" АТК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""Әлем" АТК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Жар" 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"Қарасор-А"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"АкТеп"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"Сәнкібай"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Агро" АТК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 Наз" 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"Парижская коммуна ХХІ"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"Құмқұдық"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"Шынғыс" ЖШҚ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 СИМ"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"Қос-Истек Агро"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"Меңдеш"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"Әсем-Наз" 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 Болашақ"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"Жаназар"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"Өріс"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"Самет"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"Маралбек"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"Тоқмансай"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"БесАта"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"Өтеғұл-1"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"Патимат"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"Қарабура"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"Тоғай"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"Шөкей"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"Исламбек"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"Меңдібай Қарағаш"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"Құлагер"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"Арай-М"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"Қостемір"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"Кемерши" 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"Марқабай"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"Ғазиз-А"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"Ардабек"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"Айнұргүл"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 и К"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"Кепіл"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"Ұмсын"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"Асылзат"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 2"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"Тағдыр-Т"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"Ерлан-К"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"Байқар"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"Сәңкібай"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"Даража"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"Тайбурыл"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"Нұрқанат"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"Береке-Ж"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"Шоман"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"Назерке"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"Мейіржан"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"Айсұлтан"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"Темірғали"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"Исхак-Әулие"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"Жоламан"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"Жас-қанат-С"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"Ботажан"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"Нұр-2"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"Айбол"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"Номад-Келбатыр"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2"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"Шилі"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"Шоғы"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"Шамшырақ"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"Мейірім"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"Құмды"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"Бөрте"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"Басқарағанды"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"Муса-2"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"Ернұр"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"Шығырлы-Құм"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"Расбек"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"Төлек"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"Қымбат"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"Оразғали"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"ТамаЕсетБатыр"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"Надир"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"АқсайАгро"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"Мәрі"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"Асылхан"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"Айдос"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"Жаңатаң"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"Айдос"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"Бакос"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"Елеу"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"Айтқұл"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"Бекарыс"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"Ирада"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"Жантізер"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"Елім-Табантал"ЖШС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"Сер-Мак"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"Елшіхан"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"Аманбек"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"МТС" 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"Барс-62"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"Айтбай"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"Ақсақал-Тәуіп"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"Наурыз-СИМ"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"Пацаева"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Тұрмыс"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"Анисан"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ЛТД"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"АйКар"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"Әулет"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"Кіші құм"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"Матай"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 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"Идеят"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"Теңдік"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"Бек-Нұр"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"Заңғар"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 С"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"Толғанай"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"Тәуекел"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"Елдос"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"Данагүл"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"Рахым"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"Жақып"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"Ағанас"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"Авань"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 2010"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"Сағынай"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"Сарышоқы"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"Әділ-Жан Би Әлібек"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"Кіші құм"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Жар" 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"Мартук-Агро" АТК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АТК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"Ерсұлтан"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"Фиалка"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"Фарида"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"Телеу"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"Тамбай"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"Қанат-2"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"Уақ"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"Сайхан"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"Са-Нұр"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"Алтынбек"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"Еділ"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"Аль-Фараби"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"Нұрту"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"Рүстем-Дастан"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азық және сүрлем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бордақылауд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 мал басы, бас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сауылатын сиыр саны, бас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өнім көлемі, тонна, мың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 өнім бірлігіне және 1 басына субсидия нормативі,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тонна, мың дана,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- Акционерлік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ШҚ - Шаруа қожалығы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АТК - Ауылдық тұтыну кооперативі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 - Өндірістік кооперативі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Тауарөндірушілердің жиынтық тізімі, субсидиялау бағдарламасына қатысушылар арасында квота бөлу және 2012 жылы асыл тұқымды мал шаруашылығын қолдауға бөлінетін бюджеттік субсидиялардың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(материал) түрі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тұқымы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Жеткізілген жылдық квота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саны, басы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тіріл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 салма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 килог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(материа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л) бірлігін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субсидия норматив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асыл тұқымды жас төлдер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"Құмқұдық"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даланың қызыл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"Әділет" ш/қ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"Өріс"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"Бенқала"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"Жаназар"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"Мендыбай- Қарағаш"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"АқТеп"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"Қаршыға"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"Қайр-А"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"Бесата"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"Юрдан"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"Коля"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"Рассвет-2"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"Меңдібай- Қарағаш"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"Патимат"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"Құлагер"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"Шүйініш"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"Інкар"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"Қарабура"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"Мендыбай- Қарағаш"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"Ғазиз А"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"Сәтжан"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"Айнұргүл"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 и К"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"Шолақсай"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"Кепіл"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"Ұмсын"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"Рүстем"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"Қайырбай"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"Аяжан"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"Асылзат"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"Назар-Есентүгел"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"Нұрталап"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"Марқабай"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"Кемерши" 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 и К"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"Асылзат"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"Марқабай"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жабысы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"Барс-62"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"Сер-Мак"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"Кеңдала"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"Қамал"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"МТС" 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"Шман"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жартылай қылшық жүнді, 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"Сер-Мак"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"Ақсақал-Тәуіп"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"Нұреке"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жүнді, 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"Елшіхан"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жартылай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жартылай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"Гаухар"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жартылай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"Гүлжазира"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"Әзірбай"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құйрықты жартылай қылшық жүнді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"Шабаған"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жабы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"МТС" 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құйрықты жартылай қылшық жүнді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"Барс-62"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құйрықты жартылай қылшық жүнді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голштин- фриз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"Қос-Истек Агро"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"Изумруд"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 бухта"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"Қанат-2"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Қобда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"Сайхан"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"Са-Нұр"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"Нұрту"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"Еділ"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"Аль-Фараби"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"Рустем-Дастан"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 жер"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 жер"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"Енбекші-Адай"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"Ануар"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"Самер"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МТС"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"Жеменей"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"Мәртөк-Агро" АТК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голштин- фриз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голштин- фриз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голштин- фриз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 и К"ш/қ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и 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 Қала"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"Рад-Агро"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мұғалжар, көшім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ақбас, герефорд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"Тағдыр-Т"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"Сәңкібай"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"Даража"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"Жас-Бағлан"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"Қаракөл"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"Исхак-Әулие"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"Жол-Аман"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"Мейіржан"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"Нұрдәулет"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"Шоман"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"Тәй-Тәй"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"Сәңкібай"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"Құмжарған"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"Нұрқанат"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"Рас-Бек"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"Шилі"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"Айбол"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"Номад-Келбатыр"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"Бакос"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"Нұр-2"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"Ботажан"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"Елеу"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"Шоғы"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"ТамаЕсетбатыр"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"Басқарағанды"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"Надир"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"Шығырлы-Құм"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Агро"ЖШС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Мұғалжар, көшім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"АқсайАгро"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"Берді"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"Теңдік"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"Бек-Нұр"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"Заңғар"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"Данияр-С"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"Тәуекел"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"Мейірім"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"Ақжол-М"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"Нұр-Әлем"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"Хасен" ЖК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"Ақ-Әже"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"Идеят"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"Берік-А"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"Ойыл" СДО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"Заңғар"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"Нұрасыл"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"Ескендір"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"Данияр-С"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"Бегежан"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"Еркин"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"Жантизер"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"Мыңтөбе"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ақбас, 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"Адилғазы"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"Адилғазы"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"Алпыс и 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"Алпыс и 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жартылай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"Ирада"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"Жана-Қоныс"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"Бақыткелді"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"Кенжетай"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"Данағұл"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"Естай"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даланың қызыл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"Әділ-Жан-Би- Әлібек"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"Қопасор"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"Авань"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"Кіші құм"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жартылай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"Авань"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"Шаттық"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"Кіші құм"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"Заречье Иман"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"Пульс"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"Теңталап"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"Әмина"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ЛТД"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алынатын шетел селекциясындағы асыл тұқымды ірі қара мал төлдері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"АқТеп"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шаруашылықтардағы аналық ірі қара мал басын шағылыстыруға пайдаланатын етті бағыттағы аталық тұқымдық бұқалар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"Әсем-Наз" 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бұқа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ақбас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жұмыстарды жүргізу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"Әсем-Наз" 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"Өріс"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"Самет"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"Жаназар"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"Қаршыға"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"Бесата"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"Юрдан"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"Коля"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"Рассвет-2"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"Меңдібай- Қарағаш"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"Тоқмансай"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"Патимат"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"Құлагер"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"Қайр-А"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"Өтеғұл-1"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"Қарабура"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"Шүйініш"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"Ұмсын"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"Шолақсай"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"Кемерши" 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"Ғазиз-А"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"Айнұргүл"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"Рүстем"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"Кепіл"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"Қостемір"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"Марқабай"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"Сәтжан"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 и 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"Аяжан"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"Қайырбай"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"Асылзат"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"Назар-Есен түгел"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"Нұрталап""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"Кеңдала"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"Камал"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"СерМак"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"Елшіхан"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"МТС" 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"Барс-62"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 СИМ"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"Изумруд"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"Көк-Бухта"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"Қанат-2"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"Рустам-Дастан"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"Еділ"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"Аль-Фараби"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МТС"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"Сайхан"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"Нұрту"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"Са-Нұр"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 и 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 Қала"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"Тағдыр-Т"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"Сәнкібай"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"Даража"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"Игілік-Р"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"Нұрқанат"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"Ауез"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"Береке-Ж"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"Мейіржан"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"Шоман"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"Исхак-Әулие"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"Балман"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"Жоламан"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"Темірғали"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"Жан-Қанат-С"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"Ботажан"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"Нұр-2"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"Айбол"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"Номад-Келбатыр"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"Шилі"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"Шоғы"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"Басқарағанды"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"Шығырлы құм"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"Рас-Бек"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"ТамаЕсетБатыр"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"Надир"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"Бакос"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Агро"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"Елеу"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"Берді"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"Идеят"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"Теңдік"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"Бек-Нұр"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"Ерұлан"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"Заңғар"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"Данияр-С"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"Тәуекел"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"Мейірім"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"Данагүл"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"Рахым"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"Жақып"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"Шеркеш"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"Ақжол-М"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"Нұр-Әлем"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"Ақ-Әже"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"Бегежан"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"Жантизер"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"Мыңтөбе"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"Алпыс и 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"Әділғазы"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"Ирада"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"Жана-Қоныс"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"Сейтмағанбет"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"Берекет-2010"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"Кенжетай"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"Бақыткелді"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"Әділ-Жан Би Әлібек"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"Қопасор"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"Төлеген"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"Әулет"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"АйҚар"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 ӨК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"Заречье Иман"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"Адай"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"Шаруа" ш/қ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 сиыры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- Акционерлік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ШҚ - Шаруа қожалығы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АТК - Ауылдық тұтыну кооперативі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ӨК - Өндірістік кооперативі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