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08f1e" w14:textId="8d08f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"Қатаркөл, Щучье, Кіші Шабақты, Үлкен Шабақты, Бурабай, Жөкей көлдері, Нұра өзенінде су қорғау аймақтары мен белдеулерін және оларды шаруашылыққа пайдалану режимін белгілеу туралы" Ақмола облысы әкімдігінің 2008 жылғы 21 ақпандағы № А-2/54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2012 жылғы 3 қыркүйектегі № А-10/424 қаулысы. Ақмола облысының Әділет департаментінде 2012 жылғы 8 қазанда № 3454 тіркелді. Күші жойылды - Ақмола облысы әкімдігінің 2022 жылғы 3 мамырдағы № А-5/222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әкімдігінің 03.05.2022 </w:t>
      </w:r>
      <w:r>
        <w:rPr>
          <w:rFonts w:ascii="Times New Roman"/>
          <w:b w:val="false"/>
          <w:i w:val="false"/>
          <w:color w:val="ff0000"/>
          <w:sz w:val="28"/>
        </w:rPr>
        <w:t>№ А-5/222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9 шілдедегі </w:t>
      </w:r>
      <w:r>
        <w:rPr>
          <w:rFonts w:ascii="Times New Roman"/>
          <w:b w:val="false"/>
          <w:i w:val="false"/>
          <w:color w:val="000000"/>
          <w:sz w:val="28"/>
        </w:rPr>
        <w:t>Су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"Қатаркөл, Щучье, Кіші Шабақты, Үлкен Шабақты, Бурабай, Жөкей көлдері, Нұра өзенінде су қорғау аймақтары мен белдеулерін және оларды шаруашылыққа пайдалану режимін белгілеу туралы" Ақмола облысы әкімдігінің 2008 жылғы 21 ақпандағы № А-2/54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актілерінің мемлекеттік тіркеу тізілімінде № 3241 болып тіркелген, "Акмолинская правда" және "Арқа Ажары" газеттерінде 2008 жылғы 4 наурызда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Қатаркөл, Шучье, Кіші Шабақты, Үлкен Шабақты, Бурабай, Жөкей көлдері, Нұра өзені су қорғау аймақтарының және су қорғау белдеулерінің шаруашылыққа пайдалану режимі Қазақстан Республикасы Су кодексінің нормаларына сәйкес белгіленсін.";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бірінші орынбасары Қ.Қ.Айтмұхаметовке жүктелсін.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Облыс әкімдігінің осы қаулысы Ақмола облысы әділет департаментінде мемлекеттік тіркелген күннен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Қ.Қожамжаров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"КЕЛІСІЛДІ"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министрлігі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ресурстары комитетінің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И.Әбішев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