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62b1" w14:textId="61f6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Азаматтарға елді мекен шегінен тысқары жерлерде емделуге бюджет қаражаты есебінен тегін немесе жеңілдікпен жол жүруді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2011 жылғы 20 сәуірдегі N 426-IV шешімі. Атырау облысының Әділет департаментінде 2011 жылғы 13 мамырда N 2591 тіркелді. Күші жойылды - Атырау облыстық мәслихатының 2020 жылғы 21 қыркүйектегі № 481-VI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21.09.2020 № </w:t>
      </w:r>
      <w:r>
        <w:rPr>
          <w:rFonts w:ascii="Times New Roman"/>
          <w:b w:val="false"/>
          <w:i w:val="false"/>
          <w:color w:val="ff0000"/>
          <w:sz w:val="28"/>
        </w:rPr>
        <w:t>481-VI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№ 193-IV "Халық денсаулығы және денсаулық сақтау жүйесі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шақырылған Атырау облыстық мәслихаты кезектен тыс XXIX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Азаматтарға елді мекен шегінен тысқары жерлерде емделуге бюджет қаражаты есебінен тегін немесе жеңілдікпен жол жүру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тіркеуден өткізілген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Заңдылықты сақтау, құқық тәртібі және депутаттық этика мәселелері жөніндегі облыстық мәслихаттың тұрақты комиссиясына (М. Артығалиев)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XXIX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Дүйсенғалиев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