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286" w14:textId="4910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309 "Арқалық қаласының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2011 жылғы 12 сәуірдегі № 341 шешімі. Қостанай облысы Арқалық қаласының Әділет басқармасында 2011 жылғы 25 сәуірде № 9-3-148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2011-2013 жылдарға арналған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9-3-138 тіркелген, 2011 жылғы 14 қаңтардағы "Торғай"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3087416,0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844700,0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бойынша – 2207416,0 мың тенге, оның ішінде субвенция көлемі – 1332604,0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2984686,0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-25450,0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25450,0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XVІ сессиясының төрайымы                   К. Джанабаева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2011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93"/>
        <w:gridCol w:w="859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3087416,0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2207416,0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2207416,0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733"/>
        <w:gridCol w:w="793"/>
        <w:gridCol w:w="751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2984686,0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108831,0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104411,0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1694633,0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1371424,0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1371424,0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1271422,0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54834,0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231527,0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184648,0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4-қосымша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қалыптастыруға</w:t>
      </w:r>
      <w:r>
        <w:br/>
      </w:r>
      <w:r>
        <w:rPr>
          <w:rFonts w:ascii="Times New Roman"/>
          <w:b/>
          <w:i w:val="false"/>
          <w:color w:val="000000"/>
        </w:rPr>
        <w:t>
немесе ұлғайтуға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бөле отырып 2011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793"/>
        <w:gridCol w:w="733"/>
        <w:gridCol w:w="753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 және қалыптастыру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