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e3c1" w14:textId="225e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23 желтоқсандағы N 144-IV "Исатай ауданының 2010-2012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2010 жылғы 12 қазандағы N 210-IV шешімі. Исатай аудандық Әділет басқармасында 2010 жылғы 17 қарашада
N 4-4-170 тіркелді. Күші жойылды - Атырау облысы Исатай аудандық мәслихатының 2011 жылғы 25 қаңтардағы № 247-IV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Исатай аудандық мәслихатының 25.01.2011 № 247-IV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95-ІV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148-ІІ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2009 жылғы 23 желтоқсандағы № 144-ІV санды «Исатай ауданының 2010-2012 жылдарға арналған аудандық бюджеті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 мемлекеттік тіркеу тізіліміне № 4-4-149 санымен 2010 жылы 15 қаңтарда тіркелген, аудандық «Нарын таңы» газетінің 2010 жылғы 28 қаңтардағы № 5, 4 ақпандағы № 6, 11 ақпандағы № 7, 18 ақпандағы № 8, 25 ақпандағы № 9 сандарында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«1 776 254» деген сандар «1 713 528»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«1 132 631» деген сандар «1 042 617»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«1 799 316» деген сандар «1 736 590»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9-тармақта: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«12 291» деген сандар «12 285»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«22 164» деген сандар «22 156»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17-тармақта: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«106 600» деген сандар «16 600»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2–қосымшаларға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жылдың 1 қаңтарынан бастап қолданысқа енгізілді.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ХХІ сессиясының төрағасы:             Б. Аманбай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 Ж. Қадимов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12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210-IV нормативтік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құқықтық кесімге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47"/>
        <w:gridCol w:w="774"/>
        <w:gridCol w:w="9569"/>
        <w:gridCol w:w="221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1713528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655620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77113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77113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487270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469309</w:t>
            </w:r>
          </w:p>
        </w:tc>
      </w:tr>
      <w:tr>
        <w:trPr>
          <w:trHeight w:val="1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1042617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1042617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1042617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26"/>
        <w:gridCol w:w="819"/>
        <w:gridCol w:w="819"/>
        <w:gridCol w:w="8732"/>
        <w:gridCol w:w="220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1736590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133218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115028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</w:t>
            </w:r>
          </w:p>
        </w:tc>
      </w:tr>
      <w:tr>
        <w:trPr>
          <w:trHeight w:val="5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34168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66535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64410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1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985685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148898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148898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148898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811240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811240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758019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53221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25547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25547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133325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121908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109695</w:t>
            </w:r>
          </w:p>
        </w:tc>
      </w:tr>
      <w:tr>
        <w:trPr>
          <w:trHeight w:val="1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52662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1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18833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17932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217733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15145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159224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41088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41088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30083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1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84273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43364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21064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</w:t>
            </w:r>
          </w:p>
        </w:tc>
      </w:tr>
      <w:tr>
        <w:trPr>
          <w:trHeight w:val="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1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1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87833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52687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50187</w:t>
            </w:r>
          </w:p>
        </w:tc>
      </w:tr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50187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21469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21229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21229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49035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31356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21331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21331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108372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108372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108372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17524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90848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Таза бюджеттік кредит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780"/>
        <w:gridCol w:w="777"/>
        <w:gridCol w:w="9387"/>
        <w:gridCol w:w="219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21"/>
        <w:gridCol w:w="820"/>
        <w:gridCol w:w="820"/>
        <w:gridCol w:w="8763"/>
        <w:gridCol w:w="217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жасалатын операциялар бойынша сальдо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66"/>
        <w:gridCol w:w="398"/>
        <w:gridCol w:w="286"/>
        <w:gridCol w:w="388"/>
        <w:gridCol w:w="3"/>
        <w:gridCol w:w="9493"/>
        <w:gridCol w:w="2253"/>
      </w:tblGrid>
      <w:tr>
        <w:trPr>
          <w:trHeight w:val="3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-31 985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31 985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2010 жылғы 12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210-IV нормативтік 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кесімге 2 қосымша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бюджеттің құрамында әрбір селолық округ әкімі аппаратының бюджеттік бағдарламаларын қаржыландыру мөлшері   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970"/>
        <w:gridCol w:w="1729"/>
        <w:gridCol w:w="1722"/>
        <w:gridCol w:w="1722"/>
        <w:gridCol w:w="1704"/>
      </w:tblGrid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"/>
        <w:gridCol w:w="6052"/>
        <w:gridCol w:w="1730"/>
        <w:gridCol w:w="1730"/>
        <w:gridCol w:w="1730"/>
        <w:gridCol w:w="1621"/>
      </w:tblGrid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Қамысқала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 теңге)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64410</w:t>
            </w:r>
          </w:p>
        </w:tc>
      </w:tr>
      <w:tr>
        <w:trPr>
          <w:trHeight w:val="45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</w:p>
        </w:tc>
      </w:tr>
      <w:tr>
        <w:trPr>
          <w:trHeight w:val="51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</w:p>
        </w:tc>
      </w:tr>
      <w:tr>
        <w:trPr>
          <w:trHeight w:val="51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148898</w:t>
            </w:r>
          </w:p>
        </w:tc>
      </w:tr>
      <w:tr>
        <w:trPr>
          <w:trHeight w:val="52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50187</w:t>
            </w:r>
          </w:p>
        </w:tc>
      </w:tr>
      <w:tr>
        <w:trPr>
          <w:trHeight w:val="45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</w:t>
            </w:r>
          </w:p>
        </w:tc>
      </w:tr>
      <w:tr>
        <w:trPr>
          <w:trHeight w:val="2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</w:p>
        </w:tc>
      </w:tr>
      <w:tr>
        <w:trPr>
          <w:trHeight w:val="2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2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41088</w:t>
            </w:r>
          </w:p>
        </w:tc>
      </w:tr>
      <w:tr>
        <w:trPr>
          <w:trHeight w:val="2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2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