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7cfb" w14:textId="5c97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бюджеті туралы" мәслихаттың 2009 жылғы 22 желтоқсандағы № 230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2010 жылғы 24 ақпандағы № 250 шешімі. Қостанай облысы Ұзынкөл ауданының Әділет басқармасында 2010 жылғы 9 наурызда № 9-19-123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Ұзынкөл ауданы әкімдігінің қаулысын қарастырып,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бюджеті туралы" мәслихаттың 2009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9-19-118 нөмірімен тіркелген, 2010 жылғы 15 қаңтарда "Нұрлы жол"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 О. Вражевская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24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мемлекеттiк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бастық 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24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250 шешіміне 1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ақпан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253"/>
        <w:gridCol w:w="8073"/>
        <w:gridCol w:w="21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1328554,0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288860,0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102026,0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102026,0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Кұмар ойын бизнеске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1038487,0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1038487,0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4"/>
        <w:gridCol w:w="693"/>
        <w:gridCol w:w="713"/>
        <w:gridCol w:w="711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1328555,2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139001,0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79575,0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742061,0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668862,0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668862,0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662631,0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85228,0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мүгедектерінің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37458,0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132469,0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салаб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59827,0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78427,2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