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5807" w14:textId="93a5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06 желтоқсандағы № 394-ө Бұйрығы. Қазақстан Республикасының Әділет министрлігінде 2010 жылы 30 желтоқсанда № 6714 тіркелді. Күші жойылды - Қазақстан Республикасы Еңбек және халықты әлеуметтік қорғау министрінің 2012 жылғы 3 мамырдағы № 165-ө-м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2012.05.03 </w:t>
      </w:r>
      <w:r>
        <w:rPr>
          <w:rFonts w:ascii="Times New Roman"/>
          <w:b w:val="false"/>
          <w:i w:val="false"/>
          <w:color w:val="ff0000"/>
          <w:sz w:val="28"/>
        </w:rPr>
        <w:t>№ 165-ө-м</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8-бабы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 жағдайында арнаулы әлеуметтік қызмет көрсетудің шарттарын белгілейтін арнаулы әлеуметтік қызмет корсету стандарты;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 жағдайында арнаулы әлеуметтік қызмет көрсетудің шарттарын белгілейтін арнаулы әлеуметтік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көрсетудің шарттарын белгілейтін арнаулы әлеуметтік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Әлеуметтік көмек департамент (Манабаева К. 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xml:space="preserve"> тәртіпте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облыстық, Астана және Алматы қалаларының жұмыспен қамтуды үйлестіру және әлеуметтік бағдарламалар басқармаларының назарына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Ә.Б. Нүсіповаға жүктелсін.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 және 2011 жылдың 1 қаңтарынан бастап туындайтын қатынастарға қолданылады.</w:t>
      </w:r>
    </w:p>
    <w:bookmarkEnd w:id="0"/>
    <w:p>
      <w:pPr>
        <w:spacing w:after="0"/>
        <w:ind w:left="0"/>
        <w:jc w:val="both"/>
      </w:pPr>
      <w:r>
        <w:rPr>
          <w:rFonts w:ascii="Times New Roman"/>
          <w:b w:val="false"/>
          <w:i/>
          <w:color w:val="000000"/>
          <w:sz w:val="28"/>
        </w:rPr>
        <w:t>      Министр                                    Г. Әбдіқалықова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 Б. Жұмағұлов</w:t>
      </w:r>
      <w:r>
        <w:br/>
      </w:r>
      <w:r>
        <w:rPr>
          <w:rFonts w:ascii="Times New Roman"/>
          <w:b w:val="false"/>
          <w:i w:val="false"/>
          <w:color w:val="000000"/>
          <w:sz w:val="28"/>
        </w:rPr>
        <w:t>
</w:t>
      </w:r>
      <w:r>
        <w:rPr>
          <w:rFonts w:ascii="Times New Roman"/>
          <w:b w:val="false"/>
          <w:i/>
          <w:color w:val="000000"/>
          <w:sz w:val="28"/>
        </w:rPr>
        <w:t>      2010 жылғы 15 желтоқсан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 С. Қайырбекова</w:t>
      </w:r>
      <w:r>
        <w:br/>
      </w:r>
      <w:r>
        <w:rPr>
          <w:rFonts w:ascii="Times New Roman"/>
          <w:b w:val="false"/>
          <w:i w:val="false"/>
          <w:color w:val="000000"/>
          <w:sz w:val="28"/>
        </w:rPr>
        <w:t>
</w:t>
      </w:r>
      <w:r>
        <w:rPr>
          <w:rFonts w:ascii="Times New Roman"/>
          <w:b w:val="false"/>
          <w:i/>
          <w:color w:val="000000"/>
          <w:sz w:val="28"/>
        </w:rPr>
        <w:t>      2010 жылғы 9 желтоқсан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2010 жылғы 06 желтоқсандағы</w:t>
      </w:r>
      <w:r>
        <w:br/>
      </w:r>
      <w:r>
        <w:rPr>
          <w:rFonts w:ascii="Times New Roman"/>
          <w:b w:val="false"/>
          <w:i w:val="false"/>
          <w:color w:val="000000"/>
          <w:sz w:val="28"/>
        </w:rPr>
        <w:t xml:space="preserve">
N 394-ө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Халықты әлеуметтік қорғау саласында стационарлық жағдайда</w:t>
      </w:r>
      <w:r>
        <w:br/>
      </w:r>
      <w:r>
        <w:rPr>
          <w:rFonts w:ascii="Times New Roman"/>
          <w:b/>
          <w:i w:val="false"/>
          <w:color w:val="000000"/>
        </w:rPr>
        <w:t>
арнаулы әлеуметтік қызмет көрсету стандарты</w:t>
      </w:r>
    </w:p>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Халықты әлеуметтік қорғау саласында стационарлық жағдайда арнаулы әлеуметтік қызмет көрсету стандарты (бұдан әрі - Стандарт)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Халықты әлеуметтік қорғау саласында стационарлық жағдайда арнаулы әлеуметтік қызмет көрсету стандарты стационарлық жағдайда тәулік бойы тұрақты немесе уақытша тұруға арналған, меншік нысаны мемлекеттік және мемлекеттік емес стационарлық үлгідегі ұйымдарда арнаулы әлеуметтік қызмет көрсетудің шарттарының көлемі мен тәртібіне қойылатын талаптарды белгілейді, медициналық-әлеуметтік ұйымдар қызметінің тәртібін, психоневрологиялық ауытқулары бар мүгедек балаларды (бұдан әрі - балалар), тірек-қимыл аппараты бұзылған мүгедек балаларды (бұдан әрі - ТҚА бұзылған балалар), психоневрологиялық аурулары бар он сегіз жастан асқан адамдарды (бұдан әрі - 18 жастан асқан адамдар), бірінші және екінші топтағы мүгедектерді (бұдан әрі - мүгедектер), егде жасына байланысты өзіне қызмет көрсетуге қабілетсіз қарттарды (бұдан әрі - қарттар) стационарлық үлгідегі ұйымға қабылдау, ұстау, шығару (шығарып жіберу), уақытша шығу және ауыстыру шарттарын айқындайды. Жоғарыда аталған санаттар бірлесіп қызмет алушылар болып аталады.</w:t>
      </w:r>
      <w:r>
        <w:br/>
      </w:r>
      <w:r>
        <w:rPr>
          <w:rFonts w:ascii="Times New Roman"/>
          <w:b w:val="false"/>
          <w:i w:val="false"/>
          <w:color w:val="000000"/>
          <w:sz w:val="28"/>
        </w:rPr>
        <w:t>
</w:t>
      </w:r>
      <w:r>
        <w:rPr>
          <w:rFonts w:ascii="Times New Roman"/>
          <w:b w:val="false"/>
          <w:i w:val="false"/>
          <w:color w:val="000000"/>
          <w:sz w:val="28"/>
        </w:rPr>
        <w:t>
      3. Стационар жағдайында қызмет алушылардың тәулік бойы тұрақты немесе уақытша (үш айға дейінгі мерзімге) тұруына арналған медициналық-әлеуметтік мекемелер (ұйымдар) стационарлық үлгідегі ұйымдар (бұдан әрі - стационарлық үлгідегі ұйымдар) болып танылады.</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стационар жағдайында арнаулы әлеуметтік қызмет көрсететін барлық субъектілер ұстанады.</w:t>
      </w:r>
      <w:r>
        <w:br/>
      </w:r>
      <w:r>
        <w:rPr>
          <w:rFonts w:ascii="Times New Roman"/>
          <w:b w:val="false"/>
          <w:i w:val="false"/>
          <w:color w:val="000000"/>
          <w:sz w:val="28"/>
        </w:rPr>
        <w:t>
</w:t>
      </w:r>
      <w:r>
        <w:rPr>
          <w:rFonts w:ascii="Times New Roman"/>
          <w:b w:val="false"/>
          <w:i w:val="false"/>
          <w:color w:val="000000"/>
          <w:sz w:val="28"/>
        </w:rPr>
        <w:t>
      5. Қызмет көрсетумен байланысты шығындар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6.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мыналардың салдарынан:</w:t>
      </w:r>
      <w:r>
        <w:br/>
      </w:r>
      <w:r>
        <w:rPr>
          <w:rFonts w:ascii="Times New Roman"/>
          <w:b w:val="false"/>
          <w:i w:val="false"/>
          <w:color w:val="000000"/>
          <w:sz w:val="28"/>
        </w:rPr>
        <w:t>
      барлық дәрежедегі ақыл-ой кемістігі, оның ішінде арнайы білім беру түзету ұйымдарының арнайы (қосымша) сыныптарында оқуды қиындататын жүріп-тұру функцияларының өрескел бұзылуы (қозғалу қиындығына орай бөгде адамның көмегінсіз қозғалып жүре алмайтын, өзіне-өзі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мамандандырылған мектеп интернаттардың қосымша сыныптарында оқуды қиындататын жүріп-тұру функцияларының өрескел бұзылуы;</w:t>
      </w:r>
      <w:r>
        <w:br/>
      </w:r>
      <w:r>
        <w:rPr>
          <w:rFonts w:ascii="Times New Roman"/>
          <w:b w:val="false"/>
          <w:i w:val="false"/>
          <w:color w:val="000000"/>
          <w:sz w:val="28"/>
        </w:rPr>
        <w:t>
      жарыместігі болғанда сирек (айына бес реттен жиі емес) тырыспа белгілерімен (оның ішінде симптоматикалық) эпилепсия;</w:t>
      </w:r>
      <w:r>
        <w:br/>
      </w:r>
      <w:r>
        <w:rPr>
          <w:rFonts w:ascii="Times New Roman"/>
          <w:b w:val="false"/>
          <w:i w:val="false"/>
          <w:color w:val="000000"/>
          <w:sz w:val="28"/>
        </w:rPr>
        <w:t>
      өнімді симптоматикасыз дефектісі айқын білінетін шизофрения;</w:t>
      </w:r>
      <w:r>
        <w:br/>
      </w:r>
      <w:r>
        <w:rPr>
          <w:rFonts w:ascii="Times New Roman"/>
          <w:b w:val="false"/>
          <w:i w:val="false"/>
          <w:color w:val="000000"/>
          <w:sz w:val="28"/>
        </w:rPr>
        <w:t>
      бас миының органикалық зақым алғаннан кейінгі жарыместігі салдарынан стационарлық жағдайда арнаулы әлеуметтік қызмет көрсетуге мұқтаж психоневрологиялық ауытқулары бар 3 жастан 18 жасқа дейінгі балалардың;</w:t>
      </w:r>
      <w:r>
        <w:br/>
      </w:r>
      <w:r>
        <w:rPr>
          <w:rFonts w:ascii="Times New Roman"/>
          <w:b w:val="false"/>
          <w:i w:val="false"/>
          <w:color w:val="000000"/>
          <w:sz w:val="28"/>
        </w:rPr>
        <w:t>
      Стационарлық үлгідегі ұйымдарда балалардың тұруына медициналық қарсы көрсеткіштер:</w:t>
      </w:r>
      <w:r>
        <w:br/>
      </w:r>
      <w:r>
        <w:rPr>
          <w:rFonts w:ascii="Times New Roman"/>
          <w:b w:val="false"/>
          <w:i w:val="false"/>
          <w:color w:val="000000"/>
          <w:sz w:val="28"/>
        </w:rPr>
        <w:t>
      өнімді симптоматикасы бар шизофрения;</w:t>
      </w:r>
      <w:r>
        <w:br/>
      </w:r>
      <w:r>
        <w:rPr>
          <w:rFonts w:ascii="Times New Roman"/>
          <w:b w:val="false"/>
          <w:i w:val="false"/>
          <w:color w:val="000000"/>
          <w:sz w:val="28"/>
        </w:rPr>
        <w:t>
      жиі ұстамалы (айына бес реттен артық), жиі ұстамаға, эпилептикалық статусқа, ақыл-есі қарауытқан, дисфорияға бейім эпилепсия;</w:t>
      </w:r>
      <w:r>
        <w:br/>
      </w:r>
      <w:r>
        <w:rPr>
          <w:rFonts w:ascii="Times New Roman"/>
          <w:b w:val="false"/>
          <w:i w:val="false"/>
          <w:color w:val="000000"/>
          <w:sz w:val="28"/>
        </w:rPr>
        <w:t>
      кез келген нозологиялық тиістілік шеңберіндегі психопатияға ұқсас симптоматика;</w:t>
      </w:r>
      <w:r>
        <w:br/>
      </w:r>
      <w:r>
        <w:rPr>
          <w:rFonts w:ascii="Times New Roman"/>
          <w:b w:val="false"/>
          <w:i w:val="false"/>
          <w:color w:val="000000"/>
          <w:sz w:val="28"/>
        </w:rPr>
        <w:t>
      балалар мен айналасындағылар үшін қауіпті, мінез-құлқы мен қызығушылығының өрескел бұзылуына ұштасатын психикалық аурулар;</w:t>
      </w:r>
      <w:r>
        <w:br/>
      </w:r>
      <w:r>
        <w:rPr>
          <w:rFonts w:ascii="Times New Roman"/>
          <w:b w:val="false"/>
          <w:i w:val="false"/>
          <w:color w:val="000000"/>
          <w:sz w:val="28"/>
        </w:rPr>
        <w:t>
      белсенді процесс стадиясындағы туберкулез, карантинді инфекциялар, тері мен шаштың жұқпалы аурулары, венерологиялық аурулар, ЖИТС-тің;</w:t>
      </w:r>
      <w:r>
        <w:br/>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2) стационар жағдайында арнаулы әлеуметтік қызмет көрсетуге мұқтаж интеллектісі сақталған, 3 жастан 18 жасқа дейінгі ТҚА бұзылған балалардың.</w:t>
      </w:r>
      <w:r>
        <w:br/>
      </w:r>
      <w:r>
        <w:rPr>
          <w:rFonts w:ascii="Times New Roman"/>
          <w:b w:val="false"/>
          <w:i w:val="false"/>
          <w:color w:val="000000"/>
          <w:sz w:val="28"/>
        </w:rPr>
        <w:t>
      ТҚА бұзылған балалардың стационарлық үлгідегі ұйымдарда тұруына медициналық қарсы көрсеткіштер:</w:t>
      </w:r>
      <w:r>
        <w:br/>
      </w:r>
      <w:r>
        <w:rPr>
          <w:rFonts w:ascii="Times New Roman"/>
          <w:b w:val="false"/>
          <w:i w:val="false"/>
          <w:color w:val="000000"/>
          <w:sz w:val="28"/>
        </w:rPr>
        <w:t>
      психикалық аурулардың;</w:t>
      </w:r>
      <w:r>
        <w:br/>
      </w:r>
      <w:r>
        <w:rPr>
          <w:rFonts w:ascii="Times New Roman"/>
          <w:b w:val="false"/>
          <w:i w:val="false"/>
          <w:color w:val="000000"/>
          <w:sz w:val="28"/>
        </w:rPr>
        <w:t>
      барлық дәрежедегі олигофрения;</w:t>
      </w:r>
      <w:r>
        <w:br/>
      </w:r>
      <w:r>
        <w:rPr>
          <w:rFonts w:ascii="Times New Roman"/>
          <w:b w:val="false"/>
          <w:i w:val="false"/>
          <w:color w:val="000000"/>
          <w:sz w:val="28"/>
        </w:rPr>
        <w:t>
      жиі эпилептиформалық ұстамалардың (айына 5 реттен артық);</w:t>
      </w:r>
      <w:r>
        <w:br/>
      </w:r>
      <w:r>
        <w:rPr>
          <w:rFonts w:ascii="Times New Roman"/>
          <w:b w:val="false"/>
          <w:i w:val="false"/>
          <w:color w:val="000000"/>
          <w:sz w:val="28"/>
        </w:rPr>
        <w:t>
      мінез-құлықтың психоұқсас бұзылушылықтары;</w:t>
      </w:r>
      <w:r>
        <w:br/>
      </w:r>
      <w:r>
        <w:rPr>
          <w:rFonts w:ascii="Times New Roman"/>
          <w:b w:val="false"/>
          <w:i w:val="false"/>
          <w:color w:val="000000"/>
          <w:sz w:val="28"/>
        </w:rPr>
        <w:t>
      қайтымсыз гидроцефалияның;</w:t>
      </w:r>
      <w:r>
        <w:br/>
      </w:r>
      <w:r>
        <w:rPr>
          <w:rFonts w:ascii="Times New Roman"/>
          <w:b w:val="false"/>
          <w:i w:val="false"/>
          <w:color w:val="000000"/>
          <w:sz w:val="28"/>
        </w:rPr>
        <w:t>
      жіті психотикалық симптоматикалы нашақорлық пен алкоголизмнің болуы;</w:t>
      </w:r>
      <w:r>
        <w:br/>
      </w:r>
      <w:r>
        <w:rPr>
          <w:rFonts w:ascii="Times New Roman"/>
          <w:b w:val="false"/>
          <w:i w:val="false"/>
          <w:color w:val="000000"/>
          <w:sz w:val="28"/>
        </w:rPr>
        <w:t>
      мінез-құлықтың психоұқсас түрлері мен (немесе) интеллектілік-мнестикалық бұзылушылықтарының болуы;</w:t>
      </w:r>
      <w:r>
        <w:br/>
      </w:r>
      <w:r>
        <w:rPr>
          <w:rFonts w:ascii="Times New Roman"/>
          <w:b w:val="false"/>
          <w:i w:val="false"/>
          <w:color w:val="000000"/>
          <w:sz w:val="28"/>
        </w:rPr>
        <w:t>
      белсенді процесс стадиясындағы туберкулез, карантинді инфекциялар, тері мен шаштың жұқпалы аурулары, венерологиялық аурулар, ЖИТС-тің;</w:t>
      </w:r>
      <w:r>
        <w:br/>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3) мыналардың салдарынан:</w:t>
      </w:r>
      <w:r>
        <w:br/>
      </w:r>
      <w:r>
        <w:rPr>
          <w:rFonts w:ascii="Times New Roman"/>
          <w:b w:val="false"/>
          <w:i w:val="false"/>
          <w:color w:val="000000"/>
          <w:sz w:val="28"/>
        </w:rPr>
        <w:t>
      барлық дәрежедегі ақыл-ой кемістігі, оның ішінде жүріп-тұру функцияларының өрескел бұзылуы (қимылдау функциясы бұзылуының ауырлығына байланысты бөгде адамның көмегінсіз қозғалып жүре алмайтын, өзіне өзі қызмет көрсете алмайтын, жеке күтімді қажет ететін);</w:t>
      </w:r>
      <w:r>
        <w:br/>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w:t>
      </w:r>
      <w:r>
        <w:br/>
      </w:r>
      <w:r>
        <w:rPr>
          <w:rFonts w:ascii="Times New Roman"/>
          <w:b w:val="false"/>
          <w:i w:val="false"/>
          <w:color w:val="000000"/>
          <w:sz w:val="28"/>
        </w:rPr>
        <w:t>
      жіті психотиялық симптоматикасының болмауымен,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психотиялық симптоматикасы күшеюден тыс, жеке адам дефектісі айқын білінетін шизофрения;</w:t>
      </w:r>
      <w:r>
        <w:br/>
      </w:r>
      <w:r>
        <w:rPr>
          <w:rFonts w:ascii="Times New Roman"/>
          <w:b w:val="false"/>
          <w:i w:val="false"/>
          <w:color w:val="000000"/>
          <w:sz w:val="28"/>
        </w:rPr>
        <w:t>
      жарыместік белгілері мен сирек тырыспа және эквиваленттері (айына бес реттен артық емес) бар эпилепсияның түрлі нысандары;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мисифилисі және т.б.);</w:t>
      </w:r>
      <w:r>
        <w:br/>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жоқ қан-тамыр және сенильдік аурулар салдарынан стационар жағдайында арнаулы әлеуметтік қызмет көрсетуге мұқтаж психоневрологиялық ауруы бар он сегіз жастан асқан бірінші, екінші топтағы адамдардың.</w:t>
      </w:r>
      <w:r>
        <w:br/>
      </w:r>
      <w:r>
        <w:rPr>
          <w:rFonts w:ascii="Times New Roman"/>
          <w:b w:val="false"/>
          <w:i w:val="false"/>
          <w:color w:val="000000"/>
          <w:sz w:val="28"/>
        </w:rPr>
        <w:t>
      18 жастан асқан адамдардың стационарлық үлгідегі ұйымдарда тұруына медициналық қарсы көрсеткіштер:</w:t>
      </w:r>
      <w:r>
        <w:br/>
      </w:r>
      <w:r>
        <w:rPr>
          <w:rFonts w:ascii="Times New Roman"/>
          <w:b w:val="false"/>
          <w:i w:val="false"/>
          <w:color w:val="000000"/>
          <w:sz w:val="28"/>
        </w:rPr>
        <w:t>
      белсенді процесс стадиясындағы туберкулез, карантинді инфекциялар, тері мен шаштың жұқпалы аурулары, венерологиялық аурулар, ЖИТС-тің;</w:t>
      </w:r>
      <w:r>
        <w:br/>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w:t>
      </w:r>
      <w:r>
        <w:br/>
      </w:r>
      <w:r>
        <w:rPr>
          <w:rFonts w:ascii="Times New Roman"/>
          <w:b w:val="false"/>
          <w:i w:val="false"/>
          <w:color w:val="000000"/>
          <w:sz w:val="28"/>
        </w:rPr>
        <w:t>
      жіті және қатты стадиядағы психикалық аурулар;</w:t>
      </w:r>
      <w:r>
        <w:br/>
      </w:r>
      <w:r>
        <w:rPr>
          <w:rFonts w:ascii="Times New Roman"/>
          <w:b w:val="false"/>
          <w:i w:val="false"/>
          <w:color w:val="000000"/>
          <w:sz w:val="28"/>
        </w:rPr>
        <w:t>
      созылмалы психикалық аурудың асқыну жағдайы;</w:t>
      </w:r>
      <w:r>
        <w:br/>
      </w:r>
      <w:r>
        <w:rPr>
          <w:rFonts w:ascii="Times New Roman"/>
          <w:b w:val="false"/>
          <w:i w:val="false"/>
          <w:color w:val="000000"/>
          <w:sz w:val="28"/>
        </w:rPr>
        <w:t>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түрлі генездегі айқын білінетін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 болуы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9-бабы</w:t>
      </w:r>
      <w:r>
        <w:rPr>
          <w:rFonts w:ascii="Times New Roman"/>
          <w:b w:val="false"/>
          <w:i w:val="false"/>
          <w:color w:val="000000"/>
          <w:sz w:val="28"/>
        </w:rPr>
        <w:t> 1-тармағында белгіленген зейнеткерлік жасқа жеткен, өзіне-өзі қызмет көрсете алмайтын және денсаулық жағдайына байланысты стационар жағдайында арнаулы әлеуметтік қызмет көрсетуге мұқтаж,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бойынша өздерінің ата-аналарын (жарын) күтуге және қамқорлық көрсетуге міндетті кәмелетке толған, еңбекке қабілетті жастағы балалары (жары) жоқ немесе шынайы себептер бойынша оларды тұрақты көмекпен және күтіммен қамтамасыз ете алмайтын (егде жастағы, бірінші, екінші топтағы мүгедектігі, онкологиялық, психикалық сырқаты бар, бас еркінен айыру орындарында жүрген, елден тыс жерлерге тұрақты тұруға кеткен) туыстары бар мүгедектердің және қарт адамдардың тәулік бойы уақытша немесе тұрақты тұруына арналған.</w:t>
      </w:r>
      <w:r>
        <w:br/>
      </w:r>
      <w:r>
        <w:rPr>
          <w:rFonts w:ascii="Times New Roman"/>
          <w:b w:val="false"/>
          <w:i w:val="false"/>
          <w:color w:val="000000"/>
          <w:sz w:val="28"/>
        </w:rPr>
        <w:t>
      Ерекше жағдайларда Ардагерлер кеңесінің, мүгедектер істері жөніндегі кеңестердің қолдаухаты бойынша жанжал себебінен олармен бірге тұру мүмкін емес, кәмелетке толған, еңбекке қабілетті жақын туыстары бар қарттар мен бірінші, екінші топтағы мүгедектер стационарлық үлгідегі ұйымдарға тұруға қабылдануы мүмкін.</w:t>
      </w:r>
      <w:r>
        <w:br/>
      </w:r>
      <w:r>
        <w:rPr>
          <w:rFonts w:ascii="Times New Roman"/>
          <w:b w:val="false"/>
          <w:i w:val="false"/>
          <w:color w:val="000000"/>
          <w:sz w:val="28"/>
        </w:rPr>
        <w:t>
      Ауру процесі белсенді стадиядағы туберкулездің, психикалық аурулардың (соматикалық ауру кезіндегі невроздарды, неврозға ұқсас жай-күйлерді, ақыл-ес кемшілігі мен жеке басының айқын білінетін өзгеруі жоқ, сирек ұстамасы бар (2-3 айда бір реттен артық емес) этиологиясы әртүрлі тырыспалы синдромдарды қоспағанда), карантиндік инфекциялардың, тері мен шаш жұқпалы ауруларының, венерологиялық ауруларының, ЖИТС-тің, сондай-ақ мамандандырылған медициналық ұйымдарда емдеуді қажет ететін аурулардың болуы қарттар мен мүгедектердің стационарлық үлгідегі ұйымдарда тұруына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7. Стационарлық үлгідегі ұйымдар заңды тұлға болып табылады, оны құрылтайшы құрады және өз қызметін құрылтай құжаттарына, Қазақстан Республикасының қолданыстағы </w:t>
      </w:r>
      <w:r>
        <w:rPr>
          <w:rFonts w:ascii="Times New Roman"/>
          <w:b w:val="false"/>
          <w:i w:val="false"/>
          <w:color w:val="000000"/>
          <w:sz w:val="28"/>
        </w:rPr>
        <w:t>заңнамалық</w:t>
      </w:r>
      <w:r>
        <w:rPr>
          <w:rFonts w:ascii="Times New Roman"/>
          <w:b w:val="false"/>
          <w:i w:val="false"/>
          <w:color w:val="000000"/>
          <w:sz w:val="28"/>
        </w:rPr>
        <w:t xml:space="preserve"> және өзге де нормативтік құқықтық актілеріне сәйкес жүзеге асырады.</w:t>
      </w:r>
      <w:r>
        <w:br/>
      </w:r>
      <w:r>
        <w:rPr>
          <w:rFonts w:ascii="Times New Roman"/>
          <w:b w:val="false"/>
          <w:i w:val="false"/>
          <w:color w:val="000000"/>
          <w:sz w:val="28"/>
        </w:rPr>
        <w:t>
</w:t>
      </w:r>
      <w:r>
        <w:rPr>
          <w:rFonts w:ascii="Times New Roman"/>
          <w:b w:val="false"/>
          <w:i w:val="false"/>
          <w:color w:val="000000"/>
          <w:sz w:val="28"/>
        </w:rPr>
        <w:t>
      8.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психоневрологиялық ауытқулары бар мүгедек балаларға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2) психоневрологиялық ауруы бар мүгедектерге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3) қарттар мен мүгедектерге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4) тірек-қимыл аппараты бұзылған мүгедек балаларға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5) тәулік бойы тұру жағдайында арнаулы әлеуметтік қызмет көрсетуге арналған өзге ұйымдар түрінде құрылады.</w:t>
      </w:r>
    </w:p>
    <w:bookmarkEnd w:id="3"/>
    <w:bookmarkStart w:name="z29" w:id="4"/>
    <w:p>
      <w:pPr>
        <w:spacing w:after="0"/>
        <w:ind w:left="0"/>
        <w:jc w:val="left"/>
      </w:pPr>
      <w:r>
        <w:rPr>
          <w:rFonts w:ascii="Times New Roman"/>
          <w:b/>
          <w:i w:val="false"/>
          <w:color w:val="000000"/>
        </w:rPr>
        <w:t xml:space="preserve"> 
2. Стационарлық үлгідегі ұйымдардың міндеттері</w:t>
      </w:r>
      <w:r>
        <w:br/>
      </w:r>
      <w:r>
        <w:rPr>
          <w:rFonts w:ascii="Times New Roman"/>
          <w:b/>
          <w:i w:val="false"/>
          <w:color w:val="000000"/>
        </w:rPr>
        <w:t>
мен функциялары</w:t>
      </w:r>
    </w:p>
    <w:bookmarkEnd w:id="4"/>
    <w:bookmarkStart w:name="z30" w:id="5"/>
    <w:p>
      <w:pPr>
        <w:spacing w:after="0"/>
        <w:ind w:left="0"/>
        <w:jc w:val="both"/>
      </w:pPr>
      <w:r>
        <w:rPr>
          <w:rFonts w:ascii="Times New Roman"/>
          <w:b w:val="false"/>
          <w:i w:val="false"/>
          <w:color w:val="000000"/>
          <w:sz w:val="28"/>
        </w:rPr>
        <w:t>
      9. Стационарлық үлгідегі ұйымдардың негізгі міндеттері:</w:t>
      </w:r>
      <w:r>
        <w:br/>
      </w:r>
      <w:r>
        <w:rPr>
          <w:rFonts w:ascii="Times New Roman"/>
          <w:b w:val="false"/>
          <w:i w:val="false"/>
          <w:color w:val="000000"/>
          <w:sz w:val="28"/>
        </w:rPr>
        <w:t>
</w:t>
      </w:r>
      <w:r>
        <w:rPr>
          <w:rFonts w:ascii="Times New Roman"/>
          <w:b w:val="false"/>
          <w:i w:val="false"/>
          <w:color w:val="000000"/>
          <w:sz w:val="28"/>
        </w:rPr>
        <w:t>
      1) қызмет алушыларға үй жағдайына жақындатылған, жасы мен денсаулық жағдайына едәуір бара-бар тыныс-тіршілік жағдайын жасау;</w:t>
      </w:r>
      <w:r>
        <w:br/>
      </w:r>
      <w:r>
        <w:rPr>
          <w:rFonts w:ascii="Times New Roman"/>
          <w:b w:val="false"/>
          <w:i w:val="false"/>
          <w:color w:val="000000"/>
          <w:sz w:val="28"/>
        </w:rPr>
        <w:t>
</w:t>
      </w:r>
      <w:r>
        <w:rPr>
          <w:rFonts w:ascii="Times New Roman"/>
          <w:b w:val="false"/>
          <w:i w:val="false"/>
          <w:color w:val="000000"/>
          <w:sz w:val="28"/>
        </w:rPr>
        <w:t>
      2) стационар жағдайында арнаулы әлеуметтік қызметтерді осы Стандартта белгіленген көлемге сәйкес көрсету;</w:t>
      </w:r>
      <w:r>
        <w:br/>
      </w:r>
      <w:r>
        <w:rPr>
          <w:rFonts w:ascii="Times New Roman"/>
          <w:b w:val="false"/>
          <w:i w:val="false"/>
          <w:color w:val="000000"/>
          <w:sz w:val="28"/>
        </w:rPr>
        <w:t>
</w:t>
      </w:r>
      <w:r>
        <w:rPr>
          <w:rFonts w:ascii="Times New Roman"/>
          <w:b w:val="false"/>
          <w:i w:val="false"/>
          <w:color w:val="000000"/>
          <w:sz w:val="28"/>
        </w:rPr>
        <w:t>
      3) қызмет алушылардың жеке қажеттіліктерін ескере отырып, олардың жеке даму, әлеуметтану және кірігу деңгейін арттыруға бағытталған арнаулы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
      4) көрсетілетін арнаулы әлеуметтік қызметтердің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5) кемсітушіліктің барлық түрлерінен, физикалық және психикалық зорлықтан, қорлаудан, дөрекіліктен қорғау болып табылады.</w:t>
      </w:r>
      <w:r>
        <w:br/>
      </w:r>
      <w:r>
        <w:rPr>
          <w:rFonts w:ascii="Times New Roman"/>
          <w:b w:val="false"/>
          <w:i w:val="false"/>
          <w:color w:val="000000"/>
          <w:sz w:val="28"/>
        </w:rPr>
        <w:t>
</w:t>
      </w:r>
      <w:r>
        <w:rPr>
          <w:rFonts w:ascii="Times New Roman"/>
          <w:b w:val="false"/>
          <w:i w:val="false"/>
          <w:color w:val="000000"/>
          <w:sz w:val="28"/>
        </w:rPr>
        <w:t>
      10. Стационарлық үлгідегі ұйымдардың негізгі функциялары:</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олардың ауруларын, жағдайының ауырлығын, жасын ескере отырып орналастыру, оларды жаңа жағдайға бейімдеу бойынша іс-шаралар жүргізу;</w:t>
      </w:r>
      <w:r>
        <w:br/>
      </w:r>
      <w:r>
        <w:rPr>
          <w:rFonts w:ascii="Times New Roman"/>
          <w:b w:val="false"/>
          <w:i w:val="false"/>
          <w:color w:val="000000"/>
          <w:sz w:val="28"/>
        </w:rPr>
        <w:t>
</w:t>
      </w:r>
      <w:r>
        <w:rPr>
          <w:rFonts w:ascii="Times New Roman"/>
          <w:b w:val="false"/>
          <w:i w:val="false"/>
          <w:color w:val="000000"/>
          <w:sz w:val="28"/>
        </w:rPr>
        <w:t>
      2) қызмет алушылардың жеке басының қол сұғылмаушылығы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стационарлық үлгідегі ұйымдарда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 алушыларға жан-жақты көмек көрсету;</w:t>
      </w:r>
      <w:r>
        <w:br/>
      </w:r>
      <w:r>
        <w:rPr>
          <w:rFonts w:ascii="Times New Roman"/>
          <w:b w:val="false"/>
          <w:i w:val="false"/>
          <w:color w:val="000000"/>
          <w:sz w:val="28"/>
        </w:rPr>
        <w:t>
</w:t>
      </w:r>
      <w:r>
        <w:rPr>
          <w:rFonts w:ascii="Times New Roman"/>
          <w:b w:val="false"/>
          <w:i w:val="false"/>
          <w:color w:val="000000"/>
          <w:sz w:val="28"/>
        </w:rPr>
        <w:t>
      5) қызмет алушылардың тұру жағдайларын жақсарту,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6) қызмет алушылардың жеке және құнды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қызмет алушыларды және олардың отбасы мүшелерін арнаулы әлеуметтік қызмет көрсетудің көлемі мен түрлері, стационарлық үлгідегі ұйымдардағы ішкі тәртіп ережесі туралы хабардар ету;</w:t>
      </w:r>
      <w:r>
        <w:br/>
      </w:r>
      <w:r>
        <w:rPr>
          <w:rFonts w:ascii="Times New Roman"/>
          <w:b w:val="false"/>
          <w:i w:val="false"/>
          <w:color w:val="000000"/>
          <w:sz w:val="28"/>
        </w:rPr>
        <w:t>
</w:t>
      </w:r>
      <w:r>
        <w:rPr>
          <w:rFonts w:ascii="Times New Roman"/>
          <w:b w:val="false"/>
          <w:i w:val="false"/>
          <w:color w:val="000000"/>
          <w:sz w:val="28"/>
        </w:rPr>
        <w:t>
      8)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9) Қамқорлыққа немесе қорғаншылыққа мұқтаж қызмет алушыларға қатысты стационарлық үлгідегі ұйымдардың әкімшілігіне жүктелген қамқоршылық және қорғаншылық функцияларын "Неке және отбасы туралы" Қазақстан Республикасының 1998 жылғы 17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w:t>
      </w:r>
      <w:r>
        <w:rPr>
          <w:rFonts w:ascii="Times New Roman"/>
          <w:b w:val="false"/>
          <w:i w:val="false"/>
          <w:color w:val="000000"/>
          <w:sz w:val="28"/>
        </w:rPr>
        <w:t>
      10) стационарлық үлгідегі ұйымдардың қаржылық-шаруашылық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11) стационарлық үлгідегі ұйымдардың құрылтай құжаттарына сәйкес өзге де функциялар.</w:t>
      </w:r>
    </w:p>
    <w:bookmarkEnd w:id="5"/>
    <w:bookmarkStart w:name="z48" w:id="6"/>
    <w:p>
      <w:pPr>
        <w:spacing w:after="0"/>
        <w:ind w:left="0"/>
        <w:jc w:val="left"/>
      </w:pPr>
      <w:r>
        <w:rPr>
          <w:rFonts w:ascii="Times New Roman"/>
          <w:b/>
          <w:i w:val="false"/>
          <w:color w:val="000000"/>
        </w:rPr>
        <w:t xml:space="preserve"> 
3. Стационарлық үлгідегі ұйымдарға қабылдау шарттары</w:t>
      </w:r>
    </w:p>
    <w:bookmarkEnd w:id="6"/>
    <w:bookmarkStart w:name="z49" w:id="7"/>
    <w:p>
      <w:pPr>
        <w:spacing w:after="0"/>
        <w:ind w:left="0"/>
        <w:jc w:val="both"/>
      </w:pPr>
      <w:r>
        <w:rPr>
          <w:rFonts w:ascii="Times New Roman"/>
          <w:b w:val="false"/>
          <w:i w:val="false"/>
          <w:color w:val="000000"/>
          <w:sz w:val="28"/>
        </w:rPr>
        <w:t>
      11. Бюджет қаражаты есебінен арнаулы әлеуметтік қызмет көрсету үшін қызмет алушыларды стационарлық үлгідегі ұйымдарға облыстық, Астана және Алматы қалаларының халықты әлеуметтік қорғау саласындағы уәкілетті органдары (бұдан әрі - уәкілетті орган) қызмет алушының тұрғылықты жері бойынша аудандық (қалалық) жұмыспен қамту және әлеуметтік бағдарламалар органдары арқылы жүзеге асырады.</w:t>
      </w:r>
      <w:r>
        <w:br/>
      </w:r>
      <w:r>
        <w:rPr>
          <w:rFonts w:ascii="Times New Roman"/>
          <w:b w:val="false"/>
          <w:i w:val="false"/>
          <w:color w:val="000000"/>
          <w:sz w:val="28"/>
        </w:rPr>
        <w:t>
</w:t>
      </w:r>
      <w:r>
        <w:rPr>
          <w:rFonts w:ascii="Times New Roman"/>
          <w:b w:val="false"/>
          <w:i w:val="false"/>
          <w:color w:val="000000"/>
          <w:sz w:val="28"/>
        </w:rPr>
        <w:t>
      12. Жеке меншік нысанындағы стационарлық үлгідегі ұйымдардың қызмет алушыларды қабылдауды келісімшарт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13. Бюджет қаражаты есебінен арнаулы әлеуметтік қызмет</w:t>
      </w:r>
      <w:r>
        <w:br/>
      </w:r>
      <w:r>
        <w:rPr>
          <w:rFonts w:ascii="Times New Roman"/>
          <w:b w:val="false"/>
          <w:i w:val="false"/>
          <w:color w:val="000000"/>
          <w:sz w:val="28"/>
        </w:rPr>
        <w:t>
көрсететін стационарлық үлгідегі ұйымдарға қызмет алушыларды қабылдау</w:t>
      </w:r>
      <w:r>
        <w:br/>
      </w:r>
      <w:r>
        <w:rPr>
          <w:rFonts w:ascii="Times New Roman"/>
          <w:b w:val="false"/>
          <w:i w:val="false"/>
          <w:color w:val="000000"/>
          <w:sz w:val="28"/>
        </w:rPr>
        <w:t>
мынадай құжаттардың:</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жазбаша өтініші (</w:t>
      </w:r>
      <w:r>
        <w:rPr>
          <w:rFonts w:ascii="Times New Roman"/>
          <w:b w:val="false"/>
          <w:i w:val="false"/>
          <w:color w:val="000000"/>
          <w:sz w:val="28"/>
        </w:rPr>
        <w:t>1-қосымша</w:t>
      </w:r>
      <w:r>
        <w:rPr>
          <w:rFonts w:ascii="Times New Roman"/>
          <w:b w:val="false"/>
          <w:i w:val="false"/>
          <w:color w:val="000000"/>
          <w:sz w:val="28"/>
        </w:rPr>
        <w:t>) немесе медициналық ұйымның өтініш хаты;</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қызметтерді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сәйкестендіру нөмірі бар (ЖСН) жеке куәлігі.</w:t>
      </w:r>
      <w:r>
        <w:br/>
      </w:r>
      <w:r>
        <w:rPr>
          <w:rFonts w:ascii="Times New Roman"/>
          <w:b w:val="false"/>
          <w:i w:val="false"/>
          <w:color w:val="000000"/>
          <w:sz w:val="28"/>
        </w:rPr>
        <w:t>
      ЖСН болмаған жағдайда салық төлеушінің тіркеу нөмірін және әлеуметтік жеке кодты беру туралы куәліктері беріледі;</w:t>
      </w:r>
      <w:r>
        <w:br/>
      </w:r>
      <w:r>
        <w:rPr>
          <w:rFonts w:ascii="Times New Roman"/>
          <w:b w:val="false"/>
          <w:i w:val="false"/>
          <w:color w:val="000000"/>
          <w:sz w:val="28"/>
        </w:rPr>
        <w:t>
</w:t>
      </w:r>
      <w:r>
        <w:rPr>
          <w:rFonts w:ascii="Times New Roman"/>
          <w:b w:val="false"/>
          <w:i w:val="false"/>
          <w:color w:val="000000"/>
          <w:sz w:val="28"/>
        </w:rPr>
        <w:t>
      5) мүгедектігі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6)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8) 18 жастан асқан адамдар үшін - соттың адамды әрекетке қабілетсіз деп тануы туралы шешімі (болса);</w:t>
      </w:r>
      <w:r>
        <w:br/>
      </w:r>
      <w:r>
        <w:rPr>
          <w:rFonts w:ascii="Times New Roman"/>
          <w:b w:val="false"/>
          <w:i w:val="false"/>
          <w:color w:val="000000"/>
          <w:sz w:val="28"/>
        </w:rPr>
        <w:t>
</w:t>
      </w:r>
      <w:r>
        <w:rPr>
          <w:rFonts w:ascii="Times New Roman"/>
          <w:b w:val="false"/>
          <w:i w:val="false"/>
          <w:color w:val="000000"/>
          <w:sz w:val="28"/>
        </w:rPr>
        <w:t>
      9) зейнеткерлік жастағы адамдар үшін - зейнетақы куәлігі;</w:t>
      </w:r>
      <w:r>
        <w:br/>
      </w:r>
      <w:r>
        <w:rPr>
          <w:rFonts w:ascii="Times New Roman"/>
          <w:b w:val="false"/>
          <w:i w:val="false"/>
          <w:color w:val="000000"/>
          <w:sz w:val="28"/>
        </w:rPr>
        <w:t>
</w:t>
      </w:r>
      <w:r>
        <w:rPr>
          <w:rFonts w:ascii="Times New Roman"/>
          <w:b w:val="false"/>
          <w:i w:val="false"/>
          <w:color w:val="000000"/>
          <w:sz w:val="28"/>
        </w:rPr>
        <w:t>
      10) Ұлы Отан соғысының мүгедектері, қатысушылары және соларға теңестірілген адамдар үшін - Ұлы Отан соғысының мүгедегі, қатысушы және соларға теңестірілген адам мәртебесін растайтын куәліктің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14. Құжаттардың көшірмелері түпнұсқаларымен бірге ұсынылады, салыстырып тексергеннен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Ұлы Отан соғысының мүгедектері, қатысушылары және соларға теңестірілген адамдар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бойынша оларды күтуге және қамқорлық көрсетуге міндетті, кәмелет жасқа толған еңбекке қабілетті жақын туыстарының болуына қарамастан стационарлық үлгідегі ұйымдарға бірінші кезектегі тәртіппен қабылданады.</w:t>
      </w:r>
    </w:p>
    <w:bookmarkEnd w:id="7"/>
    <w:bookmarkStart w:name="z64" w:id="8"/>
    <w:p>
      <w:pPr>
        <w:spacing w:after="0"/>
        <w:ind w:left="0"/>
        <w:jc w:val="left"/>
      </w:pPr>
      <w:r>
        <w:rPr>
          <w:rFonts w:ascii="Times New Roman"/>
          <w:b/>
          <w:i w:val="false"/>
          <w:color w:val="000000"/>
        </w:rPr>
        <w:t xml:space="preserve"> 
4. Стационарлық үлгідегі ұйымдарда туру жағдайлары</w:t>
      </w:r>
    </w:p>
    <w:bookmarkEnd w:id="8"/>
    <w:bookmarkStart w:name="z65" w:id="9"/>
    <w:p>
      <w:pPr>
        <w:spacing w:after="0"/>
        <w:ind w:left="0"/>
        <w:jc w:val="both"/>
      </w:pPr>
      <w:r>
        <w:rPr>
          <w:rFonts w:ascii="Times New Roman"/>
          <w:b w:val="false"/>
          <w:i w:val="false"/>
          <w:color w:val="000000"/>
          <w:sz w:val="28"/>
        </w:rPr>
        <w:t>
      16. Стационарлық үлгідегі ұйымдарда тұру жағдайы санитарлық-эпидемиологиялық нормаларға, ғимараттардың қауіпсіздігі, оның ішінде </w:t>
      </w:r>
      <w:r>
        <w:rPr>
          <w:rFonts w:ascii="Times New Roman"/>
          <w:b w:val="false"/>
          <w:i w:val="false"/>
          <w:color w:val="000000"/>
          <w:sz w:val="28"/>
        </w:rPr>
        <w:t>өртке қарсы қауіпсіздік</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болуға тиіс.</w:t>
      </w:r>
      <w:r>
        <w:br/>
      </w:r>
      <w:r>
        <w:rPr>
          <w:rFonts w:ascii="Times New Roman"/>
          <w:b w:val="false"/>
          <w:i w:val="false"/>
          <w:color w:val="000000"/>
          <w:sz w:val="28"/>
        </w:rPr>
        <w:t>
</w:t>
      </w:r>
      <w:r>
        <w:rPr>
          <w:rFonts w:ascii="Times New Roman"/>
          <w:b w:val="false"/>
          <w:i w:val="false"/>
          <w:color w:val="000000"/>
          <w:sz w:val="28"/>
        </w:rPr>
        <w:t>
      17. Құрылтайшы стационарлық үлгідегі ұйымдарды заманауи техникалық жарақтандыруды қамтамасыз етеді.</w:t>
      </w:r>
      <w:r>
        <w:br/>
      </w:r>
      <w:r>
        <w:rPr>
          <w:rFonts w:ascii="Times New Roman"/>
          <w:b w:val="false"/>
          <w:i w:val="false"/>
          <w:color w:val="000000"/>
          <w:sz w:val="28"/>
        </w:rPr>
        <w:t>
</w:t>
      </w:r>
      <w:r>
        <w:rPr>
          <w:rFonts w:ascii="Times New Roman"/>
          <w:b w:val="false"/>
          <w:i w:val="false"/>
          <w:color w:val="000000"/>
          <w:sz w:val="28"/>
        </w:rPr>
        <w:t>
      18. Стационарлық үлгідегі ұйымдардың ғимараты құрылыс нормалары мен ережелеріне сәйкес онда тұру ыңғайлылығы мақсатында, оған кедергісіз кіріп-шығуды, орынжай ішінде және ғимараттың іргелес жатқан аумақта жүріп-тұруды қамтамасыз ету мақсатында арнайы құрылғылармен жабдықталады.</w:t>
      </w:r>
      <w:r>
        <w:br/>
      </w:r>
      <w:r>
        <w:rPr>
          <w:rFonts w:ascii="Times New Roman"/>
          <w:b w:val="false"/>
          <w:i w:val="false"/>
          <w:color w:val="000000"/>
          <w:sz w:val="28"/>
        </w:rPr>
        <w:t>
      Қызмет алушылардың тұру жағдайы олардың жоғары белсенділігі мен әлеуметтенуіне мүмкіндік туғызуға тиіс.</w:t>
      </w:r>
      <w:r>
        <w:br/>
      </w:r>
      <w:r>
        <w:rPr>
          <w:rFonts w:ascii="Times New Roman"/>
          <w:b w:val="false"/>
          <w:i w:val="false"/>
          <w:color w:val="000000"/>
          <w:sz w:val="28"/>
        </w:rPr>
        <w:t>
</w:t>
      </w:r>
      <w:r>
        <w:rPr>
          <w:rFonts w:ascii="Times New Roman"/>
          <w:b w:val="false"/>
          <w:i w:val="false"/>
          <w:color w:val="000000"/>
          <w:sz w:val="28"/>
        </w:rPr>
        <w:t>
      19. Қызмет алушылар бөлмелерге денсаулық жағдайына, жасы, жынысы және психологиялық үйлесімділігі ескеріліп орналастырылады. Стационарлық үлгідегі ұйымдарда тұратындар қатарындағы ерлі-зайыптыларға бірге тұру үшін жеке орынжай бөлінеді.</w:t>
      </w:r>
      <w:r>
        <w:br/>
      </w:r>
      <w:r>
        <w:rPr>
          <w:rFonts w:ascii="Times New Roman"/>
          <w:b w:val="false"/>
          <w:i w:val="false"/>
          <w:color w:val="000000"/>
          <w:sz w:val="28"/>
        </w:rPr>
        <w:t>
</w:t>
      </w:r>
      <w:r>
        <w:rPr>
          <w:rFonts w:ascii="Times New Roman"/>
          <w:b w:val="false"/>
          <w:i w:val="false"/>
          <w:color w:val="000000"/>
          <w:sz w:val="28"/>
        </w:rPr>
        <w:t>
      20. Стационарлық үлгідегі ұйымдарда тұру тәртібі стационарлық үлгідегі ұйымның басшылығы бекітетін ішкі тұру тәртібі ережесінде айқындалады.</w:t>
      </w:r>
      <w:r>
        <w:br/>
      </w:r>
      <w:r>
        <w:rPr>
          <w:rFonts w:ascii="Times New Roman"/>
          <w:b w:val="false"/>
          <w:i w:val="false"/>
          <w:color w:val="000000"/>
          <w:sz w:val="28"/>
        </w:rPr>
        <w:t>
</w:t>
      </w:r>
      <w:r>
        <w:rPr>
          <w:rFonts w:ascii="Times New Roman"/>
          <w:b w:val="false"/>
          <w:i w:val="false"/>
          <w:color w:val="000000"/>
          <w:sz w:val="28"/>
        </w:rPr>
        <w:t>
      21. Қызмет алушылардың стационарлық үлгідегі ұйымдарда уақытша болу жағдайында тұруы стационарлық үлгідегі ұйымдардың басшысы қызмет алушымен не оның заңды өкілімен жасасатын келісімшартпен ресімделеді, онда уақытша болу мерзімі, қызметтердің көлемі мен түрлері айқындалады.</w:t>
      </w:r>
    </w:p>
    <w:bookmarkEnd w:id="9"/>
    <w:bookmarkStart w:name="z71" w:id="10"/>
    <w:p>
      <w:pPr>
        <w:spacing w:after="0"/>
        <w:ind w:left="0"/>
        <w:jc w:val="left"/>
      </w:pPr>
      <w:r>
        <w:rPr>
          <w:rFonts w:ascii="Times New Roman"/>
          <w:b/>
          <w:i w:val="false"/>
          <w:color w:val="000000"/>
        </w:rPr>
        <w:t xml:space="preserve"> 
5. Қызмет алушылардың арнаулы әлеуметтік қызметке</w:t>
      </w:r>
      <w:r>
        <w:br/>
      </w:r>
      <w:r>
        <w:rPr>
          <w:rFonts w:ascii="Times New Roman"/>
          <w:b/>
          <w:i w:val="false"/>
          <w:color w:val="000000"/>
        </w:rPr>
        <w:t>
сұранысын айқындау және жеке жұмыс жоспарын әзірлеу</w:t>
      </w:r>
    </w:p>
    <w:bookmarkEnd w:id="10"/>
    <w:bookmarkStart w:name="z72" w:id="11"/>
    <w:p>
      <w:pPr>
        <w:spacing w:after="0"/>
        <w:ind w:left="0"/>
        <w:jc w:val="both"/>
      </w:pPr>
      <w:r>
        <w:rPr>
          <w:rFonts w:ascii="Times New Roman"/>
          <w:b w:val="false"/>
          <w:i w:val="false"/>
          <w:color w:val="000000"/>
          <w:sz w:val="28"/>
        </w:rPr>
        <w:t>
      22. Арнаулы әлеуметтік қызметтерге қажеттілікті (түрлері мен көлемін) әлеуметтік қызметкерлер, дәрігерлер, педагогтар және стационарлық үлгідегі ұйымдардың мамандары (бұдан әрі - стационарлық үлгідегі ұйымдардың мамандары) айқындайды.</w:t>
      </w:r>
      <w:r>
        <w:br/>
      </w:r>
      <w:r>
        <w:rPr>
          <w:rFonts w:ascii="Times New Roman"/>
          <w:b w:val="false"/>
          <w:i w:val="false"/>
          <w:color w:val="000000"/>
          <w:sz w:val="28"/>
        </w:rPr>
        <w:t>
</w:t>
      </w:r>
      <w:r>
        <w:rPr>
          <w:rFonts w:ascii="Times New Roman"/>
          <w:b w:val="false"/>
          <w:i w:val="false"/>
          <w:color w:val="000000"/>
          <w:sz w:val="28"/>
        </w:rPr>
        <w:t>
      23. Қызмет алушылардың қажеттілігін бағалау негізінде мүгедекті оңалтудың жеке бағдарламасын ескере отырып, стационарлық үлгідегі ұйымдардың мамандары әрбір қызмет алушыға бір жыл мерзімге жеке жұмыс жоспарын (бұдан әрі - жеке жоспар) (</w:t>
      </w:r>
      <w:r>
        <w:rPr>
          <w:rFonts w:ascii="Times New Roman"/>
          <w:b w:val="false"/>
          <w:i w:val="false"/>
          <w:color w:val="000000"/>
          <w:sz w:val="28"/>
        </w:rPr>
        <w:t>4-қосымша</w:t>
      </w:r>
      <w:r>
        <w:rPr>
          <w:rFonts w:ascii="Times New Roman"/>
          <w:b w:val="false"/>
          <w:i w:val="false"/>
          <w:color w:val="000000"/>
          <w:sz w:val="28"/>
        </w:rPr>
        <w:t>) әзірлейді.</w:t>
      </w:r>
      <w:r>
        <w:br/>
      </w:r>
      <w:r>
        <w:rPr>
          <w:rFonts w:ascii="Times New Roman"/>
          <w:b w:val="false"/>
          <w:i w:val="false"/>
          <w:color w:val="000000"/>
          <w:sz w:val="28"/>
        </w:rPr>
        <w:t>
</w:t>
      </w:r>
      <w:r>
        <w:rPr>
          <w:rFonts w:ascii="Times New Roman"/>
          <w:b w:val="false"/>
          <w:i w:val="false"/>
          <w:color w:val="000000"/>
          <w:sz w:val="28"/>
        </w:rPr>
        <w:t>
      24. Жеке жоспар қызмет алушыларды стационарлық үлгідегі ұйымдардың мамандары бақылағаннан кейін стационарлық үлгідегі ұйымдарға түскен күннен бастап немесе алдыңғы жеке жоспардың қолдану мерзімі аяқталғаннан кейін 14 күнтізбелік күн ішінде әзірлейді, кейінгі бес жұмыс күні ішінде толтырады және стационарлық үлгідегі ұйымның басшысы бекітеді.</w:t>
      </w:r>
      <w:r>
        <w:br/>
      </w:r>
      <w:r>
        <w:rPr>
          <w:rFonts w:ascii="Times New Roman"/>
          <w:b w:val="false"/>
          <w:i w:val="false"/>
          <w:color w:val="000000"/>
          <w:sz w:val="28"/>
        </w:rPr>
        <w:t>
</w:t>
      </w:r>
      <w:r>
        <w:rPr>
          <w:rFonts w:ascii="Times New Roman"/>
          <w:b w:val="false"/>
          <w:i w:val="false"/>
          <w:color w:val="000000"/>
          <w:sz w:val="28"/>
        </w:rPr>
        <w:t>
      25. Жеке жоспарда көрсетілген оңалту іс-шараларын стационарлық үлгідегі ұйымдардың мамандары жеке жоспарда бекітілген мерзімде жүргізеді.</w:t>
      </w:r>
      <w:r>
        <w:br/>
      </w:r>
      <w:r>
        <w:rPr>
          <w:rFonts w:ascii="Times New Roman"/>
          <w:b w:val="false"/>
          <w:i w:val="false"/>
          <w:color w:val="000000"/>
          <w:sz w:val="28"/>
        </w:rPr>
        <w:t>
</w:t>
      </w:r>
      <w:r>
        <w:rPr>
          <w:rFonts w:ascii="Times New Roman"/>
          <w:b w:val="false"/>
          <w:i w:val="false"/>
          <w:color w:val="000000"/>
          <w:sz w:val="28"/>
        </w:rPr>
        <w:t>
      26. Қызмет алушылардың жай-күйіндегі өзгерістер тоқсан сайын (қажеттігіне қарай ай сайын) қаралуға тиіс.</w:t>
      </w:r>
      <w:r>
        <w:br/>
      </w:r>
      <w:r>
        <w:rPr>
          <w:rFonts w:ascii="Times New Roman"/>
          <w:b w:val="false"/>
          <w:i w:val="false"/>
          <w:color w:val="000000"/>
          <w:sz w:val="28"/>
        </w:rPr>
        <w:t>
</w:t>
      </w:r>
      <w:r>
        <w:rPr>
          <w:rFonts w:ascii="Times New Roman"/>
          <w:b w:val="false"/>
          <w:i w:val="false"/>
          <w:color w:val="000000"/>
          <w:sz w:val="28"/>
        </w:rPr>
        <w:t>
      27. Өткізілген іс-шараларды және тоқсан сайынғы мониторинг қорытындыларын стационарлық үлгідегі ұйымдардың мамандары (</w:t>
      </w:r>
      <w:r>
        <w:rPr>
          <w:rFonts w:ascii="Times New Roman"/>
          <w:b w:val="false"/>
          <w:i w:val="false"/>
          <w:color w:val="000000"/>
          <w:sz w:val="28"/>
        </w:rPr>
        <w:t>5-қосымша</w:t>
      </w:r>
      <w:r>
        <w:rPr>
          <w:rFonts w:ascii="Times New Roman"/>
          <w:b w:val="false"/>
          <w:i w:val="false"/>
          <w:color w:val="000000"/>
          <w:sz w:val="28"/>
        </w:rPr>
        <w:t>) нысан бойынша әрбір қызмет алушыға жеке жүргізілетін жеке жоспардың (мониторингтің) орындалуы жөніндегі журналда/электронды картотекада (бұдан әрі - журнал/электронды картотека) көрсетеді.</w:t>
      </w:r>
      <w:r>
        <w:br/>
      </w:r>
      <w:r>
        <w:rPr>
          <w:rFonts w:ascii="Times New Roman"/>
          <w:b w:val="false"/>
          <w:i w:val="false"/>
          <w:color w:val="000000"/>
          <w:sz w:val="28"/>
        </w:rPr>
        <w:t>
</w:t>
      </w:r>
      <w:r>
        <w:rPr>
          <w:rFonts w:ascii="Times New Roman"/>
          <w:b w:val="false"/>
          <w:i w:val="false"/>
          <w:color w:val="000000"/>
          <w:sz w:val="28"/>
        </w:rPr>
        <w:t>
      28. Стационарлық үлгідегі ұйымдардың мамандары мониторинг қорытындысы бойынша қажеттігіне қарай қызмет алушылардың жеке жоспарларын түзетеді.</w:t>
      </w:r>
      <w:r>
        <w:br/>
      </w:r>
      <w:r>
        <w:rPr>
          <w:rFonts w:ascii="Times New Roman"/>
          <w:b w:val="false"/>
          <w:i w:val="false"/>
          <w:color w:val="000000"/>
          <w:sz w:val="28"/>
        </w:rPr>
        <w:t>
</w:t>
      </w:r>
      <w:r>
        <w:rPr>
          <w:rFonts w:ascii="Times New Roman"/>
          <w:b w:val="false"/>
          <w:i w:val="false"/>
          <w:color w:val="000000"/>
          <w:sz w:val="28"/>
        </w:rPr>
        <w:t>
      29. Әлеуметтік жұмыс жөніндегі маман жеке жоспарды және журналды/электронды картотеканы әзірлеу жөніндегі жұмысты үйлестіреді, олардың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30. Құрылтайшы немесе уәкілетті орган стационарлық үлгідегі ұйымдардың мамандарының жұмыс сапасын:</w:t>
      </w:r>
      <w:r>
        <w:br/>
      </w:r>
      <w:r>
        <w:rPr>
          <w:rFonts w:ascii="Times New Roman"/>
          <w:b w:val="false"/>
          <w:i w:val="false"/>
          <w:color w:val="000000"/>
          <w:sz w:val="28"/>
        </w:rPr>
        <w:t>
      отбасыларға қайтарылған (берілген) және (немесе) жартылай стационарлық және үйде қызмет көрсету жағдайында арнаулы әлеуметтік қызметтер алатын;</w:t>
      </w:r>
      <w:r>
        <w:br/>
      </w:r>
      <w:r>
        <w:rPr>
          <w:rFonts w:ascii="Times New Roman"/>
          <w:b w:val="false"/>
          <w:i w:val="false"/>
          <w:color w:val="000000"/>
          <w:sz w:val="28"/>
        </w:rPr>
        <w:t>
      тұрмыстық және еңбек қызметіне тартылған қызмет алушылар санының алдыңғы жылғымен салыстырғанда көбеюі бойынша бағалайды.</w:t>
      </w:r>
      <w:r>
        <w:br/>
      </w:r>
      <w:r>
        <w:rPr>
          <w:rFonts w:ascii="Times New Roman"/>
          <w:b w:val="false"/>
          <w:i w:val="false"/>
          <w:color w:val="000000"/>
          <w:sz w:val="28"/>
        </w:rPr>
        <w:t>
</w:t>
      </w:r>
      <w:r>
        <w:rPr>
          <w:rFonts w:ascii="Times New Roman"/>
          <w:b w:val="false"/>
          <w:i w:val="false"/>
          <w:color w:val="000000"/>
          <w:sz w:val="28"/>
        </w:rPr>
        <w:t>
      31. Стационарлық үлгідегі ұйымдарға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басқа да ұйымдардан мамандарды тартуға болады.</w:t>
      </w:r>
      <w:r>
        <w:br/>
      </w:r>
      <w:r>
        <w:rPr>
          <w:rFonts w:ascii="Times New Roman"/>
          <w:b w:val="false"/>
          <w:i w:val="false"/>
          <w:color w:val="000000"/>
          <w:sz w:val="28"/>
        </w:rPr>
        <w:t>
</w:t>
      </w:r>
      <w:r>
        <w:rPr>
          <w:rFonts w:ascii="Times New Roman"/>
          <w:b w:val="false"/>
          <w:i w:val="false"/>
          <w:color w:val="000000"/>
          <w:sz w:val="28"/>
        </w:rPr>
        <w:t>
      32. Стационарлық үлгідегі ұйымның әрбір маманы лауазымдық нұсқаулыққа және жеке жоспарға сәйкес арнаулы әлеуметтік қызмет көрсетуге қатысады және оңалту іс-шараларының нәтижелерін тоқсан сайын журналға/электронды картотекаға белгілеп отырады.</w:t>
      </w:r>
      <w:r>
        <w:br/>
      </w:r>
      <w:r>
        <w:rPr>
          <w:rFonts w:ascii="Times New Roman"/>
          <w:b w:val="false"/>
          <w:i w:val="false"/>
          <w:color w:val="000000"/>
          <w:sz w:val="28"/>
        </w:rPr>
        <w:t>
</w:t>
      </w:r>
      <w:r>
        <w:rPr>
          <w:rFonts w:ascii="Times New Roman"/>
          <w:b w:val="false"/>
          <w:i w:val="false"/>
          <w:color w:val="000000"/>
          <w:sz w:val="28"/>
        </w:rPr>
        <w:t>
      33. Стационарлық үлгідегі ұйымның әлеуметтік жұмыс жөніндегі маманы ай сайын аурудың терминалды (соңғы) сатысында тұрған паллиативтік көмек қызметі мен мейірбикенің күтімі қажет жазылмайтын ауруларды анықтау мониторингін жүргізеді.</w:t>
      </w:r>
      <w:r>
        <w:br/>
      </w:r>
      <w:r>
        <w:rPr>
          <w:rFonts w:ascii="Times New Roman"/>
          <w:b w:val="false"/>
          <w:i w:val="false"/>
          <w:color w:val="000000"/>
          <w:sz w:val="28"/>
        </w:rPr>
        <w:t>
</w:t>
      </w:r>
      <w:r>
        <w:rPr>
          <w:rFonts w:ascii="Times New Roman"/>
          <w:b w:val="false"/>
          <w:i w:val="false"/>
          <w:color w:val="000000"/>
          <w:sz w:val="28"/>
        </w:rPr>
        <w:t>
      34. Стационарлық үлгідегі ұйымның әкімшілігі стационарлық үлгідегі ұйымның барлық мамандарына қатысты қызметтік міндеттемелердің сапалы орындалуына ұдайы бақылауды жүзеге асырады.</w:t>
      </w:r>
    </w:p>
    <w:bookmarkEnd w:id="11"/>
    <w:bookmarkStart w:name="z85" w:id="12"/>
    <w:p>
      <w:pPr>
        <w:spacing w:after="0"/>
        <w:ind w:left="0"/>
        <w:jc w:val="left"/>
      </w:pPr>
      <w:r>
        <w:rPr>
          <w:rFonts w:ascii="Times New Roman"/>
          <w:b/>
          <w:i w:val="false"/>
          <w:color w:val="000000"/>
        </w:rPr>
        <w:t xml:space="preserve"> 
6. Арнаулы әлеуметтік қызмет көрсету шарттары</w:t>
      </w:r>
    </w:p>
    <w:bookmarkEnd w:id="12"/>
    <w:bookmarkStart w:name="z86" w:id="13"/>
    <w:p>
      <w:pPr>
        <w:spacing w:after="0"/>
        <w:ind w:left="0"/>
        <w:jc w:val="both"/>
      </w:pPr>
      <w:r>
        <w:rPr>
          <w:rFonts w:ascii="Times New Roman"/>
          <w:b w:val="false"/>
          <w:i w:val="false"/>
          <w:color w:val="000000"/>
          <w:sz w:val="28"/>
        </w:rPr>
        <w:t>
      35. Стационарлық үлгідегі ұйымдарда әлеуметтік-тұрмыстық қызмет көрсетуге:</w:t>
      </w:r>
      <w:r>
        <w:br/>
      </w:r>
      <w:r>
        <w:rPr>
          <w:rFonts w:ascii="Times New Roman"/>
          <w:b w:val="false"/>
          <w:i w:val="false"/>
          <w:color w:val="000000"/>
          <w:sz w:val="28"/>
        </w:rPr>
        <w:t>
      денсаулық жағдайы бойынша әдеттегі,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күнделікті рәсімдерді орындауға қабілетсіз қызмет алушыларға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тұрғын-жай беру, оның ішінде бір балаға, ТҚА бұзылған балаға кемінде 4 шаршы метр және 18 жастан асқан адамға, мүгедекке, қартқа кемінде 5 шаршы метр жатын бөлмелерін беру;</w:t>
      </w:r>
      <w:r>
        <w:br/>
      </w:r>
      <w:r>
        <w:rPr>
          <w:rFonts w:ascii="Times New Roman"/>
          <w:b w:val="false"/>
          <w:i w:val="false"/>
          <w:color w:val="000000"/>
          <w:sz w:val="28"/>
        </w:rPr>
        <w:t>
      оңалту, емдеу, білім беру, мәдени іс-шараларына, діни рәсімдерді жасауға, емдік еңбек қызметін ұйымдастыруға, өзіне-өзі қызмет көрсету дағдыларын, тұрмыстық бағдарлау негіздеріне үйретуге арналған жиһазбен және (немесе) мамандандырылған жабдықтармен жабдықталған орынжай беру;</w:t>
      </w:r>
      <w:r>
        <w:br/>
      </w:r>
      <w:r>
        <w:rPr>
          <w:rFonts w:ascii="Times New Roman"/>
          <w:b w:val="false"/>
          <w:i w:val="false"/>
          <w:color w:val="000000"/>
          <w:sz w:val="28"/>
        </w:rPr>
        <w:t>
      денсаулық жағдайы бойынша жұмыс істеуге болатын мүгедектерге және 18 жастан асқан адамдарға арналған жұмыс орындарын ұйымдастыру үшін жағдай жасау;</w:t>
      </w:r>
      <w:r>
        <w:br/>
      </w:r>
      <w:r>
        <w:rPr>
          <w:rFonts w:ascii="Times New Roman"/>
          <w:b w:val="false"/>
          <w:i w:val="false"/>
          <w:color w:val="000000"/>
          <w:sz w:val="28"/>
        </w:rPr>
        <w:t>
      бөгде адамның көмегіне сүйенбей тұрмыстық мұқтаждықтарын жүзеге асыруды қамтамасыз етуге бейімделген орынжайлар мен айлабұйымдар ұсыну;</w:t>
      </w:r>
      <w:r>
        <w:br/>
      </w:r>
      <w:r>
        <w:rPr>
          <w:rFonts w:ascii="Times New Roman"/>
          <w:b w:val="false"/>
          <w:i w:val="false"/>
          <w:color w:val="000000"/>
          <w:sz w:val="28"/>
        </w:rPr>
        <w:t>
      дағдарыс палаталарын, паллиативтік көмек палаталарын (бөлімшелерін) жасау үшін интенсивтік күтім және терапия жүргізуге арналған жабдықтармен жабдықталған орынжайлар ұсыну;</w:t>
      </w:r>
      <w:r>
        <w:br/>
      </w:r>
      <w:r>
        <w:rPr>
          <w:rFonts w:ascii="Times New Roman"/>
          <w:b w:val="false"/>
          <w:i w:val="false"/>
          <w:color w:val="000000"/>
          <w:sz w:val="28"/>
        </w:rPr>
        <w:t>
      отбасында тұратын және уақытша арнаулы әлеуметтік қызмет көрсетуге мұқтаж қызмет алушыларға жергілікті атқарушы орган бекіткен тәртіппен ақылы келісімшарт негізінде стационар жағдайында уақытша (алты айға дейін) болу үшін орынжайлар ұсыну;</w:t>
      </w:r>
      <w:r>
        <w:br/>
      </w:r>
      <w:r>
        <w:rPr>
          <w:rFonts w:ascii="Times New Roman"/>
          <w:b w:val="false"/>
          <w:i w:val="false"/>
          <w:color w:val="000000"/>
          <w:sz w:val="28"/>
        </w:rPr>
        <w:t>
      санитарлық-гигиеналық талаптарға сәйкес тұру жағдайларын сақтау жөнінде қызметтер көрсету;</w:t>
      </w:r>
      <w:r>
        <w:br/>
      </w:r>
      <w:r>
        <w:rPr>
          <w:rFonts w:ascii="Times New Roman"/>
          <w:b w:val="false"/>
          <w:i w:val="false"/>
          <w:color w:val="000000"/>
          <w:sz w:val="28"/>
        </w:rPr>
        <w:t>
      Қазақстан Республикасы Үкіметінің 2008 жылғы 31 желтоқсандағы № 1354 </w:t>
      </w:r>
      <w:r>
        <w:rPr>
          <w:rFonts w:ascii="Times New Roman"/>
          <w:b w:val="false"/>
          <w:i w:val="false"/>
          <w:color w:val="000000"/>
          <w:sz w:val="28"/>
        </w:rPr>
        <w:t>қаулысымен</w:t>
      </w:r>
      <w:r>
        <w:rPr>
          <w:rFonts w:ascii="Times New Roman"/>
          <w:b w:val="false"/>
          <w:i w:val="false"/>
          <w:color w:val="000000"/>
          <w:sz w:val="28"/>
        </w:rPr>
        <w:t xml:space="preserve"> бекітілген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(бұдан әрі - заттай тамақтану нормалары) сәйкес диеталық тамақтандыруды қоса, тамақ ұсыну;</w:t>
      </w:r>
      <w:r>
        <w:br/>
      </w:r>
      <w:r>
        <w:rPr>
          <w:rFonts w:ascii="Times New Roman"/>
          <w:b w:val="false"/>
          <w:i w:val="false"/>
          <w:color w:val="000000"/>
          <w:sz w:val="28"/>
        </w:rPr>
        <w:t>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көзделген көлемнен кем емес жұмсақ мүкәммал беру;</w:t>
      </w:r>
      <w:r>
        <w:br/>
      </w:r>
      <w:r>
        <w:rPr>
          <w:rFonts w:ascii="Times New Roman"/>
          <w:b w:val="false"/>
          <w:i w:val="false"/>
          <w:color w:val="000000"/>
          <w:sz w:val="28"/>
        </w:rPr>
        <w:t>
      тұрмыстық қызметпен қамтамасыз ету (кір жуу, кептіру, үтіктеу, іш киімді, киімді, төсек-орын жабдықтарын дезинфекциялау);</w:t>
      </w:r>
      <w:r>
        <w:br/>
      </w:r>
      <w:r>
        <w:rPr>
          <w:rFonts w:ascii="Times New Roman"/>
          <w:b w:val="false"/>
          <w:i w:val="false"/>
          <w:color w:val="000000"/>
          <w:sz w:val="28"/>
        </w:rPr>
        <w:t>
      қалалық телефон байланысы қызметін ұсыну;</w:t>
      </w:r>
      <w:r>
        <w:br/>
      </w:r>
      <w:r>
        <w:rPr>
          <w:rFonts w:ascii="Times New Roman"/>
          <w:b w:val="false"/>
          <w:i w:val="false"/>
          <w:color w:val="000000"/>
          <w:sz w:val="28"/>
        </w:rPr>
        <w:t>
      емдеуге, оңалтуға, оқуға, мәдени және тынығу іс-шараларына қатысу үшін тасымалдау кезінде көлік қызметін ұсыну;</w:t>
      </w:r>
      <w:r>
        <w:br/>
      </w:r>
      <w:r>
        <w:rPr>
          <w:rFonts w:ascii="Times New Roman"/>
          <w:b w:val="false"/>
          <w:i w:val="false"/>
          <w:color w:val="000000"/>
          <w:sz w:val="28"/>
        </w:rPr>
        <w:t>
      хат жазуға және оқуға көмек көрсету;</w:t>
      </w:r>
      <w:r>
        <w:br/>
      </w:r>
      <w:r>
        <w:rPr>
          <w:rFonts w:ascii="Times New Roman"/>
          <w:b w:val="false"/>
          <w:i w:val="false"/>
          <w:color w:val="000000"/>
          <w:sz w:val="28"/>
        </w:rPr>
        <w:t>
      әдеттегі шаштараздарда қызмет көрсету қиын немесе мүмкін болмайтын жағдайларда қызмет алушыларға шаштараз қызметін көрсету;</w:t>
      </w:r>
      <w:r>
        <w:br/>
      </w:r>
      <w:r>
        <w:rPr>
          <w:rFonts w:ascii="Times New Roman"/>
          <w:b w:val="false"/>
          <w:i w:val="false"/>
          <w:color w:val="000000"/>
          <w:sz w:val="28"/>
        </w:rPr>
        <w:t>
      салт-жора қызметтерін ұйымдастыру (қайтыс болған қызмет алушының туыстары (заңды өкілдері) болмаған немесе олар жерлеумен айналысқысы келмеген кезде) жатады.</w:t>
      </w:r>
      <w:r>
        <w:br/>
      </w:r>
      <w:r>
        <w:rPr>
          <w:rFonts w:ascii="Times New Roman"/>
          <w:b w:val="false"/>
          <w:i w:val="false"/>
          <w:color w:val="000000"/>
          <w:sz w:val="28"/>
        </w:rPr>
        <w:t>
</w:t>
      </w:r>
      <w:r>
        <w:rPr>
          <w:rFonts w:ascii="Times New Roman"/>
          <w:b w:val="false"/>
          <w:i w:val="false"/>
          <w:color w:val="000000"/>
          <w:sz w:val="28"/>
        </w:rPr>
        <w:t>
      36. Әлеуметтік-тұрмыстық қызмет көрсету:</w:t>
      </w:r>
      <w:r>
        <w:br/>
      </w:r>
      <w:r>
        <w:rPr>
          <w:rFonts w:ascii="Times New Roman"/>
          <w:b w:val="false"/>
          <w:i w:val="false"/>
          <w:color w:val="000000"/>
          <w:sz w:val="28"/>
        </w:rPr>
        <w:t>
</w:t>
      </w:r>
      <w:r>
        <w:rPr>
          <w:rFonts w:ascii="Times New Roman"/>
          <w:b w:val="false"/>
          <w:i w:val="false"/>
          <w:color w:val="000000"/>
          <w:sz w:val="28"/>
        </w:rPr>
        <w:t>
      1) берілетін тұрғын үй орынжайлары көлемі мен басқа да көрсеткіштері бойынша (ғимараттар мен орынжайлардың жай-күйі, олардың жайлылығы) санитарлық-гигиеналық нормалар мен талаптарға сәйкес болады және қызмет алушылардың тұруына қолайлылықты қамтамасыз етеді.</w:t>
      </w:r>
      <w:r>
        <w:br/>
      </w:r>
      <w:r>
        <w:rPr>
          <w:rFonts w:ascii="Times New Roman"/>
          <w:b w:val="false"/>
          <w:i w:val="false"/>
          <w:color w:val="000000"/>
          <w:sz w:val="28"/>
        </w:rPr>
        <w:t>
      Тұрғын орынжайларға (бөлмелерге) қызмет алушыларды орналастыру кезінде олардың денсаулық жағдайы, жас ерекшеліктері, физикалық және психикалық хал-жайы, әдеттері, психологиялық үйлесімділігі, жеке даму және әлеуметтену деңгейі ескеріледі;</w:t>
      </w:r>
      <w:r>
        <w:br/>
      </w:r>
      <w:r>
        <w:rPr>
          <w:rFonts w:ascii="Times New Roman"/>
          <w:b w:val="false"/>
          <w:i w:val="false"/>
          <w:color w:val="000000"/>
          <w:sz w:val="28"/>
        </w:rPr>
        <w:t>
      Барлық тұрғын, қызметтік және өндірістік орынжайлар санитарлық нормалар мен ережелерге, қауіпсіздік талаптарына, өртке қарсы талаптарға жауап беретін телефон байланысымен жабдықталады және коммуналдық-тұрмыстық жабдықталудың барлық құралдарымен қамтамасыз етіледі және қызмет алушыларға олардың талаптары бойынша көрсетіледі. Орынжайлар персоналдың, қызмет алушылардың денсаулығына және ұсынылатын қызметтердің сапасына кері әсер ететін әртүрлі факторлардың әсерінен (ауаның жоғары температурасынан, ауа ылғалдығынан, шаң-тозаңнан, дірілден және тағы да басқа қолайсыз жағдайлардан) қорғалған болады.</w:t>
      </w:r>
      <w:r>
        <w:br/>
      </w: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орынжайлар көлемі, орналасуы мен конфигурациясы бойынша қызмет көрсетілетін қызмет алушылардың ерекшелігін ескере отырып, жоғарыда аталған барлық іс-шараларды өткізуді қамтамасыз етіледі;</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ұйымдардың мамандарының кабинеттері қажетті жиһазбен және мамандандырылған жабдықтармен жабдықталады.</w:t>
      </w:r>
      <w:r>
        <w:br/>
      </w:r>
      <w:r>
        <w:rPr>
          <w:rFonts w:ascii="Times New Roman"/>
          <w:b w:val="false"/>
          <w:i w:val="false"/>
          <w:color w:val="000000"/>
          <w:sz w:val="28"/>
        </w:rPr>
        <w:t>
      Әрбір мамандандырылған кабинетке ерікті нысанда ресімделген паспорт толтырылады;</w:t>
      </w:r>
      <w:r>
        <w:br/>
      </w:r>
      <w:r>
        <w:rPr>
          <w:rFonts w:ascii="Times New Roman"/>
          <w:b w:val="false"/>
          <w:i w:val="false"/>
          <w:color w:val="000000"/>
          <w:sz w:val="28"/>
        </w:rPr>
        <w:t>
</w:t>
      </w:r>
      <w:r>
        <w:rPr>
          <w:rFonts w:ascii="Times New Roman"/>
          <w:b w:val="false"/>
          <w:i w:val="false"/>
          <w:color w:val="000000"/>
          <w:sz w:val="28"/>
        </w:rPr>
        <w:t>
      3) қызмет алушылардың пайдалануына берілетін жиһаз, жабдық, жұмсақ мүкәммал Қазақстан Республикасының аумағында қолданылатын техникалық реттеу саласындағы стандарттау жөніндегі нормативтік құжаттарға сәйкес болады;</w:t>
      </w:r>
      <w:r>
        <w:br/>
      </w:r>
      <w:r>
        <w:rPr>
          <w:rFonts w:ascii="Times New Roman"/>
          <w:b w:val="false"/>
          <w:i w:val="false"/>
          <w:color w:val="000000"/>
          <w:sz w:val="28"/>
        </w:rPr>
        <w:t>
</w:t>
      </w:r>
      <w:r>
        <w:rPr>
          <w:rFonts w:ascii="Times New Roman"/>
          <w:b w:val="false"/>
          <w:i w:val="false"/>
          <w:color w:val="000000"/>
          <w:sz w:val="28"/>
        </w:rPr>
        <w:t>
      4) қызмет алушылардың пайдалануына берілетін жиһаз бен төсек-орын жабдықтары пайдалануға ыңғайлы, қызмет алушылардың физикалық жай-күйін және жасын ескере отырып таңдалып, заманауи дизайн талаптарына жауап береді;</w:t>
      </w:r>
      <w:r>
        <w:br/>
      </w:r>
      <w:r>
        <w:rPr>
          <w:rFonts w:ascii="Times New Roman"/>
          <w:b w:val="false"/>
          <w:i w:val="false"/>
          <w:color w:val="000000"/>
          <w:sz w:val="28"/>
        </w:rPr>
        <w:t>
</w:t>
      </w:r>
      <w:r>
        <w:rPr>
          <w:rFonts w:ascii="Times New Roman"/>
          <w:b w:val="false"/>
          <w:i w:val="false"/>
          <w:color w:val="000000"/>
          <w:sz w:val="28"/>
        </w:rPr>
        <w:t>
      5) қызмет алушыларға берілетін киім, аяқ киім, іш киім және бірінші қажеттіліктегі басқа да заттар киюге ыңғайлы, қызмет алушылардың жынысына, бойы мен өлшемдеріне сәйкес келеді, мүмкіндігінше олардың сұраған фасоны мен түсіне, сондай-ақ санитарлық-гигиеналық нормалар мен талаптарға жауап береді;</w:t>
      </w:r>
      <w:r>
        <w:br/>
      </w:r>
      <w:r>
        <w:rPr>
          <w:rFonts w:ascii="Times New Roman"/>
          <w:b w:val="false"/>
          <w:i w:val="false"/>
          <w:color w:val="000000"/>
          <w:sz w:val="28"/>
        </w:rPr>
        <w:t>
</w:t>
      </w:r>
      <w:r>
        <w:rPr>
          <w:rFonts w:ascii="Times New Roman"/>
          <w:b w:val="false"/>
          <w:i w:val="false"/>
          <w:color w:val="000000"/>
          <w:sz w:val="28"/>
        </w:rPr>
        <w:t>
      6) ыстық тамақ, оның ішінде диеталық тағамдар сапалы тағамдардан әзірленуге, теңгерімділігі мен калориялық талаптарына жауап береді, санитарлық-гигиеналық </w:t>
      </w:r>
      <w:r>
        <w:rPr>
          <w:rFonts w:ascii="Times New Roman"/>
          <w:b w:val="false"/>
          <w:i w:val="false"/>
          <w:color w:val="000000"/>
          <w:sz w:val="28"/>
        </w:rPr>
        <w:t>талаптарға</w:t>
      </w:r>
      <w:r>
        <w:rPr>
          <w:rFonts w:ascii="Times New Roman"/>
          <w:b w:val="false"/>
          <w:i w:val="false"/>
          <w:color w:val="000000"/>
          <w:sz w:val="28"/>
        </w:rPr>
        <w:t xml:space="preserve"> сәйкес болады және қызмет алушылардың денсаулық жағдайын ескеріп ұсынылады.</w:t>
      </w:r>
      <w:r>
        <w:br/>
      </w:r>
      <w:r>
        <w:rPr>
          <w:rFonts w:ascii="Times New Roman"/>
          <w:b w:val="false"/>
          <w:i w:val="false"/>
          <w:color w:val="000000"/>
          <w:sz w:val="28"/>
        </w:rPr>
        <w:t>
      Стационарлық үлгідегі ұйымдардың басшысы маусымға қарай (көктем-жаз, күз-қыс)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7) бақылаудағы, төсек режиміндегі және денсаулығының жағдайы бойынша өзін-өзі күтудің қарапайым рәсімдерін орындай алмайтын қызмет алушыларға жеке қызмет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8) шаштараз қызметін көрсету санитарлық-гигиеналық талаптардың сақталуымен арнайы жабдықталған кабинеттерде жүзеге асырылады;</w:t>
      </w:r>
      <w:r>
        <w:br/>
      </w:r>
      <w:r>
        <w:rPr>
          <w:rFonts w:ascii="Times New Roman"/>
          <w:b w:val="false"/>
          <w:i w:val="false"/>
          <w:color w:val="000000"/>
          <w:sz w:val="28"/>
        </w:rPr>
        <w:t>
</w:t>
      </w:r>
      <w:r>
        <w:rPr>
          <w:rFonts w:ascii="Times New Roman"/>
          <w:b w:val="false"/>
          <w:i w:val="false"/>
          <w:color w:val="000000"/>
          <w:sz w:val="28"/>
        </w:rPr>
        <w:t>
      9) созылмалы дамушы аурулар немесе терминалды даму жағдайындағы 18 жастан асқан адамдарды, мүгедектерді, қарттарды үздіксіз бақылау мақсатында </w:t>
      </w:r>
      <w:r>
        <w:rPr>
          <w:rFonts w:ascii="Times New Roman"/>
          <w:b w:val="false"/>
          <w:i w:val="false"/>
          <w:color w:val="000000"/>
          <w:sz w:val="28"/>
        </w:rPr>
        <w:t>паллиативті көмек</w:t>
      </w:r>
      <w:r>
        <w:rPr>
          <w:rFonts w:ascii="Times New Roman"/>
          <w:b w:val="false"/>
          <w:i w:val="false"/>
          <w:color w:val="000000"/>
          <w:sz w:val="28"/>
        </w:rPr>
        <w:t xml:space="preserve">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10) өзіне дене зақымын келтіруі мүмкін және (немесе) айналасындағыларға қауіп тудыруы мүмкін және осы себептермен қосымша күтімге, күшейтілген бақылауға және (немесе) шұғыл медициналық көмекке мұқтаж балалар мен 18 жастан асқан адамдар үшін дағдарыс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11) жеке және әлеуметтік мәртебесін қалпына келтіруге мүмкіндік беретін қол шеберлігі мен еңбек дағдыларын қалыптастыру үшін, сондай-ақ жұмыс орындарын ұйымдастыру үшін қызмет алушылардың ауруының және/немесе мүгедектігінің сипатын, физикалық жай-күйі ескеріліп, тиісті жағдай жасалуға тиіс және тәрбиелеу және оқыту процесінде оларға жайлылықты қамтамасыз етеді;</w:t>
      </w:r>
      <w:r>
        <w:br/>
      </w:r>
      <w:r>
        <w:rPr>
          <w:rFonts w:ascii="Times New Roman"/>
          <w:b w:val="false"/>
          <w:i w:val="false"/>
          <w:color w:val="000000"/>
          <w:sz w:val="28"/>
        </w:rPr>
        <w:t>
</w:t>
      </w:r>
      <w:r>
        <w:rPr>
          <w:rFonts w:ascii="Times New Roman"/>
          <w:b w:val="false"/>
          <w:i w:val="false"/>
          <w:color w:val="000000"/>
          <w:sz w:val="28"/>
        </w:rPr>
        <w:t>
      12) балаларды және 18 жастан асқан адамдарды өз-өзіне қызмет көрсету дағдыларына, тұрмыстық бағдарлау (ас әзірлеу, дастархан жасау, ыдыс жуу, бөлмені/орынжайды күту және өзге де дағдылар) негіздеріне үйрету үшін қажетті техникамен және жиһазбен жабдықталған әлеуметтік-тұрмыстық бағдарлы кабинеттер құрылады;</w:t>
      </w:r>
      <w:r>
        <w:br/>
      </w:r>
      <w:r>
        <w:rPr>
          <w:rFonts w:ascii="Times New Roman"/>
          <w:b w:val="false"/>
          <w:i w:val="false"/>
          <w:color w:val="000000"/>
          <w:sz w:val="28"/>
        </w:rPr>
        <w:t>
</w:t>
      </w:r>
      <w:r>
        <w:rPr>
          <w:rFonts w:ascii="Times New Roman"/>
          <w:b w:val="false"/>
          <w:i w:val="false"/>
          <w:color w:val="000000"/>
          <w:sz w:val="28"/>
        </w:rPr>
        <w:t>
      13)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r>
        <w:br/>
      </w:r>
      <w:r>
        <w:rPr>
          <w:rFonts w:ascii="Times New Roman"/>
          <w:b w:val="false"/>
          <w:i w:val="false"/>
          <w:color w:val="000000"/>
          <w:sz w:val="28"/>
        </w:rPr>
        <w:t>
</w:t>
      </w:r>
      <w:r>
        <w:rPr>
          <w:rFonts w:ascii="Times New Roman"/>
          <w:b w:val="false"/>
          <w:i w:val="false"/>
          <w:color w:val="000000"/>
          <w:sz w:val="28"/>
        </w:rPr>
        <w:t>
      14) тұрмыстық қызмет көрсетумен қамтамасыз ету (іш киімді, киімді, төсек-орын жабдықтарын жуу, кептіру, үтіктеу, дезинфекциялау) оның сапасы мен уақтылығын қамтамасыз етеді;</w:t>
      </w:r>
      <w:r>
        <w:br/>
      </w:r>
      <w:r>
        <w:rPr>
          <w:rFonts w:ascii="Times New Roman"/>
          <w:b w:val="false"/>
          <w:i w:val="false"/>
          <w:color w:val="000000"/>
          <w:sz w:val="28"/>
        </w:rPr>
        <w:t>
</w:t>
      </w:r>
      <w:r>
        <w:rPr>
          <w:rFonts w:ascii="Times New Roman"/>
          <w:b w:val="false"/>
          <w:i w:val="false"/>
          <w:color w:val="000000"/>
          <w:sz w:val="28"/>
        </w:rPr>
        <w:t>
      15) діни ғұрыптарды орындау үшін жағдай жасау кезінде қызмет алушылардың діни наным-сенімі, жасы, жынысы, физикалық жай-күйі, әртүрлі концессияларда қабылданған діни салттардың ерекшелігі қатаң түрде ескеріледі;</w:t>
      </w:r>
      <w:r>
        <w:br/>
      </w:r>
      <w:r>
        <w:rPr>
          <w:rFonts w:ascii="Times New Roman"/>
          <w:b w:val="false"/>
          <w:i w:val="false"/>
          <w:color w:val="000000"/>
          <w:sz w:val="28"/>
        </w:rPr>
        <w:t>
</w:t>
      </w:r>
      <w:r>
        <w:rPr>
          <w:rFonts w:ascii="Times New Roman"/>
          <w:b w:val="false"/>
          <w:i w:val="false"/>
          <w:color w:val="000000"/>
          <w:sz w:val="28"/>
        </w:rPr>
        <w:t>
      16) жерлеу қызметін ұйымдастыру қайтыс болған қызмет алушының діни наным-сенімін ескеріп жүзеге асырылады.</w:t>
      </w:r>
      <w:r>
        <w:br/>
      </w:r>
      <w:r>
        <w:rPr>
          <w:rFonts w:ascii="Times New Roman"/>
          <w:b w:val="false"/>
          <w:i w:val="false"/>
          <w:color w:val="000000"/>
          <w:sz w:val="28"/>
        </w:rPr>
        <w:t>
</w:t>
      </w:r>
      <w:r>
        <w:rPr>
          <w:rFonts w:ascii="Times New Roman"/>
          <w:b w:val="false"/>
          <w:i w:val="false"/>
          <w:color w:val="000000"/>
          <w:sz w:val="28"/>
        </w:rPr>
        <w:t>
      37. Стационарлық үлгідегі ұйымдарда көрсетілетін әлеуметтік-медициналық қызмет көрсетуге:</w:t>
      </w:r>
      <w:r>
        <w:br/>
      </w:r>
      <w:r>
        <w:rPr>
          <w:rFonts w:ascii="Times New Roman"/>
          <w:b w:val="false"/>
          <w:i w:val="false"/>
          <w:color w:val="000000"/>
          <w:sz w:val="28"/>
        </w:rPr>
        <w:t>
      медициналық-әлеуметтік тексеруді ұйымдастыру және жүргізу (қажет болған кезде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дәрігерге дейін көмек</w:t>
      </w:r>
      <w:r>
        <w:rPr>
          <w:rFonts w:ascii="Times New Roman"/>
          <w:b w:val="false"/>
          <w:i w:val="false"/>
          <w:color w:val="000000"/>
          <w:sz w:val="28"/>
        </w:rPr>
        <w:t xml:space="preserve"> көрсету;</w:t>
      </w:r>
      <w:r>
        <w:br/>
      </w:r>
      <w:r>
        <w:rPr>
          <w:rFonts w:ascii="Times New Roman"/>
          <w:b w:val="false"/>
          <w:i w:val="false"/>
          <w:color w:val="000000"/>
          <w:sz w:val="28"/>
        </w:rPr>
        <w:t>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жүргізуге жәрдемдесу;</w:t>
      </w:r>
      <w:r>
        <w:br/>
      </w:r>
      <w:r>
        <w:rPr>
          <w:rFonts w:ascii="Times New Roman"/>
          <w:b w:val="false"/>
          <w:i w:val="false"/>
          <w:color w:val="000000"/>
          <w:sz w:val="28"/>
        </w:rPr>
        <w:t>
      </w:t>
      </w:r>
      <w:r>
        <w:rPr>
          <w:rFonts w:ascii="Times New Roman"/>
          <w:b w:val="false"/>
          <w:i w:val="false"/>
          <w:color w:val="000000"/>
          <w:sz w:val="28"/>
        </w:rPr>
        <w:t>тегін медициналық көмектің кепілді</w:t>
      </w:r>
      <w:r>
        <w:rPr>
          <w:rFonts w:ascii="Times New Roman"/>
          <w:b w:val="false"/>
          <w:i w:val="false"/>
          <w:color w:val="000000"/>
          <w:sz w:val="28"/>
        </w:rPr>
        <w:t xml:space="preserve"> көлемін алуға жәрдемдесу;</w:t>
      </w:r>
      <w:r>
        <w:br/>
      </w:r>
      <w:r>
        <w:rPr>
          <w:rFonts w:ascii="Times New Roman"/>
          <w:b w:val="false"/>
          <w:i w:val="false"/>
          <w:color w:val="000000"/>
          <w:sz w:val="28"/>
        </w:rPr>
        <w:t>
      дәрігерлердің қорытындысы бойынша дәрі-дәрмекпен және медициналық мақсаттағы бұйымдармен қамтамасыз етуге жәрдемдесу;</w:t>
      </w:r>
      <w:r>
        <w:br/>
      </w:r>
      <w:r>
        <w:rPr>
          <w:rFonts w:ascii="Times New Roman"/>
          <w:b w:val="false"/>
          <w:i w:val="false"/>
          <w:color w:val="000000"/>
          <w:sz w:val="28"/>
        </w:rPr>
        <w:t>
      мүгедектерді оңалтудың жеке бағдарламасына сәйкес </w:t>
      </w:r>
      <w:r>
        <w:rPr>
          <w:rFonts w:ascii="Times New Roman"/>
          <w:b w:val="false"/>
          <w:i w:val="false"/>
          <w:color w:val="000000"/>
          <w:sz w:val="28"/>
        </w:rPr>
        <w:t>санаторлық-курорттық емдеумен</w:t>
      </w:r>
      <w:r>
        <w:rPr>
          <w:rFonts w:ascii="Times New Roman"/>
          <w:b w:val="false"/>
          <w:i w:val="false"/>
          <w:color w:val="000000"/>
          <w:sz w:val="28"/>
        </w:rPr>
        <w:t>, техникалық қосалқы (орнын толтырушы) құралдармен, міндетті гигиеналық құралдармен қамтамасыз етуге жәрдемдесу;</w:t>
      </w:r>
      <w:r>
        <w:br/>
      </w:r>
      <w:r>
        <w:rPr>
          <w:rFonts w:ascii="Times New Roman"/>
          <w:b w:val="false"/>
          <w:i w:val="false"/>
          <w:color w:val="000000"/>
          <w:sz w:val="28"/>
        </w:rPr>
        <w:t>
      қызмет алушыларға техникалық қосалқы (орнын толтырушы) құралдарды және міндетті гигиеналық құралдарды пайдалануды үйрету;</w:t>
      </w:r>
      <w:r>
        <w:br/>
      </w:r>
      <w:r>
        <w:rPr>
          <w:rFonts w:ascii="Times New Roman"/>
          <w:b w:val="false"/>
          <w:i w:val="false"/>
          <w:color w:val="000000"/>
          <w:sz w:val="28"/>
        </w:rPr>
        <w:t>
      мүгедектердің жеке оңалту бағдарламаларына сәйкес протездік-ортопедиялық және есту-протездік көмек алуына жәрдемдесу;</w:t>
      </w:r>
      <w:r>
        <w:br/>
      </w:r>
      <w:r>
        <w:rPr>
          <w:rFonts w:ascii="Times New Roman"/>
          <w:b w:val="false"/>
          <w:i w:val="false"/>
          <w:color w:val="000000"/>
          <w:sz w:val="28"/>
        </w:rPr>
        <w:t>
      әлеуметтік-медициналық мәселелер бойынша, оның ішінде жасына қарай бейімделу мәселелері бойынша консультация беру;</w:t>
      </w:r>
      <w:r>
        <w:br/>
      </w:r>
      <w:r>
        <w:rPr>
          <w:rFonts w:ascii="Times New Roman"/>
          <w:b w:val="false"/>
          <w:i w:val="false"/>
          <w:color w:val="000000"/>
          <w:sz w:val="28"/>
        </w:rPr>
        <w:t>
      арнайы маманның, оның ішінде денсаулық сақтау ұйымы маманының медициналық консультация беруіне жәрдемдесу;</w:t>
      </w:r>
      <w:r>
        <w:br/>
      </w:r>
      <w:r>
        <w:rPr>
          <w:rFonts w:ascii="Times New Roman"/>
          <w:b w:val="false"/>
          <w:i w:val="false"/>
          <w:color w:val="000000"/>
          <w:sz w:val="28"/>
        </w:rPr>
        <w:t>
      денсаулыққа байланысты рәсімдерді жүргізу (дәрі-дәрмек қабылдау, дәрі тамшылату және басқа рәсімдер);</w:t>
      </w:r>
      <w:r>
        <w:br/>
      </w:r>
      <w:r>
        <w:rPr>
          <w:rFonts w:ascii="Times New Roman"/>
          <w:b w:val="false"/>
          <w:i w:val="false"/>
          <w:color w:val="000000"/>
          <w:sz w:val="28"/>
        </w:rPr>
        <w:t>
      емдік-физикалық жаттығулар жасауға көмек көрсету; алғашқы медициналық тексеру және алғашқы санитарлық тазалау жүргізу;</w:t>
      </w:r>
      <w:r>
        <w:br/>
      </w:r>
      <w:r>
        <w:rPr>
          <w:rFonts w:ascii="Times New Roman"/>
          <w:b w:val="false"/>
          <w:i w:val="false"/>
          <w:color w:val="000000"/>
          <w:sz w:val="28"/>
        </w:rPr>
        <w:t>
      денсаулық жағдайына байланысты қызмет алушылардың күтімін қамтамасыз ету;</w:t>
      </w:r>
      <w:r>
        <w:br/>
      </w:r>
      <w:r>
        <w:rPr>
          <w:rFonts w:ascii="Times New Roman"/>
          <w:b w:val="false"/>
          <w:i w:val="false"/>
          <w:color w:val="000000"/>
          <w:sz w:val="28"/>
        </w:rPr>
        <w:t>
      </w:t>
      </w:r>
      <w:r>
        <w:rPr>
          <w:rFonts w:ascii="Times New Roman"/>
          <w:b w:val="false"/>
          <w:i w:val="false"/>
          <w:color w:val="000000"/>
          <w:sz w:val="28"/>
        </w:rPr>
        <w:t>алғашқы медициналық-санитарлық көмек</w:t>
      </w:r>
      <w:r>
        <w:rPr>
          <w:rFonts w:ascii="Times New Roman"/>
          <w:b w:val="false"/>
          <w:i w:val="false"/>
          <w:color w:val="000000"/>
          <w:sz w:val="28"/>
        </w:rPr>
        <w:t xml:space="preserve"> көрсету;</w:t>
      </w:r>
      <w:r>
        <w:br/>
      </w:r>
      <w:r>
        <w:rPr>
          <w:rFonts w:ascii="Times New Roman"/>
          <w:b w:val="false"/>
          <w:i w:val="false"/>
          <w:color w:val="000000"/>
          <w:sz w:val="28"/>
        </w:rPr>
        <w:t>
      санитарлық-гигиеналық қызметтерді көрсету (сүрту, жуу, гигиеналық шомылдыру);</w:t>
      </w:r>
      <w:r>
        <w:br/>
      </w:r>
      <w:r>
        <w:rPr>
          <w:rFonts w:ascii="Times New Roman"/>
          <w:b w:val="false"/>
          <w:i w:val="false"/>
          <w:color w:val="000000"/>
          <w:sz w:val="28"/>
        </w:rPr>
        <w:t>
      денсаулық сақтау ұйымдарына жатқызуға және ілесіп жүруге жәрдемдесу;</w:t>
      </w:r>
      <w:r>
        <w:br/>
      </w:r>
      <w:r>
        <w:rPr>
          <w:rFonts w:ascii="Times New Roman"/>
          <w:b w:val="false"/>
          <w:i w:val="false"/>
          <w:color w:val="000000"/>
          <w:sz w:val="28"/>
        </w:rPr>
        <w:t>
      емдеу-сауықтыру іс-шараларын, оның ішінде денсаулық сақтау мекемелерінде ұйымдастыру;</w:t>
      </w:r>
      <w:r>
        <w:br/>
      </w:r>
      <w:r>
        <w:rPr>
          <w:rFonts w:ascii="Times New Roman"/>
          <w:b w:val="false"/>
          <w:i w:val="false"/>
          <w:color w:val="000000"/>
          <w:sz w:val="28"/>
        </w:rPr>
        <w:t>
      әлеуметтік-медициналық сипаттағы оңалту іс-шараларын, оның ішінде дәрі-дәрмектік емес терапия қызметін жүргізу;</w:t>
      </w:r>
      <w:r>
        <w:br/>
      </w:r>
      <w:r>
        <w:rPr>
          <w:rFonts w:ascii="Times New Roman"/>
          <w:b w:val="false"/>
          <w:i w:val="false"/>
          <w:color w:val="000000"/>
          <w:sz w:val="28"/>
        </w:rPr>
        <w:t>
      диспансеризациядан өтуін ұйымдастыру;</w:t>
      </w:r>
      <w:r>
        <w:br/>
      </w:r>
      <w:r>
        <w:rPr>
          <w:rFonts w:ascii="Times New Roman"/>
          <w:b w:val="false"/>
          <w:i w:val="false"/>
          <w:color w:val="000000"/>
          <w:sz w:val="28"/>
        </w:rPr>
        <w:t>
      қызмет алушылардың денсаулығының жай-күйін ескере отырып, күтімді, оның ішінде санитарлық-гигиеналық қызметтер көрсетуді қамтамасыз ету;</w:t>
      </w:r>
      <w:r>
        <w:br/>
      </w:r>
      <w:r>
        <w:rPr>
          <w:rFonts w:ascii="Times New Roman"/>
          <w:b w:val="false"/>
          <w:i w:val="false"/>
          <w:color w:val="000000"/>
          <w:sz w:val="28"/>
        </w:rPr>
        <w:t>
      қызмет алушыларды жоспарлы диспансерлеуді жүргізу;</w:t>
      </w:r>
      <w:r>
        <w:br/>
      </w:r>
      <w:r>
        <w:rPr>
          <w:rFonts w:ascii="Times New Roman"/>
          <w:b w:val="false"/>
          <w:i w:val="false"/>
          <w:color w:val="000000"/>
          <w:sz w:val="28"/>
        </w:rPr>
        <w:t>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w:t>
      </w:r>
      <w:r>
        <w:br/>
      </w:r>
      <w:r>
        <w:rPr>
          <w:rFonts w:ascii="Times New Roman"/>
          <w:b w:val="false"/>
          <w:i w:val="false"/>
          <w:color w:val="000000"/>
          <w:sz w:val="28"/>
        </w:rPr>
        <w:t>
      медициналық көрсеткіштер мен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балаларға, 18 жастан асқан адамдарға, қарттар мен мүгедектерге паллиативтік көмек қызметтерін көрсету;</w:t>
      </w:r>
      <w:r>
        <w:br/>
      </w:r>
      <w:r>
        <w:rPr>
          <w:rFonts w:ascii="Times New Roman"/>
          <w:b w:val="false"/>
          <w:i w:val="false"/>
          <w:color w:val="000000"/>
          <w:sz w:val="28"/>
        </w:rPr>
        <w:t>
      балаларға және 18 жастан асқан адамдарға психиатриялық, психотерапевтикалық көмек қызметтерін көрсету жатады.</w:t>
      </w:r>
      <w:r>
        <w:br/>
      </w:r>
      <w:r>
        <w:rPr>
          <w:rFonts w:ascii="Times New Roman"/>
          <w:b w:val="false"/>
          <w:i w:val="false"/>
          <w:color w:val="000000"/>
          <w:sz w:val="28"/>
        </w:rPr>
        <w:t>
</w:t>
      </w:r>
      <w:r>
        <w:rPr>
          <w:rFonts w:ascii="Times New Roman"/>
          <w:b w:val="false"/>
          <w:i w:val="false"/>
          <w:color w:val="000000"/>
          <w:sz w:val="28"/>
        </w:rPr>
        <w:t>
      38. Әлеуметтік-медициналық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психикалық жай-күйін ескеріп, қызметтердің уақтылы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 көлемін алуға жәрдемдесу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және нормативтік құқықтық актілерінде көзделген барлық медициналық рәсімдер мен іс-шаралардың толық, жоғары сапалы және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алушылардың денсаулық жағдайын ескеріп стационарлық үлгідегі ұйымдарда күтуді қамтамасыз ету қызмет алушының денсаулық жағдайын күнделікті бақылау (дене ыстығын, артериалдық қысымын өлшеу және т.б.), емдеуші дәрігерлердің тағайындауына сәйкес дәрі-дәрмек беру, қызмет алушының қозғалуына (қажет болғанда) және басқа да әрекетіне көмектесу сияқты қызметтерді қамтиды;</w:t>
      </w:r>
      <w:r>
        <w:br/>
      </w:r>
      <w:r>
        <w:rPr>
          <w:rFonts w:ascii="Times New Roman"/>
          <w:b w:val="false"/>
          <w:i w:val="false"/>
          <w:color w:val="000000"/>
          <w:sz w:val="28"/>
        </w:rPr>
        <w:t>
</w:t>
      </w:r>
      <w:r>
        <w:rPr>
          <w:rFonts w:ascii="Times New Roman"/>
          <w:b w:val="false"/>
          <w:i w:val="false"/>
          <w:color w:val="000000"/>
          <w:sz w:val="28"/>
        </w:rPr>
        <w:t>
      4) медициналық рәсімдерді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 сондай-ақ денсаулыққа байланысты өзге рәсімдерді (дәрі-дәрмек қабылдау, дәрі тамшылату және басқа рәсімдер) жүргізу қызмет алушыларға қандай да бір зиян келтіріп алмай, барынша мұқияттылықпен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дәрігерге дейін көмек көрсетуді ұйымдастыру уақтылы жүргізіледі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6) психотерапевтік көмек қызмет алушылардың өмірлік қиындықтар мен жеке бас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басқа да проблемаларды тиімді шешуіне жәрдемдеседі;</w:t>
      </w:r>
      <w:r>
        <w:br/>
      </w:r>
      <w:r>
        <w:rPr>
          <w:rFonts w:ascii="Times New Roman"/>
          <w:b w:val="false"/>
          <w:i w:val="false"/>
          <w:color w:val="000000"/>
          <w:sz w:val="28"/>
        </w:rPr>
        <w:t>
</w:t>
      </w:r>
      <w:r>
        <w:rPr>
          <w:rFonts w:ascii="Times New Roman"/>
          <w:b w:val="false"/>
          <w:i w:val="false"/>
          <w:color w:val="000000"/>
          <w:sz w:val="28"/>
        </w:rPr>
        <w:t>
      7)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8)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көрсеткіштер бойынша жүзеге асырылады;</w:t>
      </w:r>
      <w:r>
        <w:br/>
      </w:r>
      <w:r>
        <w:rPr>
          <w:rFonts w:ascii="Times New Roman"/>
          <w:b w:val="false"/>
          <w:i w:val="false"/>
          <w:color w:val="000000"/>
          <w:sz w:val="28"/>
        </w:rPr>
        <w:t>
</w:t>
      </w:r>
      <w:r>
        <w:rPr>
          <w:rFonts w:ascii="Times New Roman"/>
          <w:b w:val="false"/>
          <w:i w:val="false"/>
          <w:color w:val="000000"/>
          <w:sz w:val="28"/>
        </w:rPr>
        <w:t>
      9) қызмет алушыларды денсаулық сақтау ұйымдарына жатқызуға жәрдемдесу және онда бірге баруды әлеуметтік жұмыс жөніндегі маман және (немесе)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10) әлеуметтік-медициналық мәселелер жөнінде консультация беру қызмет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т.б.) дұрыс түсінуге және шешуге білікті көмек көрсетуді қамтамасыз етеді;</w:t>
      </w:r>
      <w:r>
        <w:br/>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11) стационарлық үлгідегі ұйымдарда паллиативті көмек және мейірбике күтімі қызметтері қажет болған сәттен бастап өмірінің соңғы күніне дейін көрсетіледі.</w:t>
      </w:r>
      <w:r>
        <w:br/>
      </w:r>
      <w:r>
        <w:rPr>
          <w:rFonts w:ascii="Times New Roman"/>
          <w:b w:val="false"/>
          <w:i w:val="false"/>
          <w:color w:val="000000"/>
          <w:sz w:val="28"/>
        </w:rPr>
        <w:t>
      Паллиативті көмек палаталарында (бөлімшелерінде) дәрігердің ұйғарымы бойынша медициналық персоналдың (мейірбике) тәулік бойы бақылауы белгіленеді, күтім жөніндегі әлеуметтік қызметкерлер тағайындалады, дәрі-дәрмекпен, құралдармен және техникалық қамтамасыз ету, сондай-ақ медициналық бұйымдар мен науқасы ауыр қызмет алушыны оңалту және күту құралдарына қажеттілік айқындалады.</w:t>
      </w:r>
      <w:r>
        <w:br/>
      </w:r>
      <w:r>
        <w:rPr>
          <w:rFonts w:ascii="Times New Roman"/>
          <w:b w:val="false"/>
          <w:i w:val="false"/>
          <w:color w:val="000000"/>
          <w:sz w:val="28"/>
        </w:rPr>
        <w:t>
      Денсаулық сақтау ұйымдарымен паллиативті көмек көрсету және мейірбике күтімі мәселелері жөніндегі өзара іс-әрекетті әлеуметтік жұмыс жөніндегі маман мен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12) медициналық-әлеуметтік сараптама жүргізуге жәрдемдесу қызмет алушыларға оңалтудың жеке бағдарламасын әзірлеуді қоса алғанда, Қазақстан Республикасы Үкіметінің 2005 жылғы 20 шілдедегі "Медициналық-әлеуметтік сараптама жүргізу ережесін бекіту туралы" № 750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организм функциясының тұрақты бұзылуы тудырған тыныс-тіршілігінің шектелуін бағалау негізінде қызмет алушылардың әлеуметтік қорғау шараларына қажеттіліктерін айқындау мақсатында белгіленген тәртіппен куәландырудан өту үшін құжаттарды дайындауда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13) оңалту іс-шараларын жүргізу қызмет алушылардың денсаулық жағдайын ескеріп жүзеге асырылуға тиіс, әлеуметтік-орта бағдарына және әлеуметтік-тұрмыстық бейімделуге және т.б. бағытталған өзі үшін қолайлы медициналық іс-шаралар кешенін орындауын қамтамасыз етеді;</w:t>
      </w:r>
      <w:r>
        <w:br/>
      </w:r>
      <w:r>
        <w:rPr>
          <w:rFonts w:ascii="Times New Roman"/>
          <w:b w:val="false"/>
          <w:i w:val="false"/>
          <w:color w:val="000000"/>
          <w:sz w:val="28"/>
        </w:rPr>
        <w:t>
</w:t>
      </w:r>
      <w:r>
        <w:rPr>
          <w:rFonts w:ascii="Times New Roman"/>
          <w:b w:val="false"/>
          <w:i w:val="false"/>
          <w:color w:val="000000"/>
          <w:sz w:val="28"/>
        </w:rPr>
        <w:t>
      14)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15) диспансеризациядан өтуді ұйымдастыру денсаулық жағдайын тереңдетіп және жан-жақты тексеру үшін қызмет алушылардың барлық ұйғарылған маман дәрігерлерге баруын қамтамасыз етеді;</w:t>
      </w:r>
      <w:r>
        <w:br/>
      </w:r>
      <w:r>
        <w:rPr>
          <w:rFonts w:ascii="Times New Roman"/>
          <w:b w:val="false"/>
          <w:i w:val="false"/>
          <w:color w:val="000000"/>
          <w:sz w:val="28"/>
        </w:rPr>
        <w:t>
</w:t>
      </w:r>
      <w:r>
        <w:rPr>
          <w:rFonts w:ascii="Times New Roman"/>
          <w:b w:val="false"/>
          <w:i w:val="false"/>
          <w:color w:val="000000"/>
          <w:sz w:val="28"/>
        </w:rPr>
        <w:t>
      16) медициналық-әлеуметтік тексеруді, білікті консультация беруді ұйымдастыру, бастапқы медициналық тексеруді және бастапқы санитарлық тазалауды жүргізу, дәрігерге дейінгі алғашқы көмек көрсету, бастапқы медициналық-санитарлық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17) протездік-ортопедиялық көмек, техникалық (көмекші) орнын толтырушы құралдарды, сондай-ақ күту және оңалту құралдарын алуға жәрдемдесу қызмет алушылардың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18) техникалық (көмекші) орнын толтырушы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19) санитарлық-гигиеналық қызметтерді көрсету қызмет алушылардың денсаулық жағдайы мен хал-жайының жақсаруына жәрдемдеседі, жағымсыз қолайсыздық сезімін жоюға мүмкіндік береді;</w:t>
      </w:r>
      <w:r>
        <w:br/>
      </w:r>
      <w:r>
        <w:rPr>
          <w:rFonts w:ascii="Times New Roman"/>
          <w:b w:val="false"/>
          <w:i w:val="false"/>
          <w:color w:val="000000"/>
          <w:sz w:val="28"/>
        </w:rPr>
        <w:t>
</w:t>
      </w:r>
      <w:r>
        <w:rPr>
          <w:rFonts w:ascii="Times New Roman"/>
          <w:b w:val="false"/>
          <w:i w:val="false"/>
          <w:color w:val="000000"/>
          <w:sz w:val="28"/>
        </w:rPr>
        <w:t>
      20) медициналық көрсеткіштер мен жас ерекшеліктеріне қарай "денсаулық топтарын" қалыптастыру және оның жұмысын ұйымдастыру қызмет алушылардың жеке қажеттіліктері мен олардың денсаулық жағдайларына қарай жүзеге асырылады;</w:t>
      </w:r>
      <w:r>
        <w:br/>
      </w:r>
      <w:r>
        <w:rPr>
          <w:rFonts w:ascii="Times New Roman"/>
          <w:b w:val="false"/>
          <w:i w:val="false"/>
          <w:color w:val="000000"/>
          <w:sz w:val="28"/>
        </w:rPr>
        <w:t>
</w:t>
      </w:r>
      <w:r>
        <w:rPr>
          <w:rFonts w:ascii="Times New Roman"/>
          <w:b w:val="false"/>
          <w:i w:val="false"/>
          <w:color w:val="000000"/>
          <w:sz w:val="28"/>
        </w:rPr>
        <w:t>
      21) дәрігерлердің ұйғарымдары бойынша дәрі-дәрмекпен және медициналық мақсаттағы бұйымдармен қамтамасыз етуге жәрдемдесу қызмет алушылардың ауруларының уақтылы алдын алуға және жоюға ықпал етеді;</w:t>
      </w:r>
      <w:r>
        <w:br/>
      </w:r>
      <w:r>
        <w:rPr>
          <w:rFonts w:ascii="Times New Roman"/>
          <w:b w:val="false"/>
          <w:i w:val="false"/>
          <w:color w:val="000000"/>
          <w:sz w:val="28"/>
        </w:rPr>
        <w:t>
</w:t>
      </w:r>
      <w:r>
        <w:rPr>
          <w:rFonts w:ascii="Times New Roman"/>
          <w:b w:val="false"/>
          <w:i w:val="false"/>
          <w:color w:val="000000"/>
          <w:sz w:val="28"/>
        </w:rPr>
        <w:t>
      22) арнайы мамандардың, оның ішінде денсаулық сақтау ұйымдары мамандарының медициналық консультация беруіне жәрдемдесу қызмет алушыларға бастапқы диагноз қоюды қамтамасыз етуге көмектеседі.</w:t>
      </w:r>
      <w:r>
        <w:br/>
      </w:r>
      <w:r>
        <w:rPr>
          <w:rFonts w:ascii="Times New Roman"/>
          <w:b w:val="false"/>
          <w:i w:val="false"/>
          <w:color w:val="000000"/>
          <w:sz w:val="28"/>
        </w:rPr>
        <w:t>
</w:t>
      </w:r>
      <w:r>
        <w:rPr>
          <w:rFonts w:ascii="Times New Roman"/>
          <w:b w:val="false"/>
          <w:i w:val="false"/>
          <w:color w:val="000000"/>
          <w:sz w:val="28"/>
        </w:rPr>
        <w:t>
      39. Стационарлық үлгідегі ұйымдарда көрсетілетін әлеуметтік-психологиялық қызметтерге:</w:t>
      </w:r>
      <w:r>
        <w:br/>
      </w:r>
      <w:r>
        <w:rPr>
          <w:rFonts w:ascii="Times New Roman"/>
          <w:b w:val="false"/>
          <w:i w:val="false"/>
          <w:color w:val="000000"/>
          <w:sz w:val="28"/>
        </w:rPr>
        <w:t>
      психологиялық диагностика және жеке тұлғаны тексеру;</w:t>
      </w:r>
      <w:r>
        <w:br/>
      </w:r>
      <w:r>
        <w:rPr>
          <w:rFonts w:ascii="Times New Roman"/>
          <w:b w:val="false"/>
          <w:i w:val="false"/>
          <w:color w:val="000000"/>
          <w:sz w:val="28"/>
        </w:rPr>
        <w:t>
      әлеуметтік-психологиялық патронаж (жүйелі бақылау);</w:t>
      </w:r>
      <w:r>
        <w:br/>
      </w:r>
      <w:r>
        <w:rPr>
          <w:rFonts w:ascii="Times New Roman"/>
          <w:b w:val="false"/>
          <w:i w:val="false"/>
          <w:color w:val="000000"/>
          <w:sz w:val="28"/>
        </w:rPr>
        <w:t>
      мүгедектермен және қарттармен психологиялық алдын алу жұмыстары;</w:t>
      </w:r>
      <w:r>
        <w:br/>
      </w:r>
      <w:r>
        <w:rPr>
          <w:rFonts w:ascii="Times New Roman"/>
          <w:b w:val="false"/>
          <w:i w:val="false"/>
          <w:color w:val="000000"/>
          <w:sz w:val="28"/>
        </w:rPr>
        <w:t>
      психологиялық консультация беру;</w:t>
      </w:r>
      <w:r>
        <w:br/>
      </w:r>
      <w:r>
        <w:rPr>
          <w:rFonts w:ascii="Times New Roman"/>
          <w:b w:val="false"/>
          <w:i w:val="false"/>
          <w:color w:val="000000"/>
          <w:sz w:val="28"/>
        </w:rPr>
        <w:t>
      шұғыл психологиялық (оның ішінде телефон бойынша) көмек;</w:t>
      </w:r>
      <w:r>
        <w:br/>
      </w:r>
      <w:r>
        <w:rPr>
          <w:rFonts w:ascii="Times New Roman"/>
          <w:b w:val="false"/>
          <w:i w:val="false"/>
          <w:color w:val="000000"/>
          <w:sz w:val="28"/>
        </w:rPr>
        <w:t>
      қызмет алушыларға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психологиялық тренингтер;</w:t>
      </w:r>
      <w:r>
        <w:br/>
      </w:r>
      <w:r>
        <w:rPr>
          <w:rFonts w:ascii="Times New Roman"/>
          <w:b w:val="false"/>
          <w:i w:val="false"/>
          <w:color w:val="000000"/>
          <w:sz w:val="28"/>
        </w:rPr>
        <w:t>
      қызмет алушыларды психологиялық түзету;</w:t>
      </w:r>
      <w:r>
        <w:br/>
      </w:r>
      <w:r>
        <w:rPr>
          <w:rFonts w:ascii="Times New Roman"/>
          <w:b w:val="false"/>
          <w:i w:val="false"/>
          <w:color w:val="000000"/>
          <w:sz w:val="28"/>
        </w:rPr>
        <w:t>
      өзара қолдау топтарында және қарым-қатынас клубтарында сабақ өткізу жатады.</w:t>
      </w:r>
      <w:r>
        <w:br/>
      </w:r>
      <w:r>
        <w:rPr>
          <w:rFonts w:ascii="Times New Roman"/>
          <w:b w:val="false"/>
          <w:i w:val="false"/>
          <w:color w:val="000000"/>
          <w:sz w:val="28"/>
        </w:rPr>
        <w:t>
</w:t>
      </w:r>
      <w:r>
        <w:rPr>
          <w:rFonts w:ascii="Times New Roman"/>
          <w:b w:val="false"/>
          <w:i w:val="false"/>
          <w:color w:val="000000"/>
          <w:sz w:val="28"/>
        </w:rPr>
        <w:t>
      40. Әлеуметтік-психологиялық қызмет көрсету:</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қызмет алушыларға жанжалдың алдын алу және жою үшін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Психологиялық консультация беру қызмет алушыдан алынған ақпараттар мен туындаған әлеуметтік-психологиялық проблемаларды онымен талқылау негізінде ішкі ресурстарды ашуға және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қызмет алушылардың психологиялық диагностикасы стационарлық үлгідегі ұйымның басшысы бекітетін психодиагностикалық пакет негізінде жүзеге асырылады.</w:t>
      </w:r>
      <w:r>
        <w:br/>
      </w:r>
      <w:r>
        <w:rPr>
          <w:rFonts w:ascii="Times New Roman"/>
          <w:b w:val="false"/>
          <w:i w:val="false"/>
          <w:color w:val="000000"/>
          <w:sz w:val="28"/>
        </w:rPr>
        <w:t>
      Тұлғаны психодиагностикалау және тексеру қызмет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r>
        <w:br/>
      </w:r>
      <w:r>
        <w:rPr>
          <w:rFonts w:ascii="Times New Roman"/>
          <w:b w:val="false"/>
          <w:i w:val="false"/>
          <w:color w:val="000000"/>
          <w:sz w:val="28"/>
        </w:rPr>
        <w:t>
</w:t>
      </w:r>
      <w:r>
        <w:rPr>
          <w:rFonts w:ascii="Times New Roman"/>
          <w:b w:val="false"/>
          <w:i w:val="false"/>
          <w:color w:val="000000"/>
          <w:sz w:val="28"/>
        </w:rPr>
        <w:t>
      3) белсенді психологиялық ықпал ретінде психологиялық түзету қызмет алушылардың мінез-құлқындағы,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етуге тиіс,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r>
        <w:br/>
      </w:r>
      <w:r>
        <w:rPr>
          <w:rFonts w:ascii="Times New Roman"/>
          <w:b w:val="false"/>
          <w:i w:val="false"/>
          <w:color w:val="000000"/>
          <w:sz w:val="28"/>
        </w:rPr>
        <w:t>
</w:t>
      </w:r>
      <w:r>
        <w:rPr>
          <w:rFonts w:ascii="Times New Roman"/>
          <w:b w:val="false"/>
          <w:i w:val="false"/>
          <w:color w:val="000000"/>
          <w:sz w:val="28"/>
        </w:rPr>
        <w:t>
      5) әлеуметтік-психологиялық патронаж қызмет алушыларды жүйелі тексеру негізінде психикалық жайсыздық, тұлғалық (түлғаішілік) немесе тұлғааралық жанжал және қызмет алушылардың қиын өмірлік жағдайын одан әрі қиындата түсетін басқа да жағдайларды уақтылы анықтауды және оларға осы сәтте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алушылардың жайсыздық жағдайынан шығуына, психикалық денсаулығын сақтау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7)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8) психологиялық алдын алу жұмысы мүгедектер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жасайды, тұлғаның қалыптасуы мен дамуындағы ықтимал бұзылушылықтардың уақтылы алдын алуға жәрдемдеседі;</w:t>
      </w:r>
      <w:r>
        <w:br/>
      </w:r>
      <w:r>
        <w:rPr>
          <w:rFonts w:ascii="Times New Roman"/>
          <w:b w:val="false"/>
          <w:i w:val="false"/>
          <w:color w:val="000000"/>
          <w:sz w:val="28"/>
        </w:rPr>
        <w:t>
</w:t>
      </w:r>
      <w:r>
        <w:rPr>
          <w:rFonts w:ascii="Times New Roman"/>
          <w:b w:val="false"/>
          <w:i w:val="false"/>
          <w:color w:val="000000"/>
          <w:sz w:val="28"/>
        </w:rPr>
        <w:t>
      9) әңгімелесу, қарым-қатынас жасау, тыңдау, көңілін көтеру, белсенділікке ынталандыру, өмірлік тонусын психологиялық қолдау қызмет алушылардың психикалық денсаулығын нығайтуды, олардың стреске төзімділігі мен психикалық қорғалуын қамтамасыз етеді.</w:t>
      </w:r>
      <w:r>
        <w:br/>
      </w:r>
      <w:r>
        <w:rPr>
          <w:rFonts w:ascii="Times New Roman"/>
          <w:b w:val="false"/>
          <w:i w:val="false"/>
          <w:color w:val="000000"/>
          <w:sz w:val="28"/>
        </w:rPr>
        <w:t>
</w:t>
      </w:r>
      <w:r>
        <w:rPr>
          <w:rFonts w:ascii="Times New Roman"/>
          <w:b w:val="false"/>
          <w:i w:val="false"/>
          <w:color w:val="000000"/>
          <w:sz w:val="28"/>
        </w:rPr>
        <w:t>
      41. Стационарлық үлгідегі ұйымдарда балаларға, ТҚА бұзылған балаларға, 18 жастан асқан адамдарға әлеуметтік-педагогикалық қызметтерге:</w:t>
      </w:r>
      <w:r>
        <w:br/>
      </w:r>
      <w:r>
        <w:rPr>
          <w:rFonts w:ascii="Times New Roman"/>
          <w:b w:val="false"/>
          <w:i w:val="false"/>
          <w:color w:val="000000"/>
          <w:sz w:val="28"/>
        </w:rPr>
        <w:t>
      әлеуметтік-педагогикалық консультация беру;</w:t>
      </w:r>
      <w:r>
        <w:br/>
      </w:r>
      <w:r>
        <w:rPr>
          <w:rFonts w:ascii="Times New Roman"/>
          <w:b w:val="false"/>
          <w:i w:val="false"/>
          <w:color w:val="000000"/>
          <w:sz w:val="28"/>
        </w:rPr>
        <w:t>
      балалардың дене мүмкіндіктері мен ақыл-ой қабілеттеріне сәйкес арнайы оқу бағдарламалары бойынша білім алуына жәрдемдесу;</w:t>
      </w:r>
      <w:r>
        <w:br/>
      </w:r>
      <w:r>
        <w:rPr>
          <w:rFonts w:ascii="Times New Roman"/>
          <w:b w:val="false"/>
          <w:i w:val="false"/>
          <w:color w:val="000000"/>
          <w:sz w:val="28"/>
        </w:rPr>
        <w:t>
      ТҚА бұзылған балалардың жалпы білім беретін мектептерде білім алуына жәрдемдесу;</w:t>
      </w:r>
      <w:r>
        <w:br/>
      </w:r>
      <w:r>
        <w:rPr>
          <w:rFonts w:ascii="Times New Roman"/>
          <w:b w:val="false"/>
          <w:i w:val="false"/>
          <w:color w:val="000000"/>
          <w:sz w:val="28"/>
        </w:rPr>
        <w:t>
      балаларды және 18 жастан асқан адамдарды тұрмыстық бағдарлау және қол еңбегі дағдыларының негіздеріне үйрету;</w:t>
      </w:r>
      <w:r>
        <w:br/>
      </w:r>
      <w:r>
        <w:rPr>
          <w:rFonts w:ascii="Times New Roman"/>
          <w:b w:val="false"/>
          <w:i w:val="false"/>
          <w:color w:val="000000"/>
          <w:sz w:val="28"/>
        </w:rPr>
        <w:t>
      өзіне өзі қызмет көрсету дағдыларын, жеке гигиена, тұрмыста және қоғамдық орындарында өзін-өзі ұстауды, өзін-өзі бақылауды, қарым-қатынас жасау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баланың, оның ішінде ТҚА бұзылған баланың және 18 жастан асқан адамның жеке тұлғасына, даму деңгейіне педагогикалық диагностика жүргізу және тексеру;</w:t>
      </w:r>
      <w:r>
        <w:br/>
      </w:r>
      <w:r>
        <w:rPr>
          <w:rFonts w:ascii="Times New Roman"/>
          <w:b w:val="false"/>
          <w:i w:val="false"/>
          <w:color w:val="000000"/>
          <w:sz w:val="28"/>
        </w:rPr>
        <w:t>
      балаларды, оның ішінде ТҚА бұзылған балаларды педагогикалық түзету жатады.</w:t>
      </w:r>
      <w:r>
        <w:br/>
      </w:r>
      <w:r>
        <w:rPr>
          <w:rFonts w:ascii="Times New Roman"/>
          <w:b w:val="false"/>
          <w:i w:val="false"/>
          <w:color w:val="000000"/>
          <w:sz w:val="28"/>
        </w:rPr>
        <w:t>
</w:t>
      </w:r>
      <w:r>
        <w:rPr>
          <w:rFonts w:ascii="Times New Roman"/>
          <w:b w:val="false"/>
          <w:i w:val="false"/>
          <w:color w:val="000000"/>
          <w:sz w:val="28"/>
        </w:rPr>
        <w:t>
      42. Әлеуметтік-педагогикалық қызмет көрсету:</w:t>
      </w:r>
      <w:r>
        <w:br/>
      </w:r>
      <w:r>
        <w:rPr>
          <w:rFonts w:ascii="Times New Roman"/>
          <w:b w:val="false"/>
          <w:i w:val="false"/>
          <w:color w:val="000000"/>
          <w:sz w:val="28"/>
        </w:rPr>
        <w:t>
</w:t>
      </w:r>
      <w:r>
        <w:rPr>
          <w:rFonts w:ascii="Times New Roman"/>
          <w:b w:val="false"/>
          <w:i w:val="false"/>
          <w:color w:val="000000"/>
          <w:sz w:val="28"/>
        </w:rPr>
        <w:t xml:space="preserve">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 </w:t>
      </w:r>
      <w:r>
        <w:br/>
      </w:r>
      <w:r>
        <w:rPr>
          <w:rFonts w:ascii="Times New Roman"/>
          <w:b w:val="false"/>
          <w:i w:val="false"/>
          <w:color w:val="000000"/>
          <w:sz w:val="28"/>
        </w:rPr>
        <w:t>
</w:t>
      </w:r>
      <w:r>
        <w:rPr>
          <w:rFonts w:ascii="Times New Roman"/>
          <w:b w:val="false"/>
          <w:i w:val="false"/>
          <w:color w:val="000000"/>
          <w:sz w:val="28"/>
        </w:rPr>
        <w:t>
      2) тұлғаны педагогикалық диагностикалау және тексеру заманауи аспаптарды, аппаратураны, тестілерді пайдалана отырып жүргізіледі және дағдарыс немесе шиеленіс жағдайына тап болған қызмет алушыға белгіленген диагнозына сәйкес тиімді педагогикалық көмек көрсету үшін, балалардың, ТҚА бұзылған балалардың, 18 жастан асқан адамдардың зияткерлік дамуын айқындау, олардың бейімділіктерін зерттеу және т.б. үшін балалардың, ТҚА бұзылған балалардың, 18 жастан асқан адамдардың тұлғасын жан-жақты зерттеу негізінде оның жай-күйінің шынайы бағасын береді.</w:t>
      </w:r>
      <w:r>
        <w:br/>
      </w:r>
      <w:r>
        <w:rPr>
          <w:rFonts w:ascii="Times New Roman"/>
          <w:b w:val="false"/>
          <w:i w:val="false"/>
          <w:color w:val="000000"/>
          <w:sz w:val="28"/>
        </w:rPr>
        <w:t>
</w:t>
      </w:r>
      <w:r>
        <w:rPr>
          <w:rFonts w:ascii="Times New Roman"/>
          <w:b w:val="false"/>
          <w:i w:val="false"/>
          <w:color w:val="000000"/>
          <w:sz w:val="28"/>
        </w:rPr>
        <w:t>
      3) балаларды және 18 жастан асқан адамдарды оқытуды ұйымдастыру білім беру саласындағы уәкілетті орган бекіткен арнайы оқу бағдарламалары бойынша жүзеге асырылады.</w:t>
      </w:r>
      <w:r>
        <w:br/>
      </w:r>
      <w:r>
        <w:rPr>
          <w:rFonts w:ascii="Times New Roman"/>
          <w:b w:val="false"/>
          <w:i w:val="false"/>
          <w:color w:val="000000"/>
          <w:sz w:val="28"/>
        </w:rPr>
        <w:t>
      Сондай-ақ, жеке қажеттіктер негізінде әзірленетін авторлық бағдарламалар (үлгілер) бойынша қызмет алушылардың өзіне өзі қызмет корсету, жеке гигиена дағдыларын, қозғалу, сенсорлық және когнитивтік дағдыларын қалыптастыру бойынша қызметтерге де жол беріледі.</w:t>
      </w:r>
      <w:r>
        <w:br/>
      </w:r>
      <w:r>
        <w:rPr>
          <w:rFonts w:ascii="Times New Roman"/>
          <w:b w:val="false"/>
          <w:i w:val="false"/>
          <w:color w:val="000000"/>
          <w:sz w:val="28"/>
        </w:rPr>
        <w:t>
      Авторлық бағдарламалар (үлгілер) қандай да бір қызмет алушының тәрбие дағдыларын немесе оқу материалын қабылдау және меңгеруге қабілеттігін ескере отырып құрылады;</w:t>
      </w:r>
      <w:r>
        <w:br/>
      </w:r>
      <w:r>
        <w:rPr>
          <w:rFonts w:ascii="Times New Roman"/>
          <w:b w:val="false"/>
          <w:i w:val="false"/>
          <w:color w:val="000000"/>
          <w:sz w:val="28"/>
        </w:rPr>
        <w:t>
</w:t>
      </w: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18 жастан асқан адамдарды, олардың жас ерекшеліктерін әлеуметтік дағдылары мен когнитивтік дамуын ескеріп, (3 жастан 5 жасқа дейін; 6 жастан 8 жасқа дейін; 9 жастан 13 жасқа дейін; 14 жастан 18 жасқа дейін, 18 жастан 23 жасқа дейін және қажеттігіне қарай одан үлкен) топтарға, оларды кейіннен толықтыра отырып бөлу жүргізіледі:</w:t>
      </w:r>
      <w:r>
        <w:br/>
      </w:r>
      <w:r>
        <w:rPr>
          <w:rFonts w:ascii="Times New Roman"/>
          <w:b w:val="false"/>
          <w:i w:val="false"/>
          <w:color w:val="000000"/>
          <w:sz w:val="28"/>
        </w:rPr>
        <w:t>
      өзіне өзі қызмет көрсетудің және жеке гигиенаның қарапайым дағдылары болмаған жағдайда (өздігінен жүріп-тұра алмайтын және өздігінен тамақтана алмайтын), үнемі бөгде адамның күтіміне мұқтаж - 6 адамнан асырмай;</w:t>
      </w:r>
      <w:r>
        <w:br/>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үнемі бөгде адамның бақылауына мұқтаж - 8 адамнан асырмай;</w:t>
      </w:r>
      <w:r>
        <w:br/>
      </w:r>
      <w:r>
        <w:rPr>
          <w:rFonts w:ascii="Times New Roman"/>
          <w:b w:val="false"/>
          <w:i w:val="false"/>
          <w:color w:val="000000"/>
          <w:sz w:val="28"/>
        </w:rPr>
        <w:t>
      қалыптасқан (ішінара қалыптасқан) тұрмыстық дағдылары болған жағдайда- 10 адамнан асырмай;</w:t>
      </w:r>
      <w:r>
        <w:br/>
      </w:r>
      <w:r>
        <w:rPr>
          <w:rFonts w:ascii="Times New Roman"/>
          <w:b w:val="false"/>
          <w:i w:val="false"/>
          <w:color w:val="000000"/>
          <w:sz w:val="28"/>
        </w:rPr>
        <w:t>
      қалыптасқан қолымен жұмыс істей алу дағдылары болған жағдайда - 12 адамнан асырмай (еңбек бағдары бағдарламасын іске асыруға арналған топ 6 адамнан тұратын кіші топтарға бөлінеді) бөлінеді.</w:t>
      </w:r>
      <w:r>
        <w:br/>
      </w:r>
      <w:r>
        <w:rPr>
          <w:rFonts w:ascii="Times New Roman"/>
          <w:b w:val="false"/>
          <w:i w:val="false"/>
          <w:color w:val="000000"/>
          <w:sz w:val="28"/>
        </w:rPr>
        <w:t>
      Арнайы оқу бағдарламалары бойынша білім алуға жәрдемдесу балаларды, ТҚА бұзылған балалар мен 18 жастан асқан адамдарды оқыту нысанын айқындауды және олардың әлеуметтік-педагогикалық бейімсіздену дәрежесін, білім деңгейін, физикалық және психикалық жағдайын ескере отырып, оқытуды ұйымдастыруда практикалық көмек көрсетуді қамтиды.</w:t>
      </w:r>
      <w:r>
        <w:br/>
      </w:r>
      <w:r>
        <w:rPr>
          <w:rFonts w:ascii="Times New Roman"/>
          <w:b w:val="false"/>
          <w:i w:val="false"/>
          <w:color w:val="000000"/>
          <w:sz w:val="28"/>
        </w:rPr>
        <w:t>
</w:t>
      </w:r>
      <w:r>
        <w:rPr>
          <w:rFonts w:ascii="Times New Roman"/>
          <w:b w:val="false"/>
          <w:i w:val="false"/>
          <w:color w:val="000000"/>
          <w:sz w:val="28"/>
        </w:rPr>
        <w:t>
      5) тұрмыстық бағдар негіздеріне оқыту көрнекі және тиімді болып табылады, нәтижесінде қызмет алушылар ас әзірлеу, киімді ұсақ жөндеу, тұрғын орынжайды күту, аумақты тазалау және жайластыру және т.б. сияқты тұрмыстық рәсімдерді толық көлемде үйренеді;</w:t>
      </w:r>
      <w:r>
        <w:br/>
      </w:r>
      <w:r>
        <w:rPr>
          <w:rFonts w:ascii="Times New Roman"/>
          <w:b w:val="false"/>
          <w:i w:val="false"/>
          <w:color w:val="000000"/>
          <w:sz w:val="28"/>
        </w:rPr>
        <w:t>
</w:t>
      </w:r>
      <w:r>
        <w:rPr>
          <w:rFonts w:ascii="Times New Roman"/>
          <w:b w:val="false"/>
          <w:i w:val="false"/>
          <w:color w:val="000000"/>
          <w:sz w:val="28"/>
        </w:rPr>
        <w:t>
      6) ымдау тілін игеруге жәрдемдесу және ымдау тіліне аудару жөніндегі қызметтер қызмет алушылардың стационарлық үлгідегі ұйымның мамандарымен өзара қарым-қатынасын орнатуға жәрдемдеседі.</w:t>
      </w:r>
      <w:r>
        <w:br/>
      </w:r>
      <w:r>
        <w:rPr>
          <w:rFonts w:ascii="Times New Roman"/>
          <w:b w:val="false"/>
          <w:i w:val="false"/>
          <w:color w:val="000000"/>
          <w:sz w:val="28"/>
        </w:rPr>
        <w:t>
</w:t>
      </w:r>
      <w:r>
        <w:rPr>
          <w:rFonts w:ascii="Times New Roman"/>
          <w:b w:val="false"/>
          <w:i w:val="false"/>
          <w:color w:val="000000"/>
          <w:sz w:val="28"/>
        </w:rPr>
        <w:t>
      43. Стационарлық үлгідегі ұйымдарда 18 жастан асқан адамдарға, мүгедектер мен қарттарға көрсетілетін әлеуметтік-еңбек қызметтеріне:</w:t>
      </w:r>
      <w:r>
        <w:br/>
      </w:r>
      <w:r>
        <w:rPr>
          <w:rFonts w:ascii="Times New Roman"/>
          <w:b w:val="false"/>
          <w:i w:val="false"/>
          <w:color w:val="000000"/>
          <w:sz w:val="28"/>
        </w:rPr>
        <w:t>
      қызмет алушылардың бойындағы еңбек дағдыларын зерттеп-тексеру жөнінде іс-шаралар жүргізу;</w:t>
      </w:r>
      <w:r>
        <w:br/>
      </w:r>
      <w:r>
        <w:rPr>
          <w:rFonts w:ascii="Times New Roman"/>
          <w:b w:val="false"/>
          <w:i w:val="false"/>
          <w:color w:val="000000"/>
          <w:sz w:val="28"/>
        </w:rPr>
        <w:t>
      емдеу-еңбек қызметін жүргізу;</w:t>
      </w:r>
      <w:r>
        <w:br/>
      </w:r>
      <w:r>
        <w:rPr>
          <w:rFonts w:ascii="Times New Roman"/>
          <w:b w:val="false"/>
          <w:i w:val="false"/>
          <w:color w:val="000000"/>
          <w:sz w:val="28"/>
        </w:rPr>
        <w:t>
      ТҚА бұзылған балаларды, мүгедектерді кәсіптік бағдарлау;</w:t>
      </w:r>
      <w:r>
        <w:br/>
      </w:r>
      <w:r>
        <w:rPr>
          <w:rFonts w:ascii="Times New Roman"/>
          <w:b w:val="false"/>
          <w:i w:val="false"/>
          <w:color w:val="000000"/>
          <w:sz w:val="28"/>
        </w:rPr>
        <w:t>
      мүгедектерді кәсіптік оңалту;</w:t>
      </w:r>
      <w:r>
        <w:br/>
      </w:r>
      <w:r>
        <w:rPr>
          <w:rFonts w:ascii="Times New Roman"/>
          <w:b w:val="false"/>
          <w:i w:val="false"/>
          <w:color w:val="000000"/>
          <w:sz w:val="28"/>
        </w:rPr>
        <w:t>
      бейіні бойынша еңбек дағдыларын қалыптастыру;</w:t>
      </w:r>
      <w:r>
        <w:br/>
      </w:r>
      <w:r>
        <w:rPr>
          <w:rFonts w:ascii="Times New Roman"/>
          <w:b w:val="false"/>
          <w:i w:val="false"/>
          <w:color w:val="000000"/>
          <w:sz w:val="28"/>
        </w:rPr>
        <w:t>
      қол жетімді кәсіптік дағдыларға үйрету жөніндегі іс-шараларды жүргізу;</w:t>
      </w:r>
      <w:r>
        <w:br/>
      </w:r>
      <w:r>
        <w:rPr>
          <w:rFonts w:ascii="Times New Roman"/>
          <w:b w:val="false"/>
          <w:i w:val="false"/>
          <w:color w:val="000000"/>
          <w:sz w:val="28"/>
        </w:rPr>
        <w:t>
      қарттар мен 18 жастан асқан адамдардың бойындағы жоғалған тұрмыстық дағдыларды қалпына келтіру жөніндегі қызметтер жатады.</w:t>
      </w:r>
      <w:r>
        <w:br/>
      </w:r>
      <w:r>
        <w:rPr>
          <w:rFonts w:ascii="Times New Roman"/>
          <w:b w:val="false"/>
          <w:i w:val="false"/>
          <w:color w:val="000000"/>
          <w:sz w:val="28"/>
        </w:rPr>
        <w:t>
</w:t>
      </w:r>
      <w:r>
        <w:rPr>
          <w:rFonts w:ascii="Times New Roman"/>
          <w:b w:val="false"/>
          <w:i w:val="false"/>
          <w:color w:val="000000"/>
          <w:sz w:val="28"/>
        </w:rPr>
        <w:t>
      44. Әлеуметтік-еңбек қызметін көрсету:</w:t>
      </w:r>
      <w:r>
        <w:br/>
      </w:r>
      <w:r>
        <w:rPr>
          <w:rFonts w:ascii="Times New Roman"/>
          <w:b w:val="false"/>
          <w:i w:val="false"/>
          <w:color w:val="000000"/>
          <w:sz w:val="28"/>
        </w:rPr>
        <w:t>
</w:t>
      </w:r>
      <w:r>
        <w:rPr>
          <w:rFonts w:ascii="Times New Roman"/>
          <w:b w:val="false"/>
          <w:i w:val="false"/>
          <w:color w:val="000000"/>
          <w:sz w:val="28"/>
        </w:rPr>
        <w:t>
      1) еңбек дағдыларын, білім мен шеберлікті қалыптастыру мақсатында 18 жастан асқан адамдарға, мүгедектер мен қарттарға, олардың жеке қажеттіліктеріне қарай қызмет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r>
        <w:br/>
      </w:r>
      <w:r>
        <w:rPr>
          <w:rFonts w:ascii="Times New Roman"/>
          <w:b w:val="false"/>
          <w:i w:val="false"/>
          <w:color w:val="000000"/>
          <w:sz w:val="28"/>
        </w:rPr>
        <w:t>
</w:t>
      </w:r>
      <w:r>
        <w:rPr>
          <w:rFonts w:ascii="Times New Roman"/>
          <w:b w:val="false"/>
          <w:i w:val="false"/>
          <w:color w:val="000000"/>
          <w:sz w:val="28"/>
        </w:rPr>
        <w:t>
      2) емдеу-еңбек қызметін жүргізу арнайы ұйымдастырылған кабинеттерде (шеберханаларда) жүзеге асырылады және стационарлық үлгідегі ұйымдарда қызмет алушыларды олардың денсаулық жағдайын ескеріп, тыныс-тіршіліктің әртүрлі нысандарына тартуға мүмкіндік беретін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3) 18 жастан асқан адамдар мен мүгедектерде шамасы келетін еңбек дағдыларын қалыптастыру үшін, сондай-ақ қарттар мен 18 жастан асқан адамдардың жойылған тұрмыстық дағдыларын қалпына келтіру бойынша фронтальді және жеке сабақтар ұйымдастырылады;</w:t>
      </w:r>
      <w:r>
        <w:br/>
      </w:r>
      <w:r>
        <w:rPr>
          <w:rFonts w:ascii="Times New Roman"/>
          <w:b w:val="false"/>
          <w:i w:val="false"/>
          <w:color w:val="000000"/>
          <w:sz w:val="28"/>
        </w:rPr>
        <w:t>
</w:t>
      </w:r>
      <w:r>
        <w:rPr>
          <w:rFonts w:ascii="Times New Roman"/>
          <w:b w:val="false"/>
          <w:i w:val="false"/>
          <w:color w:val="000000"/>
          <w:sz w:val="28"/>
        </w:rPr>
        <w:t>
      4)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r>
        <w:br/>
      </w:r>
      <w:r>
        <w:rPr>
          <w:rFonts w:ascii="Times New Roman"/>
          <w:b w:val="false"/>
          <w:i w:val="false"/>
          <w:color w:val="000000"/>
          <w:sz w:val="28"/>
        </w:rPr>
        <w:t>
</w:t>
      </w:r>
      <w:r>
        <w:rPr>
          <w:rFonts w:ascii="Times New Roman"/>
          <w:b w:val="false"/>
          <w:i w:val="false"/>
          <w:color w:val="000000"/>
          <w:sz w:val="28"/>
        </w:rPr>
        <w:t>
      5) мүгедектерді кәсіптік оңалту олардың кәсіптік дағдыларын барынша ықтимал қалпына келтіруге және жаңа кәсіптерді меңгеруге мүмкіндік береді;</w:t>
      </w:r>
      <w:r>
        <w:br/>
      </w:r>
      <w:r>
        <w:rPr>
          <w:rFonts w:ascii="Times New Roman"/>
          <w:b w:val="false"/>
          <w:i w:val="false"/>
          <w:color w:val="000000"/>
          <w:sz w:val="28"/>
        </w:rPr>
        <w:t>
</w:t>
      </w:r>
      <w:r>
        <w:rPr>
          <w:rFonts w:ascii="Times New Roman"/>
          <w:b w:val="false"/>
          <w:i w:val="false"/>
          <w:color w:val="000000"/>
          <w:sz w:val="28"/>
        </w:rPr>
        <w:t>
      6) ТҚА бұзылған балаларды, мүгедектерді кәсіптік бағдарлау оларға кәсіп таңдауға көмек көрсететін іс-шаралармен бірге жүргізіледі;</w:t>
      </w:r>
      <w:r>
        <w:br/>
      </w:r>
      <w:r>
        <w:rPr>
          <w:rFonts w:ascii="Times New Roman"/>
          <w:b w:val="false"/>
          <w:i w:val="false"/>
          <w:color w:val="000000"/>
          <w:sz w:val="28"/>
        </w:rPr>
        <w:t>
</w:t>
      </w:r>
      <w:r>
        <w:rPr>
          <w:rFonts w:ascii="Times New Roman"/>
          <w:b w:val="false"/>
          <w:i w:val="false"/>
          <w:color w:val="000000"/>
          <w:sz w:val="28"/>
        </w:rPr>
        <w:t>
      7) қызмет алушылардың еңбек дағдыларын зерттеп тексеру жөніндегі іс-шаралар олардың жеке ерекшеліктерін, мүмкіндіктерінің шектелу дәрежесін, қызмет алушылардың физикалық және психикалық жай-күйін ескеріп жүргізіледі.</w:t>
      </w:r>
      <w:r>
        <w:br/>
      </w:r>
      <w:r>
        <w:rPr>
          <w:rFonts w:ascii="Times New Roman"/>
          <w:b w:val="false"/>
          <w:i w:val="false"/>
          <w:color w:val="000000"/>
          <w:sz w:val="28"/>
        </w:rPr>
        <w:t>
</w:t>
      </w:r>
      <w:r>
        <w:rPr>
          <w:rFonts w:ascii="Times New Roman"/>
          <w:b w:val="false"/>
          <w:i w:val="false"/>
          <w:color w:val="000000"/>
          <w:sz w:val="28"/>
        </w:rPr>
        <w:t>
      45. Стационарлық үлгідегі ұйымдарда көрсетілетін әлеуметтік-мәдени қызметтерге:</w:t>
      </w:r>
      <w:r>
        <w:br/>
      </w:r>
      <w:r>
        <w:rPr>
          <w:rFonts w:ascii="Times New Roman"/>
          <w:b w:val="false"/>
          <w:i w:val="false"/>
          <w:color w:val="000000"/>
          <w:sz w:val="28"/>
        </w:rPr>
        <w:t>
      мерекелер мен тынығу іс-шараларын ұйымдастыру;</w:t>
      </w:r>
      <w:r>
        <w:br/>
      </w:r>
      <w:r>
        <w:rPr>
          <w:rFonts w:ascii="Times New Roman"/>
          <w:b w:val="false"/>
          <w:i w:val="false"/>
          <w:color w:val="000000"/>
          <w:sz w:val="28"/>
        </w:rPr>
        <w:t>
      клуб және үйірме жұмыстарын ұйымдастыру және жүргізу;</w:t>
      </w:r>
      <w:r>
        <w:br/>
      </w:r>
      <w:r>
        <w:rPr>
          <w:rFonts w:ascii="Times New Roman"/>
          <w:b w:val="false"/>
          <w:i w:val="false"/>
          <w:color w:val="000000"/>
          <w:sz w:val="28"/>
        </w:rPr>
        <w:t>
      қызмет алушыларды тынығу іс-шараларына, мәдени іс-шараларға қатысуға (экскурсиялар ұйымдастыру, театрға, көрмелерге, концерттер мен басқа да іс-шараларға бару) тарту жатады.</w:t>
      </w:r>
      <w:r>
        <w:br/>
      </w:r>
      <w:r>
        <w:rPr>
          <w:rFonts w:ascii="Times New Roman"/>
          <w:b w:val="false"/>
          <w:i w:val="false"/>
          <w:color w:val="000000"/>
          <w:sz w:val="28"/>
        </w:rPr>
        <w:t>
</w:t>
      </w:r>
      <w:r>
        <w:rPr>
          <w:rFonts w:ascii="Times New Roman"/>
          <w:b w:val="false"/>
          <w:i w:val="false"/>
          <w:color w:val="000000"/>
          <w:sz w:val="28"/>
        </w:rPr>
        <w:t>
      46. Әлеуметтік-мәдени қызмет көрсету:</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іс-шараларын өткізу стационарлық үлгідегі ұйымның басшысы бекіткен тоқсандық жоспар бойынша жүзеге асырылады;</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қажеттіліктерін қанағаттандыруға, қарым-қатынас саласын кеңейтуге бағытталады;</w:t>
      </w:r>
      <w:r>
        <w:br/>
      </w:r>
      <w:r>
        <w:rPr>
          <w:rFonts w:ascii="Times New Roman"/>
          <w:b w:val="false"/>
          <w:i w:val="false"/>
          <w:color w:val="000000"/>
          <w:sz w:val="28"/>
        </w:rPr>
        <w:t>
</w:t>
      </w:r>
      <w:r>
        <w:rPr>
          <w:rFonts w:ascii="Times New Roman"/>
          <w:b w:val="false"/>
          <w:i w:val="false"/>
          <w:color w:val="000000"/>
          <w:sz w:val="28"/>
        </w:rPr>
        <w:t>
      3) қызмет алушыларды концерт бағдарламалары мен өткізілетін іс-шаралар сценарийлерінің жобасын әзірлеуге тарту қызмет алушылардың жалпы және мәдени ой-өрісінің кеңеюіне, шығармашылық белсенділігінің артуына жәрдемдеседі;</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стационарлық үлгідегі ұйым ұжымының қоғамдық өміріне қатыстыру арқылы әлеуметтік және коммуникативтік байланыстарын жөнге салуға жәрдемдеседі.</w:t>
      </w:r>
      <w:r>
        <w:br/>
      </w:r>
      <w:r>
        <w:rPr>
          <w:rFonts w:ascii="Times New Roman"/>
          <w:b w:val="false"/>
          <w:i w:val="false"/>
          <w:color w:val="000000"/>
          <w:sz w:val="28"/>
        </w:rPr>
        <w:t>
</w:t>
      </w:r>
      <w:r>
        <w:rPr>
          <w:rFonts w:ascii="Times New Roman"/>
          <w:b w:val="false"/>
          <w:i w:val="false"/>
          <w:color w:val="000000"/>
          <w:sz w:val="28"/>
        </w:rPr>
        <w:t>
      47. Стационарлық үлгідегі ұйымдарда көрсетілетін әлеуметтік-экономикалық қызметтерге:</w:t>
      </w:r>
      <w:r>
        <w:br/>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әлеуметтік жәрдемақылар туралы</w:t>
      </w:r>
      <w:r>
        <w:rPr>
          <w:rFonts w:ascii="Times New Roman"/>
          <w:b w:val="false"/>
          <w:i w:val="false"/>
          <w:color w:val="000000"/>
          <w:sz w:val="28"/>
        </w:rPr>
        <w:t>" 2005 жылғы 28 маусымдағы,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заңдарына және Қазақстан Республикасының өзге де нормативтік құқықтық актілеріне сәйкес тиесілі жеңілдіктерді, өтемақыларды, алименттер мен басқа да төлемдерді алуға, тұрғын үй жағдайын жақсартуға жәрдемдесу жатады.</w:t>
      </w:r>
      <w:r>
        <w:br/>
      </w:r>
      <w:r>
        <w:rPr>
          <w:rFonts w:ascii="Times New Roman"/>
          <w:b w:val="false"/>
          <w:i w:val="false"/>
          <w:color w:val="000000"/>
          <w:sz w:val="28"/>
        </w:rPr>
        <w:t>
</w:t>
      </w:r>
      <w:r>
        <w:rPr>
          <w:rFonts w:ascii="Times New Roman"/>
          <w:b w:val="false"/>
          <w:i w:val="false"/>
          <w:color w:val="000000"/>
          <w:sz w:val="28"/>
        </w:rPr>
        <w:t>
      48. Әлеуметтік-экономикалық қызмет көрсету сапасына қойылатын талаптар:</w:t>
      </w:r>
      <w:r>
        <w:br/>
      </w:r>
      <w:r>
        <w:rPr>
          <w:rFonts w:ascii="Times New Roman"/>
          <w:b w:val="false"/>
          <w:i w:val="false"/>
          <w:color w:val="000000"/>
          <w:sz w:val="28"/>
        </w:rPr>
        <w:t>
      қызмет алушыларға жеңілдіктерді, жәрдемақыларды, өтемақылар мен басқа да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49. Стационарлық үлгідегі ұйымдарда көрсетілетін әлеуметтік-құқықтық қызметтерге:</w:t>
      </w:r>
      <w:r>
        <w:br/>
      </w:r>
      <w:r>
        <w:rPr>
          <w:rFonts w:ascii="Times New Roman"/>
          <w:b w:val="false"/>
          <w:i w:val="false"/>
          <w:color w:val="000000"/>
          <w:sz w:val="28"/>
        </w:rPr>
        <w:t>
      арнаулы әлеуметтік қызмет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r>
        <w:br/>
      </w:r>
      <w:r>
        <w:rPr>
          <w:rFonts w:ascii="Times New Roman"/>
          <w:b w:val="false"/>
          <w:i w:val="false"/>
          <w:color w:val="000000"/>
          <w:sz w:val="28"/>
        </w:rPr>
        <w:t>
      заңды мәні бар құжаттарды ресімдеуге көмек көрсету;</w:t>
      </w:r>
      <w:r>
        <w:br/>
      </w:r>
      <w:r>
        <w:rPr>
          <w:rFonts w:ascii="Times New Roman"/>
          <w:b w:val="false"/>
          <w:i w:val="false"/>
          <w:color w:val="000000"/>
          <w:sz w:val="28"/>
        </w:rPr>
        <w:t>
      арнаулы әлеуметтік қызметтерді көрсететін және қызмет алушылардың заңды құқығын бұзатын немесе шектейтін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құқығы мен мүддесін қорғау үшін сотта өкілдікті қамтамасыз ету;</w:t>
      </w:r>
      <w:r>
        <w:br/>
      </w:r>
      <w:r>
        <w:rPr>
          <w:rFonts w:ascii="Times New Roman"/>
          <w:b w:val="false"/>
          <w:i w:val="false"/>
          <w:color w:val="000000"/>
          <w:sz w:val="28"/>
        </w:rPr>
        <w:t>
      жетім балаларды және ата-анасының қамқорлығынсыз қалған балаларды асырап алу, қамқорлыққа және қорғаншылыққа алу мәселелері жөнінде құжаттарды ресімдеуге көмек көрсетуді қоса алғанда, заңгерлік консультация беру жатады.</w:t>
      </w:r>
      <w:r>
        <w:br/>
      </w:r>
      <w:r>
        <w:rPr>
          <w:rFonts w:ascii="Times New Roman"/>
          <w:b w:val="false"/>
          <w:i w:val="false"/>
          <w:color w:val="000000"/>
          <w:sz w:val="28"/>
        </w:rPr>
        <w:t>
</w:t>
      </w:r>
      <w:r>
        <w:rPr>
          <w:rFonts w:ascii="Times New Roman"/>
          <w:b w:val="false"/>
          <w:i w:val="false"/>
          <w:color w:val="000000"/>
          <w:sz w:val="28"/>
        </w:rPr>
        <w:t>
      50. Әлеуметтік-құқықтық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 еңбек, зейнетақы, қылмыстық заңнама және т.б.)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(өтініш, шағым, анықтама және тағы да басқа құжаттар) дайындау және тиісті адресатқа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мемлекеттік органдар мен ұйымдардың қызмет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куәландыратын, заңнама бойынша алуға тиесілі жеңілдіктерді, жәрдемақыларды және басқа да әлеуметтік төлемдерді алуға, балаларды, ТҚА бұзылған балаларды асырап алуға және отбасы тәрбиесінің басқа нысандарына алуға, мүгедектерді жұмысқа орналастыруға және т.б. қажетті) ресімдеуде заңгерлік көмек көрсету қызмет алушыларға қажетті құжаттардың мақсатына қарай мазмұнын, құжаттар мәтінінің баяндалуын және жазылуын (қажет болғанда) немесе нысанды бланкілердің толтырылуын, ілеспе хаттардың жазылуын түсіндіруді қамтамасыз етеді;</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органдарына балаларды, оның ішінде ТҚА бұзылған балаларды асырап алуға, қамқорлыққа, патронатқа, қорғаншылыққа алуға жәрдемдесу әрбір кәмелетке толмаған баланың жеке іс-қағазына оның кейіннен орналасуы үшін қажетті құжаттарды дайындау және ресімдеуді қамтамасыз етеді.</w:t>
      </w:r>
    </w:p>
    <w:bookmarkEnd w:id="13"/>
    <w:bookmarkStart w:name="z171" w:id="14"/>
    <w:p>
      <w:pPr>
        <w:spacing w:after="0"/>
        <w:ind w:left="0"/>
        <w:jc w:val="left"/>
      </w:pPr>
      <w:r>
        <w:rPr>
          <w:rFonts w:ascii="Times New Roman"/>
          <w:b/>
          <w:i w:val="false"/>
          <w:color w:val="000000"/>
        </w:rPr>
        <w:t xml:space="preserve"> 
7. Қызмет алушыларды стационарлық үлгідегі ұйымнан шығару,</w:t>
      </w:r>
      <w:r>
        <w:br/>
      </w:r>
      <w:r>
        <w:rPr>
          <w:rFonts w:ascii="Times New Roman"/>
          <w:b/>
          <w:i w:val="false"/>
          <w:color w:val="000000"/>
        </w:rPr>
        <w:t>
шығарып жіберу, уақытша шығару және ауыстыру шарттары</w:t>
      </w:r>
    </w:p>
    <w:bookmarkEnd w:id="14"/>
    <w:bookmarkStart w:name="z172" w:id="15"/>
    <w:p>
      <w:pPr>
        <w:spacing w:after="0"/>
        <w:ind w:left="0"/>
        <w:jc w:val="both"/>
      </w:pPr>
      <w:r>
        <w:rPr>
          <w:rFonts w:ascii="Times New Roman"/>
          <w:b w:val="false"/>
          <w:i w:val="false"/>
          <w:color w:val="000000"/>
          <w:sz w:val="28"/>
        </w:rPr>
        <w:t>
      51. Стационарлық үлгідегі ұйымнан қызмет алушыларды шығару:</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жазбаша өтініші;</w:t>
      </w:r>
      <w:r>
        <w:br/>
      </w:r>
      <w:r>
        <w:rPr>
          <w:rFonts w:ascii="Times New Roman"/>
          <w:b w:val="false"/>
          <w:i w:val="false"/>
          <w:color w:val="000000"/>
          <w:sz w:val="28"/>
        </w:rPr>
        <w:t>
</w:t>
      </w:r>
      <w:r>
        <w:rPr>
          <w:rFonts w:ascii="Times New Roman"/>
          <w:b w:val="false"/>
          <w:i w:val="false"/>
          <w:color w:val="000000"/>
          <w:sz w:val="28"/>
        </w:rPr>
        <w:t>
      2) қызмет алушылардың тұрғын үй аумағы және өмір сүруге қаражаты болғанда мүгедектік алынған, үшінші топ (18 жастан асқан адамдарға және мүгедектерге)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балалар мен ТҚА бұзылған балалар кәмелетке толғанда;</w:t>
      </w:r>
      <w:r>
        <w:br/>
      </w:r>
      <w:r>
        <w:rPr>
          <w:rFonts w:ascii="Times New Roman"/>
          <w:b w:val="false"/>
          <w:i w:val="false"/>
          <w:color w:val="000000"/>
          <w:sz w:val="28"/>
        </w:rPr>
        <w:t>
</w:t>
      </w:r>
      <w:r>
        <w:rPr>
          <w:rFonts w:ascii="Times New Roman"/>
          <w:b w:val="false"/>
          <w:i w:val="false"/>
          <w:color w:val="000000"/>
          <w:sz w:val="28"/>
        </w:rPr>
        <w:t>
      4) ақылы арнаулы әлеуметтік қызмет көрсету туралы келісімшарт бұзылған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52. Қызмет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мүгедектер мен қарттардың стационарлық үлгідегі ұйым әкімшілігіне жазбаша хабарламасының, ал балалар мен 18 жастан асқан адамдар үшін - және заңды өкілдерінің (ата-анасының біреуінің, қамқоршысының, қорғаншысының), жақын туысының жазбаша өтінішінің негізінде рұқсат етіледі.</w:t>
      </w:r>
      <w:r>
        <w:br/>
      </w:r>
      <w:r>
        <w:rPr>
          <w:rFonts w:ascii="Times New Roman"/>
          <w:b w:val="false"/>
          <w:i w:val="false"/>
          <w:color w:val="000000"/>
          <w:sz w:val="28"/>
        </w:rPr>
        <w:t>
      Қызмет алушылардың жеке уәждемесі бойынша сапармен байланысты шығыстар өтелмейді.</w:t>
      </w:r>
      <w:r>
        <w:br/>
      </w:r>
      <w:r>
        <w:rPr>
          <w:rFonts w:ascii="Times New Roman"/>
          <w:b w:val="false"/>
          <w:i w:val="false"/>
          <w:color w:val="000000"/>
          <w:sz w:val="28"/>
        </w:rPr>
        <w:t>
</w:t>
      </w:r>
      <w:r>
        <w:rPr>
          <w:rFonts w:ascii="Times New Roman"/>
          <w:b w:val="false"/>
          <w:i w:val="false"/>
          <w:color w:val="000000"/>
          <w:sz w:val="28"/>
        </w:rPr>
        <w:t>
      53. Арнаулы әлеуметтік қызметтер бюджет қаражаты есебінен көрсетілетін қызмет алушылар болмаған уақытта стационарлық үлгідегі ұйым басшысының тиісті бұйрығымен олар үлестен шығарылады.</w:t>
      </w:r>
      <w:r>
        <w:br/>
      </w:r>
      <w:r>
        <w:rPr>
          <w:rFonts w:ascii="Times New Roman"/>
          <w:b w:val="false"/>
          <w:i w:val="false"/>
          <w:color w:val="000000"/>
          <w:sz w:val="28"/>
        </w:rPr>
        <w:t>
</w:t>
      </w:r>
      <w:r>
        <w:rPr>
          <w:rFonts w:ascii="Times New Roman"/>
          <w:b w:val="false"/>
          <w:i w:val="false"/>
          <w:color w:val="000000"/>
          <w:sz w:val="28"/>
        </w:rPr>
        <w:t>
      54. Қызмет алушыларды одан әрі оңалту үшін басқа ұйымға бір жылға дейінгі мерзімге жіберу туралы шешімді қабылдаушы тараптың қызмет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r>
        <w:br/>
      </w:r>
      <w:r>
        <w:rPr>
          <w:rFonts w:ascii="Times New Roman"/>
          <w:b w:val="false"/>
          <w:i w:val="false"/>
          <w:color w:val="000000"/>
          <w:sz w:val="28"/>
        </w:rPr>
        <w:t>
</w:t>
      </w:r>
      <w:r>
        <w:rPr>
          <w:rFonts w:ascii="Times New Roman"/>
          <w:b w:val="false"/>
          <w:i w:val="false"/>
          <w:color w:val="000000"/>
          <w:sz w:val="28"/>
        </w:rPr>
        <w:t>
      55. Балалар, оның ішінде 18 жасқа толған ТҚА бұзылған балалар медициналық ұйымның және медициналық-әлеуметтік сараптама комиссиясының қорытындыларына сәйкес қарттар мен мүгедектерге арналған жалпы үлгідегі медициналық-әлеуметтік ұйымға, психоневрологиялық медициналық-әлеуметтік ұйымға ауыстырылады не үйіне шығарылады.</w:t>
      </w:r>
      <w:r>
        <w:br/>
      </w:r>
      <w:r>
        <w:rPr>
          <w:rFonts w:ascii="Times New Roman"/>
          <w:b w:val="false"/>
          <w:i w:val="false"/>
          <w:color w:val="000000"/>
          <w:sz w:val="28"/>
        </w:rPr>
        <w:t>
</w:t>
      </w:r>
      <w:r>
        <w:rPr>
          <w:rFonts w:ascii="Times New Roman"/>
          <w:b w:val="false"/>
          <w:i w:val="false"/>
          <w:color w:val="000000"/>
          <w:sz w:val="28"/>
        </w:rPr>
        <w:t>
      56. Стационарлық үлгідегі ұйымда тұруға медициналық қарсы көрсеткіштері болған кезде, қызмет алушылар мамандандырылған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57. Бюджет қаражаты есебінен ұсталатын қызмет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58. Бала 16 толғанда стационарлық үлгідегі ұйым әкімшілігі оның жеке куәлігін ресімдеуді қамтамасыз етеді.</w:t>
      </w:r>
      <w:r>
        <w:br/>
      </w:r>
      <w:r>
        <w:rPr>
          <w:rFonts w:ascii="Times New Roman"/>
          <w:b w:val="false"/>
          <w:i w:val="false"/>
          <w:color w:val="000000"/>
          <w:sz w:val="28"/>
        </w:rPr>
        <w:t>
</w:t>
      </w:r>
      <w:r>
        <w:rPr>
          <w:rFonts w:ascii="Times New Roman"/>
          <w:b w:val="false"/>
          <w:i w:val="false"/>
          <w:color w:val="000000"/>
          <w:sz w:val="28"/>
        </w:rPr>
        <w:t>
      59. Қарттар мен мүгедектер:</w:t>
      </w:r>
      <w:r>
        <w:br/>
      </w:r>
      <w:r>
        <w:rPr>
          <w:rFonts w:ascii="Times New Roman"/>
          <w:b w:val="false"/>
          <w:i w:val="false"/>
          <w:color w:val="000000"/>
          <w:sz w:val="28"/>
        </w:rPr>
        <w:t>
</w:t>
      </w:r>
      <w:r>
        <w:rPr>
          <w:rFonts w:ascii="Times New Roman"/>
          <w:b w:val="false"/>
          <w:i w:val="false"/>
          <w:color w:val="000000"/>
          <w:sz w:val="28"/>
        </w:rPr>
        <w:t>
      1) Ішкі тәртіп ережесін тұрақты (үш реттен артық) түрде бұзған, оның ішінде есірткі заттарын, спиртті ішімдіктерді әкелген және қабылдаған, тауарлық-материалдық кұндылықтарды және өзге мүлікті бүлдірген, құқыққа қарсы әрекеттер жасаған жағдайда;</w:t>
      </w:r>
      <w:r>
        <w:br/>
      </w:r>
      <w:r>
        <w:rPr>
          <w:rFonts w:ascii="Times New Roman"/>
          <w:b w:val="false"/>
          <w:i w:val="false"/>
          <w:color w:val="000000"/>
          <w:sz w:val="28"/>
        </w:rPr>
        <w:t>
</w:t>
      </w:r>
      <w:r>
        <w:rPr>
          <w:rFonts w:ascii="Times New Roman"/>
          <w:b w:val="false"/>
          <w:i w:val="false"/>
          <w:color w:val="000000"/>
          <w:sz w:val="28"/>
        </w:rPr>
        <w:t>
      2) мүгедектер мен қарттар соттың шешімі бойынша спиртті ішімдікке салынудың немесе есірткі заттарын қолданудың салдарынан әрекет қабілеттілігі шектеулі деп танылған жағдайда.</w:t>
      </w:r>
      <w:r>
        <w:br/>
      </w: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қабылдануы мүмкін;</w:t>
      </w:r>
      <w:r>
        <w:br/>
      </w:r>
      <w:r>
        <w:rPr>
          <w:rFonts w:ascii="Times New Roman"/>
          <w:b w:val="false"/>
          <w:i w:val="false"/>
          <w:color w:val="000000"/>
          <w:sz w:val="28"/>
        </w:rPr>
        <w:t>
</w:t>
      </w:r>
      <w:r>
        <w:rPr>
          <w:rFonts w:ascii="Times New Roman"/>
          <w:b w:val="false"/>
          <w:i w:val="false"/>
          <w:color w:val="000000"/>
          <w:sz w:val="28"/>
        </w:rPr>
        <w:t>
      3) қызмет алушы стационарлық үлгідегі ұйым әкімшілігін хабардар етпей, стационарлық үлгідегі ұйым аумағынан өз бетімен шығып кетіп, екі тәуліктен астам уақыт бойы болмаған жағдайларда шығарылуға тиіс.</w:t>
      </w:r>
      <w:r>
        <w:br/>
      </w:r>
      <w:r>
        <w:rPr>
          <w:rFonts w:ascii="Times New Roman"/>
          <w:b w:val="false"/>
          <w:i w:val="false"/>
          <w:color w:val="000000"/>
          <w:sz w:val="28"/>
        </w:rPr>
        <w:t>
      Стационарлық үлгідегі ұйым аумағынан шығып кеткен адам осы Стандарттың 3-бөліміне сәйкес жалпы негізде қайта қабылдануы мүмкін, ал маңызды себептер бойынша ол жөнінде хабардар етуге мүмкіндігі болмаған адам дереу қайта қабылдануға тиіс.</w:t>
      </w:r>
      <w:r>
        <w:br/>
      </w:r>
      <w:r>
        <w:rPr>
          <w:rFonts w:ascii="Times New Roman"/>
          <w:b w:val="false"/>
          <w:i w:val="false"/>
          <w:color w:val="000000"/>
          <w:sz w:val="28"/>
        </w:rPr>
        <w:t>
</w:t>
      </w:r>
      <w:r>
        <w:rPr>
          <w:rFonts w:ascii="Times New Roman"/>
          <w:b w:val="false"/>
          <w:i w:val="false"/>
          <w:color w:val="000000"/>
          <w:sz w:val="28"/>
        </w:rPr>
        <w:t>
      60. 59-тармақтың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негіздер бойынша стационарлық үлгідегі ұйымнан шығарып жіберілген қызмет алушылар осы Стандарттың 3-бөлімінде көзделген тәртіппен, алайда олар шығарып жіберілгеннен кейін бір күнтізбелік жыл өткен соң ғана стационарлық үлгідегі ұйымға қабылдануы мүмкін.</w:t>
      </w:r>
      <w:r>
        <w:br/>
      </w:r>
      <w:r>
        <w:rPr>
          <w:rFonts w:ascii="Times New Roman"/>
          <w:b w:val="false"/>
          <w:i w:val="false"/>
          <w:color w:val="000000"/>
          <w:sz w:val="28"/>
        </w:rPr>
        <w:t>
</w:t>
      </w:r>
      <w:r>
        <w:rPr>
          <w:rFonts w:ascii="Times New Roman"/>
          <w:b w:val="false"/>
          <w:i w:val="false"/>
          <w:color w:val="000000"/>
          <w:sz w:val="28"/>
        </w:rPr>
        <w:t>
      61. Қызмет алушыларды шығару (шығарып жіберу), уақытша шығару, басқа стационарлық үлгідегі ұйымға ауыстыру стационарлық үлгідегі ұйым басшысы бұйрығының негізінде жүзеге асырылады.</w:t>
      </w:r>
      <w:r>
        <w:br/>
      </w: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мүгедектер мен қарттардың қолына не қызмет алушыларды қабылдайтын тарапқа беріледі.</w:t>
      </w:r>
      <w:r>
        <w:br/>
      </w:r>
      <w:r>
        <w:rPr>
          <w:rFonts w:ascii="Times New Roman"/>
          <w:b w:val="false"/>
          <w:i w:val="false"/>
          <w:color w:val="000000"/>
          <w:sz w:val="28"/>
        </w:rPr>
        <w:t>
</w:t>
      </w:r>
      <w:r>
        <w:rPr>
          <w:rFonts w:ascii="Times New Roman"/>
          <w:b w:val="false"/>
          <w:i w:val="false"/>
          <w:color w:val="000000"/>
          <w:sz w:val="28"/>
        </w:rPr>
        <w:t>
      62. Шығару, уақытша шығару немесе басқа стационарлық үлгідегі ұйымға ауыстыру кезінде қызмет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15"/>
    <w:bookmarkStart w:name="z191" w:id="16"/>
    <w:p>
      <w:pPr>
        <w:spacing w:after="0"/>
        <w:ind w:left="0"/>
        <w:jc w:val="left"/>
      </w:pPr>
      <w:r>
        <w:rPr>
          <w:rFonts w:ascii="Times New Roman"/>
          <w:b/>
          <w:i w:val="false"/>
          <w:color w:val="000000"/>
        </w:rPr>
        <w:t xml:space="preserve"> 
8. Стационарлық үлгідегі ұйымдарды басқару</w:t>
      </w:r>
    </w:p>
    <w:bookmarkEnd w:id="16"/>
    <w:bookmarkStart w:name="z192" w:id="17"/>
    <w:p>
      <w:pPr>
        <w:spacing w:after="0"/>
        <w:ind w:left="0"/>
        <w:jc w:val="both"/>
      </w:pPr>
      <w:r>
        <w:rPr>
          <w:rFonts w:ascii="Times New Roman"/>
          <w:b w:val="false"/>
          <w:i w:val="false"/>
          <w:color w:val="000000"/>
          <w:sz w:val="28"/>
        </w:rPr>
        <w:t>
      63. Стационарлық үлгідегі ұйымды уәкілетті орган немесе құрылтайшы лауазымға тағайындайтын және босататын басшы басқарады.</w:t>
      </w:r>
      <w:r>
        <w:br/>
      </w:r>
      <w:r>
        <w:rPr>
          <w:rFonts w:ascii="Times New Roman"/>
          <w:b w:val="false"/>
          <w:i w:val="false"/>
          <w:color w:val="000000"/>
          <w:sz w:val="28"/>
        </w:rPr>
        <w:t>
</w:t>
      </w:r>
      <w:r>
        <w:rPr>
          <w:rFonts w:ascii="Times New Roman"/>
          <w:b w:val="false"/>
          <w:i w:val="false"/>
          <w:color w:val="000000"/>
          <w:sz w:val="28"/>
        </w:rPr>
        <w:t>
      64. Стационарлық үлгідегі ұйым персоналының штат санын уәкілетті орган не құрылтайшы қажеттіліктер мен бюджет мүмкіндіктерін ескере отырып,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көлемнен кем емес көлемде бекітеді.</w:t>
      </w:r>
      <w:r>
        <w:br/>
      </w:r>
      <w:r>
        <w:rPr>
          <w:rFonts w:ascii="Times New Roman"/>
          <w:b w:val="false"/>
          <w:i w:val="false"/>
          <w:color w:val="000000"/>
          <w:sz w:val="28"/>
        </w:rPr>
        <w:t>
</w:t>
      </w:r>
      <w:r>
        <w:rPr>
          <w:rFonts w:ascii="Times New Roman"/>
          <w:b w:val="false"/>
          <w:i w:val="false"/>
          <w:color w:val="000000"/>
          <w:sz w:val="28"/>
        </w:rPr>
        <w:t>
      65. Стационарлық үлгідегі ұйымда қарттар мен мүгедектер қатарынан мәдени-тұрмыстық комиссия (МТК) құрылады, оны төрағасы басқарады, стационарлық үлгідегі ұйым басшысы бекітетін Мәдени-тұрмыстық комиссия туралы ереже негізінде әрекет етеді.</w:t>
      </w:r>
      <w:r>
        <w:br/>
      </w:r>
      <w:r>
        <w:rPr>
          <w:rFonts w:ascii="Times New Roman"/>
          <w:b w:val="false"/>
          <w:i w:val="false"/>
          <w:color w:val="000000"/>
          <w:sz w:val="28"/>
        </w:rPr>
        <w:t>
</w:t>
      </w:r>
      <w:r>
        <w:rPr>
          <w:rFonts w:ascii="Times New Roman"/>
          <w:b w:val="false"/>
          <w:i w:val="false"/>
          <w:color w:val="000000"/>
          <w:sz w:val="28"/>
        </w:rPr>
        <w:t>
      66. Стационарлық үлгідегі ұйымда шағымдар мен ұсыныстар кітабы ресімделеді, ол стационарлық үлгідегі ұйым басшысында сақталады және қызмет алушылар мен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67. Шағымдар мен ұсыныстар кітабын стационарлық үлгідегі ұйымның басшысы апта сайын, ал уәкілетті орган ай сайын қарайды.</w:t>
      </w:r>
      <w:r>
        <w:br/>
      </w:r>
      <w:r>
        <w:rPr>
          <w:rFonts w:ascii="Times New Roman"/>
          <w:b w:val="false"/>
          <w:i w:val="false"/>
          <w:color w:val="000000"/>
          <w:sz w:val="28"/>
        </w:rPr>
        <w:t>
</w:t>
      </w:r>
      <w:r>
        <w:rPr>
          <w:rFonts w:ascii="Times New Roman"/>
          <w:b w:val="false"/>
          <w:i w:val="false"/>
          <w:color w:val="000000"/>
          <w:sz w:val="28"/>
        </w:rPr>
        <w:t>
      68.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стационарлық үлгідегі ұйымның демеушілік, қайырымдылық және өзге де шоттары болуы мүмкін.</w:t>
      </w:r>
    </w:p>
    <w:bookmarkEnd w:id="17"/>
    <w:bookmarkStart w:name="z198" w:id="18"/>
    <w:p>
      <w:pPr>
        <w:spacing w:after="0"/>
        <w:ind w:left="0"/>
        <w:jc w:val="left"/>
      </w:pPr>
      <w:r>
        <w:rPr>
          <w:rFonts w:ascii="Times New Roman"/>
          <w:b/>
          <w:i w:val="false"/>
          <w:color w:val="000000"/>
        </w:rPr>
        <w:t xml:space="preserve"> 
9. Қорытынды ережелер</w:t>
      </w:r>
    </w:p>
    <w:bookmarkEnd w:id="18"/>
    <w:bookmarkStart w:name="z199" w:id="19"/>
    <w:p>
      <w:pPr>
        <w:spacing w:after="0"/>
        <w:ind w:left="0"/>
        <w:jc w:val="both"/>
      </w:pPr>
      <w:r>
        <w:rPr>
          <w:rFonts w:ascii="Times New Roman"/>
          <w:b w:val="false"/>
          <w:i w:val="false"/>
          <w:color w:val="000000"/>
          <w:sz w:val="28"/>
        </w:rPr>
        <w:t>
      69. Қызмет алушыларға арнаулы әлеуметтік қызметтердің уақтылы және сапалы көрсетілуін бақылауды стационарлық үлгідегі ұйымның басшысы және уәкілетті орган жүзеге асырады.</w:t>
      </w:r>
    </w:p>
    <w:bookmarkEnd w:id="19"/>
    <w:bookmarkStart w:name="z200" w:id="2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стационар жағдайында</w:t>
      </w:r>
      <w:r>
        <w:br/>
      </w:r>
      <w:r>
        <w:rPr>
          <w:rFonts w:ascii="Times New Roman"/>
          <w:b w:val="false"/>
          <w:i w:val="false"/>
          <w:color w:val="000000"/>
          <w:sz w:val="28"/>
        </w:rPr>
        <w:t xml:space="preserve">
арнаулы әлеуметтік қызмет     </w:t>
      </w:r>
      <w:r>
        <w:br/>
      </w:r>
      <w:r>
        <w:rPr>
          <w:rFonts w:ascii="Times New Roman"/>
          <w:b w:val="false"/>
          <w:i w:val="false"/>
          <w:color w:val="000000"/>
          <w:sz w:val="28"/>
        </w:rPr>
        <w:t xml:space="preserve">
көрсету стандартына 1-қосымша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Жеке басын куәландыратын құжаттың № ___ ________ _____ ж. берді</w:t>
      </w:r>
      <w:r>
        <w:br/>
      </w:r>
      <w:r>
        <w:rPr>
          <w:rFonts w:ascii="Times New Roman"/>
          <w:b w:val="false"/>
          <w:i w:val="false"/>
          <w:color w:val="000000"/>
          <w:sz w:val="28"/>
        </w:rPr>
        <w:t>
      Тіркелген жері ________________________________________________</w:t>
      </w:r>
      <w:r>
        <w:br/>
      </w:r>
      <w:r>
        <w:rPr>
          <w:rFonts w:ascii="Times New Roman"/>
          <w:b w:val="false"/>
          <w:i w:val="false"/>
          <w:color w:val="000000"/>
          <w:sz w:val="28"/>
        </w:rPr>
        <w:t>
      Тұратын жері __________________________________________________</w:t>
      </w:r>
      <w:r>
        <w:br/>
      </w:r>
      <w:r>
        <w:rPr>
          <w:rFonts w:ascii="Times New Roman"/>
          <w:b w:val="false"/>
          <w:i w:val="false"/>
          <w:color w:val="000000"/>
          <w:sz w:val="28"/>
        </w:rPr>
        <w:t>
      Туған жері ____________________________________________________</w:t>
      </w:r>
      <w:r>
        <w:br/>
      </w:r>
      <w:r>
        <w:rPr>
          <w:rFonts w:ascii="Times New Roman"/>
          <w:b w:val="false"/>
          <w:i w:val="false"/>
          <w:color w:val="000000"/>
          <w:sz w:val="28"/>
        </w:rPr>
        <w:t>
      Туған күні "___"______________ _________ жыл</w:t>
      </w:r>
      <w:r>
        <w:br/>
      </w:r>
      <w:r>
        <w:rPr>
          <w:rFonts w:ascii="Times New Roman"/>
          <w:b w:val="false"/>
          <w:i w:val="false"/>
          <w:color w:val="000000"/>
          <w:sz w:val="28"/>
        </w:rPr>
        <w:t>
      Жәрдемақының түрі мен мөлшері _________________________________</w:t>
      </w:r>
      <w:r>
        <w:br/>
      </w:r>
      <w:r>
        <w:rPr>
          <w:rFonts w:ascii="Times New Roman"/>
          <w:b w:val="false"/>
          <w:i w:val="false"/>
          <w:color w:val="000000"/>
          <w:sz w:val="28"/>
        </w:rPr>
        <w:t>
      Мүгедектік санаты _____________________________________________</w:t>
      </w:r>
      <w:r>
        <w:br/>
      </w:r>
      <w:r>
        <w:rPr>
          <w:rFonts w:ascii="Times New Roman"/>
          <w:b w:val="false"/>
          <w:i w:val="false"/>
          <w:color w:val="000000"/>
          <w:sz w:val="28"/>
        </w:rPr>
        <w:t>
      Туыстары (заңды өкілдері) 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(туыстық қатынасы, жасы, әлеуметтік мәртебесі, тұратын</w:t>
      </w:r>
      <w:r>
        <w:br/>
      </w:r>
      <w:r>
        <w:rPr>
          <w:rFonts w:ascii="Times New Roman"/>
          <w:b w:val="false"/>
          <w:i w:val="false"/>
          <w:color w:val="000000"/>
          <w:sz w:val="28"/>
        </w:rPr>
        <w:t>
                        мекенжайы, байланыс тел.)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(қызмет алушының Т.А.Ә.)</w:t>
      </w:r>
    </w:p>
    <w:p>
      <w:pPr>
        <w:spacing w:after="0"/>
        <w:ind w:left="0"/>
        <w:jc w:val="both"/>
      </w:pPr>
      <w:r>
        <w:rPr>
          <w:rFonts w:ascii="Times New Roman"/>
          <w:b w:val="false"/>
          <w:i w:val="false"/>
          <w:color w:val="000000"/>
          <w:sz w:val="28"/>
        </w:rPr>
        <w:t>      стационарлық жағдайда арнаулы әлеуметтік қызмет көрсетуге</w:t>
      </w:r>
      <w:r>
        <w:br/>
      </w:r>
      <w:r>
        <w:rPr>
          <w:rFonts w:ascii="Times New Roman"/>
          <w:b w:val="false"/>
          <w:i w:val="false"/>
          <w:color w:val="000000"/>
          <w:sz w:val="28"/>
        </w:rPr>
        <w:t>
      мұқтаж болғандықтан, __________________________________________</w:t>
      </w:r>
      <w:r>
        <w:br/>
      </w:r>
      <w:r>
        <w:rPr>
          <w:rFonts w:ascii="Times New Roman"/>
          <w:b w:val="false"/>
          <w:i w:val="false"/>
          <w:color w:val="000000"/>
          <w:sz w:val="28"/>
        </w:rPr>
        <w:t>
      медициналық-әлеуметтік мекемеге тұрақты/уақытша (керегін сызу)</w:t>
      </w:r>
      <w:r>
        <w:br/>
      </w:r>
      <w:r>
        <w:rPr>
          <w:rFonts w:ascii="Times New Roman"/>
          <w:b w:val="false"/>
          <w:i w:val="false"/>
          <w:color w:val="000000"/>
          <w:sz w:val="28"/>
        </w:rPr>
        <w:t>
      тәулік бойы тұруға қабылдауды сұраймын.</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xml:space="preserve">
            1)________________________   2)_________________________ </w:t>
      </w:r>
      <w:r>
        <w:br/>
      </w:r>
      <w:r>
        <w:rPr>
          <w:rFonts w:ascii="Times New Roman"/>
          <w:b w:val="false"/>
          <w:i w:val="false"/>
          <w:color w:val="000000"/>
          <w:sz w:val="28"/>
        </w:rPr>
        <w:t>
            3)________________________   4)_________________________</w:t>
      </w:r>
      <w:r>
        <w:br/>
      </w:r>
      <w:r>
        <w:rPr>
          <w:rFonts w:ascii="Times New Roman"/>
          <w:b w:val="false"/>
          <w:i w:val="false"/>
          <w:color w:val="000000"/>
          <w:sz w:val="28"/>
        </w:rPr>
        <w:t>
            5)________________________   6)_________________________</w:t>
      </w:r>
      <w:r>
        <w:br/>
      </w:r>
      <w:r>
        <w:rPr>
          <w:rFonts w:ascii="Times New Roman"/>
          <w:b w:val="false"/>
          <w:i w:val="false"/>
          <w:color w:val="000000"/>
          <w:sz w:val="28"/>
        </w:rPr>
        <w:t>
            6)________________________   8)_________________________</w:t>
      </w:r>
      <w:r>
        <w:br/>
      </w:r>
      <w:r>
        <w:rPr>
          <w:rFonts w:ascii="Times New Roman"/>
          <w:b w:val="false"/>
          <w:i w:val="false"/>
          <w:color w:val="000000"/>
          <w:sz w:val="28"/>
        </w:rPr>
        <w:t>
            9)________________________   10)________________________</w:t>
      </w:r>
    </w:p>
    <w:p>
      <w:pPr>
        <w:spacing w:after="0"/>
        <w:ind w:left="0"/>
        <w:jc w:val="both"/>
      </w:pPr>
      <w:r>
        <w:rPr>
          <w:rFonts w:ascii="Times New Roman"/>
          <w:b w:val="false"/>
          <w:i w:val="false"/>
          <w:color w:val="000000"/>
          <w:sz w:val="28"/>
        </w:rPr>
        <w:t>      Медициналық-әлеуметтік мекемеге қабылдаудың, онда ұстаудың,</w:t>
      </w:r>
      <w:r>
        <w:br/>
      </w:r>
      <w:r>
        <w:rPr>
          <w:rFonts w:ascii="Times New Roman"/>
          <w:b w:val="false"/>
          <w:i w:val="false"/>
          <w:color w:val="000000"/>
          <w:sz w:val="28"/>
        </w:rPr>
        <w:t>
одан ауыстырудың және шығудың шарттарымен және ішкі тәртіп</w:t>
      </w:r>
      <w:r>
        <w:br/>
      </w:r>
      <w:r>
        <w:rPr>
          <w:rFonts w:ascii="Times New Roman"/>
          <w:b w:val="false"/>
          <w:i w:val="false"/>
          <w:color w:val="000000"/>
          <w:sz w:val="28"/>
        </w:rPr>
        <w:t>
ережелерімен таныстым.</w:t>
      </w:r>
    </w:p>
    <w:p>
      <w:pPr>
        <w:spacing w:after="0"/>
        <w:ind w:left="0"/>
        <w:jc w:val="both"/>
      </w:pPr>
      <w:r>
        <w:rPr>
          <w:rFonts w:ascii="Times New Roman"/>
          <w:b w:val="false"/>
          <w:i w:val="false"/>
          <w:color w:val="000000"/>
          <w:sz w:val="28"/>
        </w:rPr>
        <w:t>      20___жылғы "___" ___________  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Құжаттарды қабылдаған _________________________________________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20___жылғы "___" ___________</w:t>
      </w:r>
    </w:p>
    <w:bookmarkStart w:name="z201" w:id="21"/>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стационар жағдайында</w:t>
      </w:r>
      <w:r>
        <w:br/>
      </w:r>
      <w:r>
        <w:rPr>
          <w:rFonts w:ascii="Times New Roman"/>
          <w:b w:val="false"/>
          <w:i w:val="false"/>
          <w:color w:val="000000"/>
          <w:sz w:val="28"/>
        </w:rPr>
        <w:t xml:space="preserve">
арнаулы әлеуметтік қызмет     </w:t>
      </w:r>
      <w:r>
        <w:br/>
      </w:r>
      <w:r>
        <w:rPr>
          <w:rFonts w:ascii="Times New Roman"/>
          <w:b w:val="false"/>
          <w:i w:val="false"/>
          <w:color w:val="000000"/>
          <w:sz w:val="28"/>
        </w:rPr>
        <w:t xml:space="preserve">
көрсету стандартына 2-қосымша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«___» _____________ __________жыл</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Қысқаша анамнез (бастан өткерген аурулар жөнінде, дәрілік препараттарды, азық-түлікті көтере алмаушылық және тағы басқа)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Медициналық тексеру: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эпидемиологиялық ортасы туралы қорытынды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қанның жалпы анализі 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қандағы RW анализі __________________________________________________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қандағы АИТВ анализі 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зәрдің жалпы анализі 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балапан ішек құрты анализі 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ішек тобының анализі 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p>
    <w:p>
      <w:pPr>
        <w:spacing w:after="0"/>
        <w:ind w:left="0"/>
        <w:jc w:val="both"/>
      </w:pPr>
      <w:r>
        <w:rPr>
          <w:rFonts w:ascii="Times New Roman"/>
          <w:b w:val="false"/>
          <w:i w:val="false"/>
          <w:color w:val="000000"/>
          <w:sz w:val="28"/>
        </w:rPr>
        <w:t>Қорытынды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(стационарлық үлгідегі ұйымда болуға медициналық қарсы көрсеткіштер бар ма)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20___ жылғы «___» _________________</w:t>
      </w:r>
    </w:p>
    <w:bookmarkStart w:name="z202" w:id="22"/>
    <w:p>
      <w:pPr>
        <w:spacing w:after="0"/>
        <w:ind w:left="0"/>
        <w:jc w:val="both"/>
      </w:pPr>
      <w:r>
        <w:rPr>
          <w:rFonts w:ascii="Times New Roman"/>
          <w:b w:val="false"/>
          <w:i w:val="false"/>
          <w:color w:val="000000"/>
          <w:sz w:val="28"/>
        </w:rPr>
        <w:t xml:space="preserve">
Халықтыәлеуметтік қорғау     </w:t>
      </w:r>
      <w:r>
        <w:br/>
      </w:r>
      <w:r>
        <w:rPr>
          <w:rFonts w:ascii="Times New Roman"/>
          <w:b w:val="false"/>
          <w:i w:val="false"/>
          <w:color w:val="000000"/>
          <w:sz w:val="28"/>
        </w:rPr>
        <w:t>
саласында стационар жағдайында</w:t>
      </w:r>
      <w:r>
        <w:br/>
      </w:r>
      <w:r>
        <w:rPr>
          <w:rFonts w:ascii="Times New Roman"/>
          <w:b w:val="false"/>
          <w:i w:val="false"/>
          <w:color w:val="000000"/>
          <w:sz w:val="28"/>
        </w:rPr>
        <w:t xml:space="preserve">
арнаулы әлеуметтік қызмет     </w:t>
      </w:r>
      <w:r>
        <w:br/>
      </w:r>
      <w:r>
        <w:rPr>
          <w:rFonts w:ascii="Times New Roman"/>
          <w:b w:val="false"/>
          <w:i w:val="false"/>
          <w:color w:val="000000"/>
          <w:sz w:val="28"/>
        </w:rPr>
        <w:t xml:space="preserve">
көрсету стандартына 3-қосымша </w:t>
      </w:r>
    </w:p>
    <w:bookmarkEnd w:id="22"/>
    <w:p>
      <w:pPr>
        <w:spacing w:after="0"/>
        <w:ind w:left="0"/>
        <w:jc w:val="left"/>
      </w:pPr>
      <w:r>
        <w:rPr>
          <w:rFonts w:ascii="Times New Roman"/>
          <w:b/>
          <w:i w:val="false"/>
          <w:color w:val="000000"/>
        </w:rPr>
        <w:t xml:space="preserve"> Стационарлық үлгідегі ұйымдардағы персоналдың ең аз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3879"/>
        <w:gridCol w:w="834"/>
        <w:gridCol w:w="864"/>
        <w:gridCol w:w="1032"/>
        <w:gridCol w:w="997"/>
        <w:gridCol w:w="997"/>
        <w:gridCol w:w="1032"/>
        <w:gridCol w:w="997"/>
        <w:gridCol w:w="855"/>
        <w:gridCol w:w="1050"/>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51-ге дейін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астам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қызмет көрсетуші-шаруашылық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жұмыс жөніндегі директордың орынбасары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директордың орынбасары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жұмыс жөніндегі директордың орынбасары (6 кем емес дәрігерлік лауазым жағдайында)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бөлімнің меңгерушісі (6 кем емес дәрігерлік лауазым жағдайында)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шаруашылық қызметін талдау бойынша экономист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жөніндегі менеджер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(көкөніс сақтау қоймасы) меңгерушісі (азық-түлік қоймасы, көкөніс сақтау қоймасы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 (референт)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қызмет көрсету бойынша электромонтер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 дәнекерлеуші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ағымдағы жөндеу және қызмет корсету жөніндегі жұмысшы (ағаш ұстасы, ағаш шебері)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орлардан қатты шөгінділерден болған қоқысты шығару жөніндегі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бірлік кәріз болмаған жағдайда және қазылған орларды тазарту орталықтанған тәртіпте жүргізілмесе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 станциясының машинисі (моторшысы)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персоналдық штаттың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w:t>
            </w:r>
            <w:r>
              <w:rPr>
                <w:rFonts w:ascii="Times New Roman"/>
                <w:b w:val="false"/>
                <w:i w:val="false"/>
                <w:color w:val="000000"/>
                <w:vertAlign w:val="superscript"/>
              </w:rPr>
              <w:t>1, 3, 4</w:t>
            </w:r>
            <w:r>
              <w:rPr>
                <w:rFonts w:ascii="Times New Roman"/>
                <w:b w:val="false"/>
                <w:i w:val="false"/>
                <w:color w:val="000000"/>
                <w:vertAlign w:val="superscript"/>
              </w:rPr>
              <w:t> </w:t>
            </w:r>
            <w:r>
              <w:rPr>
                <w:rFonts w:ascii="Times New Roman"/>
                <w:b w:val="false"/>
                <w:i w:val="false"/>
                <w:color w:val="000000"/>
                <w:sz w:val="20"/>
              </w:rPr>
              <w:t>(жабдықталған шаштараз болғанда)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ету мен жеке гигиенаның қарапайым дағдылары болмаған жағдайда 6 адамнан (өздігінен қозғала және тамақтана алмайды), үнемі күтімді қажет етеді;</w:t>
            </w:r>
            <w:r>
              <w:br/>
            </w:r>
            <w:r>
              <w:rPr>
                <w:rFonts w:ascii="Times New Roman"/>
                <w:b w:val="false"/>
                <w:i w:val="false"/>
                <w:color w:val="000000"/>
                <w:sz w:val="20"/>
              </w:rPr>
              <w:t>
   өзіне-өзі қызмет ету мен жеке гигиена дағдыларының қалыптасуы жағдайында 8 адамнан (ішінара қалыптасқан) үнемі қадағалауды қажет етеді;</w:t>
            </w:r>
            <w:r>
              <w:br/>
            </w:r>
            <w:r>
              <w:rPr>
                <w:rFonts w:ascii="Times New Roman"/>
                <w:b w:val="false"/>
                <w:i w:val="false"/>
                <w:color w:val="000000"/>
                <w:sz w:val="20"/>
              </w:rPr>
              <w:t>
   тұрмыстық дағдылардың қалыптасуы жағдайында 10 адамнан (ішінара қалыптасқан);</w:t>
            </w:r>
            <w:r>
              <w:br/>
            </w:r>
            <w:r>
              <w:rPr>
                <w:rFonts w:ascii="Times New Roman"/>
                <w:b w:val="false"/>
                <w:i w:val="false"/>
                <w:color w:val="000000"/>
                <w:sz w:val="20"/>
              </w:rPr>
              <w:t>
   қолының ептілігі дағдыларының қалыптасуы жағдайында 12 адамнан ( еңбек бағдары бағдарламасын іске асыру үшін топ 6 адамнан шағын топқа бөлінеді) тұратын топқа 5,25 ставка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r>
              <w:rPr>
                <w:rFonts w:ascii="Times New Roman"/>
                <w:b w:val="false"/>
                <w:i w:val="false"/>
                <w:color w:val="000000"/>
                <w:vertAlign w:val="superscript"/>
              </w:rPr>
              <w:t>2,3,4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тәулік бойы жұмыс істейтін постқа 5,25 ставка. Бір тәулік бойғы пост орналасатын алаңның болуын, қажеттілігі мен мүмкіндіктерді ескере отырып, кемінде 50 төсек орынға қалыптастырылады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жөніндегі санитар</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әрбір тәулік бойы жұмыс істейтін постқа 5,25 ставка. Бір тәулік бойғы пост орналасатын алаңның болуын, қажеттілігі мен мүмкіндіктерді ескере отырып, кемінде 100 төсек орынға қалыптастырылады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Күтім жөніндегі санитар (полиативті көмек палаталарында)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 күтімді қажет ететін 6 ауыр науқасқа - 1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 аспазшы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жуушы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картоп тазалаушы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асхана жұмысшысы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 төсек орынға 1 бірлік, бірақ 1 мекемеге кемінде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 меңгерушісі (машинистердің қатарынан)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 киім жуатын машинист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(-тазалаушы)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Ваннашы санитар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 дәрігер </w:t>
            </w:r>
            <w:r>
              <w:rPr>
                <w:rFonts w:ascii="Times New Roman"/>
                <w:b w:val="false"/>
                <w:i w:val="false"/>
                <w:color w:val="000000"/>
                <w:vertAlign w:val="superscript"/>
              </w:rPr>
              <w:t>1, 2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дәрігер</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дәрігер (психотерапевт)</w:t>
            </w:r>
            <w:r>
              <w:rPr>
                <w:rFonts w:ascii="Times New Roman"/>
                <w:b w:val="false"/>
                <w:i w:val="false"/>
                <w:color w:val="000000"/>
                <w:vertAlign w:val="superscript"/>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Травматолог-ортопед дәрігер </w:t>
            </w:r>
            <w:r>
              <w:rPr>
                <w:rFonts w:ascii="Times New Roman"/>
                <w:b w:val="false"/>
                <w:i w:val="false"/>
                <w:color w:val="000000"/>
                <w:vertAlign w:val="superscript"/>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Райттерапия (иппотерапия) жөніндегі нұсқаушы</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(тиісті жағдай болғанда)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(гидрокинезотерапия) жөніндегі нұсқаушы</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(бассейн болғанда)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 дәрігер немесе диеталық тамақ жөніндегі мейірбике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Дәріхана меңгерушісі (дәріхана болғанда)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ЕДШК нұсқаушысы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ЕДШК бір кабинетіне 2 бірліктен көп емес</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мейірбике (аға мейірбике)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тәулік бойғы постқа - 5,25 ставка. Бір тәулік бойғы пост орналасатын алаңның болуын, қажеттілігі мен мүмкіндіктерді ескере отырып, кемінде 50 төсек орынға қалыптастырылады.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жөніндегі мейірбике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фельдшер </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rPr>
                <w:rFonts w:ascii="Times New Roman"/>
                <w:b w:val="false"/>
                <w:i w:val="false"/>
                <w:color w:val="000000"/>
                <w:vertAlign w:val="superscript"/>
              </w:rPr>
              <w:t>l</w:t>
            </w:r>
            <w:r>
              <w:rPr>
                <w:rFonts w:ascii="Times New Roman"/>
                <w:b w:val="false"/>
                <w:i w:val="false"/>
                <w:color w:val="000000"/>
                <w:sz w:val="20"/>
              </w:rPr>
              <w:t>'</w:t>
            </w:r>
            <w:r>
              <w:rPr>
                <w:rFonts w:ascii="Times New Roman"/>
                <w:b w:val="false"/>
                <w:i w:val="false"/>
                <w:color w:val="000000"/>
                <w:vertAlign w:val="superscript"/>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w:t>
            </w:r>
            <w:r>
              <w:rPr>
                <w:rFonts w:ascii="Times New Roman"/>
                <w:b w:val="false"/>
                <w:i w:val="false"/>
                <w:color w:val="000000"/>
                <w:vertAlign w:val="superscript"/>
              </w:rPr>
              <w:t>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тобына 1,5 бірліктен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l</w:t>
            </w:r>
            <w:r>
              <w:rPr>
                <w:rFonts w:ascii="Times New Roman"/>
                <w:b w:val="false"/>
                <w:i w:val="false"/>
                <w:color w:val="000000"/>
                <w:sz w:val="20"/>
              </w:rPr>
              <w:t>'</w:t>
            </w:r>
            <w:r>
              <w:rPr>
                <w:rFonts w:ascii="Times New Roman"/>
                <w:b w:val="false"/>
                <w:i w:val="false"/>
                <w:color w:val="000000"/>
                <w:vertAlign w:val="superscript"/>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Дефекголог мұғалім </w:t>
            </w:r>
            <w:r>
              <w:rPr>
                <w:rFonts w:ascii="Times New Roman"/>
                <w:b w:val="false"/>
                <w:i w:val="false"/>
                <w:color w:val="000000"/>
                <w:vertAlign w:val="superscript"/>
              </w:rPr>
              <w:t>1,2,3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мұғалімі </w:t>
            </w:r>
            <w:r>
              <w:rPr>
                <w:rFonts w:ascii="Times New Roman"/>
                <w:b w:val="false"/>
                <w:i w:val="false"/>
                <w:color w:val="000000"/>
                <w:vertAlign w:val="superscript"/>
              </w:rPr>
              <w:t>1,2,3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инспекторы (еңбек мұғалімі) </w:t>
            </w:r>
            <w:r>
              <w:rPr>
                <w:rFonts w:ascii="Times New Roman"/>
                <w:b w:val="false"/>
                <w:i w:val="false"/>
                <w:color w:val="000000"/>
                <w:vertAlign w:val="superscript"/>
              </w:rPr>
              <w:t>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инспекторы</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бейінге 1 бірлік (бейін кемінде 6 қызмет алушыны оқытқанда қалыптастырылады)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r>
              <w:rPr>
                <w:rFonts w:ascii="Times New Roman"/>
                <w:b w:val="false"/>
                <w:i w:val="false"/>
                <w:color w:val="000000"/>
                <w:vertAlign w:val="superscript"/>
              </w:rPr>
              <w:t>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лекотека болғанда)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персоналдың штаттық нормативтері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bl>
    <w:bookmarkStart w:name="z203" w:id="2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 стационарлық үлгідегі балалар психоневрологиялық ұйымдарында енгізіледі;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sz w:val="28"/>
        </w:rPr>
        <w:t xml:space="preserve"> - ТҚА бұзылған балалар үшін стационарлық үлгідегі ұйымдарға</w:t>
      </w:r>
      <w:r>
        <w:br/>
      </w:r>
      <w:r>
        <w:rPr>
          <w:rFonts w:ascii="Times New Roman"/>
          <w:b w:val="false"/>
          <w:i w:val="false"/>
          <w:color w:val="000000"/>
          <w:sz w:val="28"/>
        </w:rPr>
        <w:t>
енгізіледі;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sz w:val="28"/>
        </w:rPr>
        <w:t xml:space="preserve"> - стационарлық үлгідегі психоневрологиялық ұйымдарға енгізіледі;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 xml:space="preserve"> - қарттар мен мүгедектерге арналған стационарлық үлгідегі</w:t>
      </w:r>
      <w:r>
        <w:br/>
      </w:r>
      <w:r>
        <w:rPr>
          <w:rFonts w:ascii="Times New Roman"/>
          <w:b w:val="false"/>
          <w:i w:val="false"/>
          <w:color w:val="000000"/>
          <w:sz w:val="28"/>
        </w:rPr>
        <w:t>
ұйымдарға енгізіледі;</w:t>
      </w:r>
      <w:r>
        <w:br/>
      </w:r>
      <w:r>
        <w:rPr>
          <w:rFonts w:ascii="Times New Roman"/>
          <w:b w:val="false"/>
          <w:i w:val="false"/>
          <w:color w:val="000000"/>
          <w:sz w:val="28"/>
        </w:rPr>
        <w:t>
</w:t>
      </w:r>
      <w:r>
        <w:rPr>
          <w:rFonts w:ascii="Times New Roman"/>
          <w:b w:val="false"/>
          <w:i w:val="false"/>
          <w:color w:val="000000"/>
          <w:sz w:val="28"/>
        </w:rPr>
        <w:t>
      2) * (54-тармақ) - Бұл лауазымға қызмет алушылардың ауру сипатын ескере отырып, қажеттігіне қарай кез келген дәрігерді қабылдауға болады;</w:t>
      </w:r>
      <w:r>
        <w:br/>
      </w:r>
      <w:r>
        <w:rPr>
          <w:rFonts w:ascii="Times New Roman"/>
          <w:b w:val="false"/>
          <w:i w:val="false"/>
          <w:color w:val="000000"/>
          <w:sz w:val="28"/>
        </w:rPr>
        <w:t>
</w:t>
      </w:r>
      <w:r>
        <w:rPr>
          <w:rFonts w:ascii="Times New Roman"/>
          <w:b w:val="false"/>
          <w:i w:val="false"/>
          <w:color w:val="000000"/>
          <w:sz w:val="28"/>
        </w:rPr>
        <w:t>
      3) ** (67, 69, 72-тармақтар) - оқыту топтары нағыз бұйрықпен бекітілген стационар жағдайында арнайы әлеуметтік қызметті ұсыну шарттарын белгілейтін халықты әлеуметтік қорғау саласында арнайы әлеуметтік қызмет көрсету стандартының 33-тармағы 4) тармақшасына сәйкес қалыптасады;</w:t>
      </w:r>
      <w:r>
        <w:br/>
      </w:r>
      <w:r>
        <w:rPr>
          <w:rFonts w:ascii="Times New Roman"/>
          <w:b w:val="false"/>
          <w:i w:val="false"/>
          <w:color w:val="000000"/>
          <w:sz w:val="28"/>
        </w:rPr>
        <w:t>
</w:t>
      </w:r>
      <w:r>
        <w:rPr>
          <w:rFonts w:ascii="Times New Roman"/>
          <w:b w:val="false"/>
          <w:i w:val="false"/>
          <w:color w:val="000000"/>
          <w:sz w:val="28"/>
        </w:rPr>
        <w:t>
      4) *** (69, 74, 76, 79-тармақтар) - оқу топтары осы бұйрықпен бекітілген стационар жағдайында арнаулы әлеуметтік қызмет көрсету шарттары мен сапасын белгілейтін халықты әлеуметтік қорғау саласында арнаулы әлеуметтік қызмет көрсету стандартының 33-тармағы 4) тармақшасына сәйкес қалыптастырылады;</w:t>
      </w:r>
      <w:r>
        <w:br/>
      </w:r>
      <w:r>
        <w:rPr>
          <w:rFonts w:ascii="Times New Roman"/>
          <w:b w:val="false"/>
          <w:i w:val="false"/>
          <w:color w:val="000000"/>
          <w:sz w:val="28"/>
        </w:rPr>
        <w:t>
</w:t>
      </w:r>
      <w:r>
        <w:rPr>
          <w:rFonts w:ascii="Times New Roman"/>
          <w:b w:val="false"/>
          <w:i w:val="false"/>
          <w:color w:val="000000"/>
          <w:sz w:val="28"/>
        </w:rPr>
        <w:t>
      5) жабдықталған мамандандырылған кабинеттер болғанда ең темен штат нормативіне енгізілмеген тиісті мамандар қабылданады, алайда бір кабинетке 2 маманнан артық емес;</w:t>
      </w:r>
      <w:r>
        <w:br/>
      </w:r>
      <w:r>
        <w:rPr>
          <w:rFonts w:ascii="Times New Roman"/>
          <w:b w:val="false"/>
          <w:i w:val="false"/>
          <w:color w:val="000000"/>
          <w:sz w:val="28"/>
        </w:rPr>
        <w:t>
</w:t>
      </w:r>
      <w:r>
        <w:rPr>
          <w:rFonts w:ascii="Times New Roman"/>
          <w:b w:val="false"/>
          <w:i w:val="false"/>
          <w:color w:val="000000"/>
          <w:sz w:val="28"/>
        </w:rPr>
        <w:t>
      6) қажеттігіне қарай белгіленген лауазымдар еңбекақы төлеу қоры шегінде бірін-бірі алмастыра алады;</w:t>
      </w:r>
      <w:r>
        <w:br/>
      </w:r>
      <w:r>
        <w:rPr>
          <w:rFonts w:ascii="Times New Roman"/>
          <w:b w:val="false"/>
          <w:i w:val="false"/>
          <w:color w:val="000000"/>
          <w:sz w:val="28"/>
        </w:rPr>
        <w:t>
</w:t>
      </w:r>
      <w:r>
        <w:rPr>
          <w:rFonts w:ascii="Times New Roman"/>
          <w:b w:val="false"/>
          <w:i w:val="false"/>
          <w:color w:val="000000"/>
          <w:sz w:val="28"/>
        </w:rPr>
        <w:t>
      7) стационарлық үлгідегі мекемелерде қызметтік автокөлік құралдары лимиті мынадай көлемде белгіленеді;</w:t>
      </w:r>
      <w:r>
        <w:br/>
      </w:r>
      <w:r>
        <w:rPr>
          <w:rFonts w:ascii="Times New Roman"/>
          <w:b w:val="false"/>
          <w:i w:val="false"/>
          <w:color w:val="000000"/>
          <w:sz w:val="28"/>
        </w:rPr>
        <w:t>
      бір жеңіл автомобиль;</w:t>
      </w:r>
      <w:r>
        <w:br/>
      </w:r>
      <w:r>
        <w:rPr>
          <w:rFonts w:ascii="Times New Roman"/>
          <w:b w:val="false"/>
          <w:i w:val="false"/>
          <w:color w:val="000000"/>
          <w:sz w:val="28"/>
        </w:rPr>
        <w:t>
      екі санитарлық автомобиль;</w:t>
      </w:r>
      <w:r>
        <w:br/>
      </w:r>
      <w:r>
        <w:rPr>
          <w:rFonts w:ascii="Times New Roman"/>
          <w:b w:val="false"/>
          <w:i w:val="false"/>
          <w:color w:val="000000"/>
          <w:sz w:val="28"/>
        </w:rPr>
        <w:t>
      бір жолаушылар тасымалдайтын автобус (100 немесе одан көп қызмет алушылар болғанда);</w:t>
      </w:r>
      <w:r>
        <w:br/>
      </w:r>
      <w:r>
        <w:rPr>
          <w:rFonts w:ascii="Times New Roman"/>
          <w:b w:val="false"/>
          <w:i w:val="false"/>
          <w:color w:val="000000"/>
          <w:sz w:val="28"/>
        </w:rPr>
        <w:t>
      бір автокөлік құралы (350 немесе одан көп қызмет алушылар болған жағдайда;</w:t>
      </w:r>
    </w:p>
    <w:bookmarkEnd w:id="23"/>
    <w:bookmarkStart w:name="z211" w:id="24"/>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(стационарлық үлгідегі МӘҰ    </w:t>
      </w:r>
      <w:r>
        <w:br/>
      </w:r>
      <w:r>
        <w:rPr>
          <w:rFonts w:ascii="Times New Roman"/>
          <w:b w:val="false"/>
          <w:i w:val="false"/>
          <w:color w:val="000000"/>
          <w:sz w:val="28"/>
        </w:rPr>
        <w:t>
басшысының Т.А.Ә. және қолы)  </w:t>
      </w:r>
      <w:r>
        <w:br/>
      </w:r>
      <w:r>
        <w:rPr>
          <w:rFonts w:ascii="Times New Roman"/>
          <w:b w:val="false"/>
          <w:i w:val="false"/>
          <w:color w:val="000000"/>
          <w:sz w:val="28"/>
        </w:rPr>
        <w:t xml:space="preserve">
20__ жылғы «__»____________  </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стационарлық үлгідегі МӘҰ-ның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Қызмет алушының Т.А.Ә. ______________________________________________</w:t>
      </w:r>
      <w:r>
        <w:br/>
      </w:r>
      <w:r>
        <w:rPr>
          <w:rFonts w:ascii="Times New Roman"/>
          <w:b w:val="false"/>
          <w:i w:val="false"/>
          <w:color w:val="000000"/>
          <w:sz w:val="28"/>
        </w:rPr>
        <w:t>
Туған күні және жылы ________________________________________________</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Стационарлық үлгідегі МӘӨ-ға түскен күні 20__ жылғы «___»____________</w:t>
      </w:r>
      <w:r>
        <w:br/>
      </w:r>
      <w:r>
        <w:rPr>
          <w:rFonts w:ascii="Times New Roman"/>
          <w:b w:val="false"/>
          <w:i w:val="false"/>
          <w:color w:val="000000"/>
          <w:sz w:val="28"/>
        </w:rPr>
        <w:t>
Қызмет алушыға _________ бастап __________ қоса алғанға дейін бақылау жүзеге асырылды</w:t>
      </w:r>
      <w:r>
        <w:br/>
      </w:r>
      <w:r>
        <w:rPr>
          <w:rFonts w:ascii="Times New Roman"/>
          <w:b w:val="false"/>
          <w:i w:val="false"/>
          <w:color w:val="000000"/>
          <w:sz w:val="28"/>
        </w:rPr>
        <w:t>
Жеке жұмыс жоспары __________ бастап __________ қоса алғанға дейінгі кезеңге әзірленді</w:t>
      </w:r>
    </w:p>
    <w:p>
      <w:pPr>
        <w:spacing w:after="0"/>
        <w:ind w:left="0"/>
        <w:jc w:val="both"/>
      </w:pPr>
      <w:r>
        <w:rPr>
          <w:rFonts w:ascii="Times New Roman"/>
          <w:b w:val="false"/>
          <w:i w:val="false"/>
          <w:color w:val="000000"/>
          <w:sz w:val="28"/>
        </w:rPr>
        <w:t>Қызмет алушының жеке қажеттілігіне сәйкес тағайындалған іс-шаралар (көрсетілетін қызметтің түрлері мен көлемін корсету):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221"/>
        <w:gridCol w:w="4969"/>
        <w:gridCol w:w="3289"/>
        <w:gridCol w:w="200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көлемі (жеке жүргізілетін іс-шаралардың атауы)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Тағайындауды жүзеге асырған маманның Т.А.Ә. және қолы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Жеке жұмыс жоспарын қайта қарау күні 20__ жылғы «__»___________</w:t>
      </w:r>
    </w:p>
    <w:p>
      <w:pPr>
        <w:spacing w:after="0"/>
        <w:ind w:left="0"/>
        <w:jc w:val="both"/>
      </w:pPr>
      <w:r>
        <w:rPr>
          <w:rFonts w:ascii="Times New Roman"/>
          <w:b w:val="false"/>
          <w:i w:val="false"/>
          <w:color w:val="000000"/>
          <w:sz w:val="28"/>
        </w:rPr>
        <w:t>      Әлеуметтік жұмыс жөніндегі маман ________ _____________________</w:t>
      </w:r>
      <w:r>
        <w:br/>
      </w:r>
      <w:r>
        <w:rPr>
          <w:rFonts w:ascii="Times New Roman"/>
          <w:b w:val="false"/>
          <w:i w:val="false"/>
          <w:color w:val="000000"/>
          <w:sz w:val="28"/>
        </w:rPr>
        <w:t>
                                        (қолы)     (Т.А.Ә., күні)</w:t>
      </w:r>
    </w:p>
    <w:bookmarkStart w:name="z212" w:id="25"/>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стационар жағдайында</w:t>
      </w:r>
      <w:r>
        <w:br/>
      </w:r>
      <w:r>
        <w:rPr>
          <w:rFonts w:ascii="Times New Roman"/>
          <w:b w:val="false"/>
          <w:i w:val="false"/>
          <w:color w:val="000000"/>
          <w:sz w:val="28"/>
        </w:rPr>
        <w:t xml:space="preserve">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5-қосымша         </w:t>
      </w:r>
    </w:p>
    <w:bookmarkEnd w:id="25"/>
    <w:p>
      <w:pPr>
        <w:spacing w:after="0"/>
        <w:ind w:left="0"/>
        <w:jc w:val="left"/>
      </w:pPr>
      <w:r>
        <w:rPr>
          <w:rFonts w:ascii="Times New Roman"/>
          <w:b/>
          <w:i w:val="false"/>
          <w:color w:val="000000"/>
        </w:rPr>
        <w:t xml:space="preserve"> Қызмет алушының жеке жұмыс жоспарының орындалуы (мониторингі) бойынша журналдың/электрондық картотеканың нысаны</w:t>
      </w:r>
    </w:p>
    <w:p>
      <w:pPr>
        <w:spacing w:after="0"/>
        <w:ind w:left="0"/>
        <w:jc w:val="both"/>
      </w:pPr>
      <w:r>
        <w:rPr>
          <w:rFonts w:ascii="Times New Roman"/>
          <w:b w:val="false"/>
          <w:i w:val="false"/>
          <w:color w:val="000000"/>
          <w:sz w:val="28"/>
        </w:rPr>
        <w:t>Қызмет алушының Т.А.Ә. ______________________________________________</w:t>
      </w:r>
      <w:r>
        <w:br/>
      </w:r>
      <w:r>
        <w:rPr>
          <w:rFonts w:ascii="Times New Roman"/>
          <w:b w:val="false"/>
          <w:i w:val="false"/>
          <w:color w:val="000000"/>
          <w:sz w:val="28"/>
        </w:rPr>
        <w:t>
Туған күні «___» _______________ _________ж.</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_____ ________ бастап _____ _______ қоса алғандағы кезеңге әзірленген жеке жұмыс жоспарына мониторинг</w:t>
      </w:r>
      <w:r>
        <w:br/>
      </w:r>
      <w:r>
        <w:rPr>
          <w:rFonts w:ascii="Times New Roman"/>
          <w:b w:val="false"/>
          <w:i w:val="false"/>
          <w:color w:val="000000"/>
          <w:sz w:val="28"/>
        </w:rPr>
        <w:t>
Қызмет алушыны қадағалау кезеңі:___ _____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98"/>
        <w:gridCol w:w="3623"/>
        <w:gridCol w:w="2233"/>
        <w:gridCol w:w="1414"/>
        <w:gridCol w:w="1837"/>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жай-күйі туралы белгі, оның ішінде</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тиіс екенін көрсету)</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Әлеуметтік жұмыс жөніндегі маман ________ ___________________________</w:t>
      </w:r>
      <w:r>
        <w:br/>
      </w:r>
      <w:r>
        <w:rPr>
          <w:rFonts w:ascii="Times New Roman"/>
          <w:b w:val="false"/>
          <w:i w:val="false"/>
          <w:color w:val="000000"/>
          <w:sz w:val="28"/>
        </w:rPr>
        <w:t>
                                  (қолы)        (Т.Ә.А., күні)</w:t>
      </w:r>
    </w:p>
    <w:p>
      <w:pPr>
        <w:spacing w:after="0"/>
        <w:ind w:left="0"/>
        <w:jc w:val="both"/>
      </w:pPr>
      <w:r>
        <w:rPr>
          <w:rFonts w:ascii="Times New Roman"/>
          <w:b w:val="false"/>
          <w:i w:val="false"/>
          <w:color w:val="000000"/>
          <w:sz w:val="28"/>
        </w:rPr>
        <w:t>      Ескерту: * Қызмет алушының:</w:t>
      </w:r>
      <w:r>
        <w:br/>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 өзіне өзі қызмет көрсету дағдыларын, әлеуметтік-тұрмыстық және еңбекпен бейімдеу мен әлеуметтендіруді қалыптастырудағы оң өзгерістері белгіленді.</w:t>
      </w:r>
    </w:p>
    <w:bookmarkStart w:name="z213" w:id="26"/>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стационар жағдайында</w:t>
      </w:r>
      <w:r>
        <w:br/>
      </w:r>
      <w:r>
        <w:rPr>
          <w:rFonts w:ascii="Times New Roman"/>
          <w:b w:val="false"/>
          <w:i w:val="false"/>
          <w:color w:val="000000"/>
          <w:sz w:val="28"/>
        </w:rPr>
        <w:t xml:space="preserve">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6-қосымша           </w:t>
      </w:r>
    </w:p>
    <w:bookmarkEnd w:id="26"/>
    <w:p>
      <w:pPr>
        <w:spacing w:after="0"/>
        <w:ind w:left="0"/>
        <w:jc w:val="left"/>
      </w:pPr>
      <w:r>
        <w:rPr>
          <w:rFonts w:ascii="Times New Roman"/>
          <w:b/>
          <w:i w:val="false"/>
          <w:color w:val="000000"/>
        </w:rPr>
        <w:t xml:space="preserve"> 1. Стационарлық үлгідегі ұйымдарға арналған киім, аяқ-киім және жұмсақ мүкәммал, сондай-ақ олардың тозу мерзімдерінің ең темен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525"/>
        <w:gridCol w:w="1525"/>
        <w:gridCol w:w="1366"/>
        <w:gridCol w:w="1724"/>
        <w:gridCol w:w="1251"/>
        <w:gridCol w:w="1935"/>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ішінде басылып қалмайтын матрац)</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Ваоельді сүлгілер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сүлгілер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мүкәммалы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майлық орамалдар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мүкәммал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клеенка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карай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сіңіргіш төсемелер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Жаялықтар (дәрігердің тағайындауы бойынша мүгедекті оңалтудың жеке бағдарламасына сәйкес нормаға қосымша)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r>
    </w:tbl>
    <w:bookmarkStart w:name="z214" w:id="2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 бөлме мүкәммалы мен санитарлық-гигиеналық мүкәммал</w:t>
      </w:r>
      <w:r>
        <w:br/>
      </w:r>
      <w:r>
        <w:rPr>
          <w:rFonts w:ascii="Times New Roman"/>
          <w:b w:val="false"/>
          <w:i w:val="false"/>
          <w:color w:val="000000"/>
          <w:sz w:val="28"/>
        </w:rPr>
        <w:t>
нормативтері стационарлық үлгідегі ұйымдарды арнаулы әлеуметтік</w:t>
      </w:r>
      <w:r>
        <w:br/>
      </w:r>
      <w:r>
        <w:rPr>
          <w:rFonts w:ascii="Times New Roman"/>
          <w:b w:val="false"/>
          <w:i w:val="false"/>
          <w:color w:val="000000"/>
          <w:sz w:val="28"/>
        </w:rPr>
        <w:t>
қызметтерді алатын балалар мен 18 жастан асқан адамдарға ғана қолданылады;</w:t>
      </w:r>
      <w:r>
        <w:br/>
      </w:r>
      <w:r>
        <w:rPr>
          <w:rFonts w:ascii="Times New Roman"/>
          <w:b w:val="false"/>
          <w:i w:val="false"/>
          <w:color w:val="000000"/>
          <w:sz w:val="28"/>
        </w:rPr>
        <w:t>
</w:t>
      </w:r>
      <w:r>
        <w:rPr>
          <w:rFonts w:ascii="Times New Roman"/>
          <w:b w:val="false"/>
          <w:i w:val="false"/>
          <w:color w:val="000000"/>
          <w:sz w:val="28"/>
        </w:rPr>
        <w:t>
      2) ** 4-тармақтағы бірінші сан жалпы бөлім үшін орындау мерзімін, ал екінші сан ауыр науқастар үшін орындау мерзімін көрсетеді.</w:t>
      </w:r>
      <w:r>
        <w:br/>
      </w:r>
      <w:r>
        <w:rPr>
          <w:rFonts w:ascii="Times New Roman"/>
          <w:b w:val="false"/>
          <w:i w:val="false"/>
          <w:color w:val="000000"/>
          <w:sz w:val="28"/>
        </w:rPr>
        <w:t>
      Стационарлық үлгідегі ұйымдарда балаларға және 18 жастан асқан адамдарға киім мен аяқ-киім мынадай көлемде беріледі: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515"/>
        <w:gridCol w:w="1397"/>
        <w:gridCol w:w="1532"/>
        <w:gridCol w:w="1967"/>
        <w:gridCol w:w="1384"/>
        <w:gridCol w:w="1633"/>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(психоневрологиялық патологиясы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немесе куртка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Жадағай немесе жел өткізбейтін күрте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костюм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 немесе джинсы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 сарафан немесе халат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юбка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юбка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блузка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жекет, жемпір, кофта немесе трикотаж жаимадан тігілген желет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кеудеге киетін жейде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Труси немесе дамбал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 киетін жейде немесе пижама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жэне иілімді трикотаж жаимадан тігілген киім-кешек бұйымы (бюстгальтер)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Орамал-шаро бұйымдары мен бас киімдер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 немесе берет</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немесе күнқағар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бас орамалы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немесе биялай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орамал (жартылай жүн)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шапка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Ойық-шұлық бұйымдары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шұлық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етік немесе киізден тігілген аяқ киім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етік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етік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 немесе туфли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бәтеңке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Жалаңаяқ киетін аяқ киім немесе сандали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Бөлмеде киетін тәпішке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17" w:id="2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6, 7, 9, 14, 15, 16, 31, 41-тармақтардағы бірінші сан - 14 жасқа дейінгі балаларға арналған кию нормасын, екінші сан - 14-тен 18 жасқа дейінгі балаларға арналған кию нормасын көрсетеді;</w:t>
      </w:r>
      <w:r>
        <w:br/>
      </w:r>
      <w:r>
        <w:rPr>
          <w:rFonts w:ascii="Times New Roman"/>
          <w:b w:val="false"/>
          <w:i w:val="false"/>
          <w:color w:val="000000"/>
          <w:sz w:val="28"/>
        </w:rPr>
        <w:t>
</w:t>
      </w:r>
      <w:r>
        <w:rPr>
          <w:rFonts w:ascii="Times New Roman"/>
          <w:b w:val="false"/>
          <w:i w:val="false"/>
          <w:color w:val="000000"/>
          <w:sz w:val="28"/>
        </w:rPr>
        <w:t>
      2) ** 14, 15, 16, 31-тармақтарда ересектерге арналған бірінші сан -еркектерге арналған кию нормасын, екінші сан - әйелдерге арналған кию нормасын көрсетеді.</w:t>
      </w:r>
    </w:p>
    <w:bookmarkEnd w:id="28"/>
    <w:bookmarkStart w:name="z220" w:id="29"/>
    <w:p>
      <w:pPr>
        <w:spacing w:after="0"/>
        <w:ind w:left="0"/>
        <w:jc w:val="left"/>
      </w:pPr>
      <w:r>
        <w:rPr>
          <w:rFonts w:ascii="Times New Roman"/>
          <w:b/>
          <w:i w:val="false"/>
          <w:color w:val="000000"/>
        </w:rPr>
        <w:t xml:space="preserve"> 
2. Балаларды, ТҚА бұзылған балаларды және 18 жастан асқан адамдарды стационарлық үлгідегі ұйымдарда оқыту ұзақтығы</w:t>
      </w:r>
    </w:p>
    <w:bookmarkEnd w:id="29"/>
    <w:p>
      <w:pPr>
        <w:spacing w:after="0"/>
        <w:ind w:left="0"/>
        <w:jc w:val="both"/>
      </w:pPr>
      <w:r>
        <w:rPr>
          <w:rFonts w:ascii="Times New Roman"/>
          <w:b w:val="false"/>
          <w:i w:val="false"/>
          <w:color w:val="000000"/>
          <w:sz w:val="28"/>
        </w:rPr>
        <w:t>      Балаларды, ТҚА бұзылған балаларды және 18 жастан асқан адамдарды оқыту ұзақтығы барлық үлгідегі ұйымдарда олардың дағды деңгейіне, танымдық қызметі мен жас ерекшеліктеріне қарай құрылады:</w:t>
      </w:r>
      <w:r>
        <w:br/>
      </w:r>
      <w:r>
        <w:rPr>
          <w:rFonts w:ascii="Times New Roman"/>
          <w:b w:val="false"/>
          <w:i w:val="false"/>
          <w:color w:val="000000"/>
          <w:sz w:val="28"/>
        </w:rPr>
        <w:t>
      балалардың әлеуметтік дағдылары, әлеуметтену және танымдық қызметі ең төмен деңгейде болғанда сабақтың ұзақтығы 15 минутқа дейін созылады;</w:t>
      </w:r>
      <w:r>
        <w:br/>
      </w:r>
      <w:r>
        <w:rPr>
          <w:rFonts w:ascii="Times New Roman"/>
          <w:b w:val="false"/>
          <w:i w:val="false"/>
          <w:color w:val="000000"/>
          <w:sz w:val="28"/>
        </w:rPr>
        <w:t>
      әлеуметтік дағдылары, әлеуметтену және танымдық қызметі төмен деңгейде болғанда - 20 минутқа дейін;</w:t>
      </w:r>
      <w:r>
        <w:br/>
      </w:r>
      <w:r>
        <w:rPr>
          <w:rFonts w:ascii="Times New Roman"/>
          <w:b w:val="false"/>
          <w:i w:val="false"/>
          <w:color w:val="000000"/>
          <w:sz w:val="28"/>
        </w:rPr>
        <w:t>
      әлеуметтік дағдылары, әлеуметтену және танымдық қызметі қалыпты деңгейде болғанда - сабақ 30 минутқа дейін;</w:t>
      </w:r>
      <w:r>
        <w:br/>
      </w:r>
      <w:r>
        <w:rPr>
          <w:rFonts w:ascii="Times New Roman"/>
          <w:b w:val="false"/>
          <w:i w:val="false"/>
          <w:color w:val="000000"/>
          <w:sz w:val="28"/>
        </w:rPr>
        <w:t>
      әлеуметтік дағдыларының, әлеуметтену және танымдық қызметінің деңгейі айтарлықтай төмендемеген жағдайда - 45 минутқа созылады.</w:t>
      </w:r>
      <w:r>
        <w:br/>
      </w:r>
      <w:r>
        <w:rPr>
          <w:rFonts w:ascii="Times New Roman"/>
          <w:b w:val="false"/>
          <w:i w:val="false"/>
          <w:color w:val="000000"/>
          <w:sz w:val="28"/>
        </w:rPr>
        <w:t>
      Академиялық сағаттың (45 минут) қалған уақытында балаларға және 18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bookmarkStart w:name="z223"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6 желтоқсандағы </w:t>
      </w:r>
      <w:r>
        <w:br/>
      </w:r>
      <w:r>
        <w:rPr>
          <w:rFonts w:ascii="Times New Roman"/>
          <w:b w:val="false"/>
          <w:i w:val="false"/>
          <w:color w:val="000000"/>
          <w:sz w:val="28"/>
        </w:rPr>
        <w:t xml:space="preserve">
№ 394-ө бұйрығына     </w:t>
      </w:r>
      <w:r>
        <w:br/>
      </w:r>
      <w:r>
        <w:rPr>
          <w:rFonts w:ascii="Times New Roman"/>
          <w:b w:val="false"/>
          <w:i w:val="false"/>
          <w:color w:val="000000"/>
          <w:sz w:val="28"/>
        </w:rPr>
        <w:t xml:space="preserve">
2-қосымша          </w:t>
      </w:r>
    </w:p>
    <w:bookmarkEnd w:id="30"/>
    <w:p>
      <w:pPr>
        <w:spacing w:after="0"/>
        <w:ind w:left="0"/>
        <w:jc w:val="left"/>
      </w:pPr>
      <w:r>
        <w:rPr>
          <w:rFonts w:ascii="Times New Roman"/>
          <w:b/>
          <w:i w:val="false"/>
          <w:color w:val="000000"/>
        </w:rPr>
        <w:t xml:space="preserve"> Халықты әлеуметтік қорғау саласындағы жартылай стационарлық жағдайда арнаулы әлеуметтік қызмет көрсету стандарты</w:t>
      </w:r>
    </w:p>
    <w:bookmarkStart w:name="z224" w:id="31"/>
    <w:p>
      <w:pPr>
        <w:spacing w:after="0"/>
        <w:ind w:left="0"/>
        <w:jc w:val="left"/>
      </w:pPr>
      <w:r>
        <w:rPr>
          <w:rFonts w:ascii="Times New Roman"/>
          <w:b/>
          <w:i w:val="false"/>
          <w:color w:val="000000"/>
        </w:rPr>
        <w:t xml:space="preserve"> 
1. Жалпы ережелер</w:t>
      </w:r>
    </w:p>
    <w:bookmarkEnd w:id="31"/>
    <w:bookmarkStart w:name="z225" w:id="32"/>
    <w:p>
      <w:pPr>
        <w:spacing w:after="0"/>
        <w:ind w:left="0"/>
        <w:jc w:val="both"/>
      </w:pPr>
      <w:r>
        <w:rPr>
          <w:rFonts w:ascii="Times New Roman"/>
          <w:b w:val="false"/>
          <w:i w:val="false"/>
          <w:color w:val="000000"/>
          <w:sz w:val="28"/>
        </w:rPr>
        <w:t>
      1. Халықты әлеуметтік қорғау саласындағы жартылай стационарлық жағдайда арнаулы әлеуметтік қызмет көрсету стандарты (бұдан әрі – Стандарт)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нысандағы жартылай стационарлық үлгідегі ұйымдарда арнаулы әлеуметтік қызмет көрсетудің көлемін және шарттары мен тәртібіне қойылатын талаптарды белгілейді, жартылай стационарлық үлгідегі ұйымның жұмыс істеу тәртібін, патологиясы бар мүгедек балаларға (бұдан әрі – балалар), тірек-қимыл аппараттары бұзылған мүгедек балаларға (бұдан әрі – ТҚА бұзылған балалар), психоневрологиялық ауруы бар он сегіз жастан асқан мүгедектерге (бұдан әрі – 18 жастан асқан адамдар), бірінші және екінші топтағы мүгедектерге (бұдан әрі – мүгедектерге), қартаюына байланысты өзіне-өзі қызмет көрсетуге мүмкіндігі жоқ адамдарға (бұдан әрі – қарттар) арнаулы әлеуметтік қызметтерді көрсету, тоқтату (тоқта тұру) шарттарын айқындайды. Жоғарыда көрсетілген санаттар бірлесіп қызмет алушылар деп аталады.</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деп қызмет алушылардың ұйымда тәуліктің күндізгі уақытында ұзақ немесе уақытша (6 айға дейінгі мерзімге) болуына арналған күндіз болу бөлімшелері, аумақтық және оңалту орталықтары, өзге де ұйымдар (бұдан әрі – жартылай стационарлық үлгідегі ұйым) танылады.</w:t>
      </w:r>
      <w:r>
        <w:br/>
      </w:r>
      <w:r>
        <w:rPr>
          <w:rFonts w:ascii="Times New Roman"/>
          <w:b w:val="false"/>
          <w:i w:val="false"/>
          <w:color w:val="000000"/>
          <w:sz w:val="28"/>
        </w:rPr>
        <w:t>
</w:t>
      </w:r>
      <w:r>
        <w:rPr>
          <w:rFonts w:ascii="Times New Roman"/>
          <w:b w:val="false"/>
          <w:i w:val="false"/>
          <w:color w:val="000000"/>
          <w:sz w:val="28"/>
        </w:rPr>
        <w:t>
      4. Осы Стандартты жекеменшік нысанына қарамастан жартылай стационарлық жағдайда арнаулы әлеуметтік қызметтер көрсететін барлық субъектілер сақтайды.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ұйым:</w:t>
      </w:r>
      <w:r>
        <w:br/>
      </w:r>
      <w:r>
        <w:rPr>
          <w:rFonts w:ascii="Times New Roman"/>
          <w:b w:val="false"/>
          <w:i w:val="false"/>
          <w:color w:val="000000"/>
          <w:sz w:val="28"/>
        </w:rPr>
        <w:t>
</w:t>
      </w:r>
      <w:r>
        <w:rPr>
          <w:rFonts w:ascii="Times New Roman"/>
          <w:b w:val="false"/>
          <w:i w:val="false"/>
          <w:color w:val="000000"/>
          <w:sz w:val="28"/>
        </w:rPr>
        <w:t>
      1) жеңіл және орташа дәрежедегі ақыл-ой кемістігінің, оның ішінде тиісті мамандырылған мектеп интернаттардың көмекші сыныптарында оқуға қиындық туғызатын жүріп-тұру функцияларының өрескел бұзылуы (бөгде адамның көмегінсіз жүре алмайтын, қимылдарының бұзылу ауырлығына қарай өзіне өзі қызмет көрсете алмайтын, жеке күтімді талап ететін);</w:t>
      </w:r>
      <w:r>
        <w:br/>
      </w:r>
      <w:r>
        <w:rPr>
          <w:rFonts w:ascii="Times New Roman"/>
          <w:b w:val="false"/>
          <w:i w:val="false"/>
          <w:color w:val="000000"/>
          <w:sz w:val="28"/>
        </w:rPr>
        <w:t>
      ауыр немесе күрделі дәрежедегі ақыл-ой кемістігінің;</w:t>
      </w:r>
      <w:r>
        <w:br/>
      </w:r>
      <w:r>
        <w:rPr>
          <w:rFonts w:ascii="Times New Roman"/>
          <w:b w:val="false"/>
          <w:i w:val="false"/>
          <w:color w:val="000000"/>
          <w:sz w:val="28"/>
        </w:rPr>
        <w:t>
      бас миының органикалық зақым алғаннан кейінгі жарыместігі салдарынан жартылай стационарлық жағдайда арнаулы әлеуметтік қызмет көрсетуге мұқтаж 1,5 жастан 18 жасқа дейінгі балалар;</w:t>
      </w:r>
      <w:r>
        <w:br/>
      </w:r>
      <w:r>
        <w:rPr>
          <w:rFonts w:ascii="Times New Roman"/>
          <w:b w:val="false"/>
          <w:i w:val="false"/>
          <w:color w:val="000000"/>
          <w:sz w:val="28"/>
        </w:rPr>
        <w:t>
      Балалардың жартылай стационарлық үлгідегі ұйымда болуына:</w:t>
      </w:r>
      <w:r>
        <w:br/>
      </w:r>
      <w:r>
        <w:rPr>
          <w:rFonts w:ascii="Times New Roman"/>
          <w:b w:val="false"/>
          <w:i w:val="false"/>
          <w:color w:val="000000"/>
          <w:sz w:val="28"/>
        </w:rPr>
        <w:t>
      жеке адам дефектісі айқын білінбейтін өнімді симптоматикалы шизофренияның;</w:t>
      </w:r>
      <w:r>
        <w:br/>
      </w:r>
      <w:r>
        <w:rPr>
          <w:rFonts w:ascii="Times New Roman"/>
          <w:b w:val="false"/>
          <w:i w:val="false"/>
          <w:color w:val="000000"/>
          <w:sz w:val="28"/>
        </w:rPr>
        <w:t>
      жиі ұстамалы (айына бес реттен артық), жиі ұстамаға, эпилептикалық статусқа, ақыл-есі қарауытқан, дисфорияға бейім эпилепсияның;</w:t>
      </w:r>
      <w:r>
        <w:br/>
      </w:r>
      <w:r>
        <w:rPr>
          <w:rFonts w:ascii="Times New Roman"/>
          <w:b w:val="false"/>
          <w:i w:val="false"/>
          <w:color w:val="000000"/>
          <w:sz w:val="28"/>
        </w:rPr>
        <w:t>
      кез келген нозологиялық тиістілік шеңберіндегі психопатияға ұқсас симптоматиканың;</w:t>
      </w:r>
      <w:r>
        <w:br/>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аурулардың;</w:t>
      </w:r>
      <w:r>
        <w:br/>
      </w:r>
      <w:r>
        <w:rPr>
          <w:rFonts w:ascii="Times New Roman"/>
          <w:b w:val="false"/>
          <w:i w:val="false"/>
          <w:color w:val="000000"/>
          <w:sz w:val="28"/>
        </w:rPr>
        <w:t>
      ауру процесінің белсенді стадиясындағы туберкулездің, карантинді инфекциялардың, жұқпалы тері мен шаш ауруларының, венерологиялық аурулардың, ЖИТС-тің;</w:t>
      </w:r>
      <w:r>
        <w:br/>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медициналық қарсы көрсетілімдер болып табылады;</w:t>
      </w:r>
      <w:r>
        <w:br/>
      </w:r>
      <w:r>
        <w:rPr>
          <w:rFonts w:ascii="Times New Roman"/>
          <w:b w:val="false"/>
          <w:i w:val="false"/>
          <w:color w:val="000000"/>
          <w:sz w:val="28"/>
        </w:rPr>
        <w:t>
</w:t>
      </w:r>
      <w:r>
        <w:rPr>
          <w:rFonts w:ascii="Times New Roman"/>
          <w:b w:val="false"/>
          <w:i w:val="false"/>
          <w:color w:val="000000"/>
          <w:sz w:val="28"/>
        </w:rPr>
        <w:t>
      2) жеңіл және орташа дәрежедегі ақыл-ой кемістігінің, оның ішінде жүріп-тұру функцияларының өрескел бұзылуы (бөгде адамның көмегінсіз жүре алмайтын, қимылдарының бұзылу ауырлығына қарай өзіне өзі қызмет көрсете алмайтын, жеке күтімді талап ететін);</w:t>
      </w:r>
      <w:r>
        <w:br/>
      </w:r>
      <w:r>
        <w:rPr>
          <w:rFonts w:ascii="Times New Roman"/>
          <w:b w:val="false"/>
          <w:i w:val="false"/>
          <w:color w:val="000000"/>
          <w:sz w:val="28"/>
        </w:rPr>
        <w:t>
      ауыр немесе күрделі дәрежедегі ақыл-ой кемістігінің;</w:t>
      </w:r>
      <w:r>
        <w:br/>
      </w:r>
      <w:r>
        <w:rPr>
          <w:rFonts w:ascii="Times New Roman"/>
          <w:b w:val="false"/>
          <w:i w:val="false"/>
          <w:color w:val="000000"/>
          <w:sz w:val="28"/>
        </w:rPr>
        <w:t>
      жіті психотиялық симптоматика болмағанымен,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органикалық аурулары);</w:t>
      </w:r>
      <w:r>
        <w:br/>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w:t>
      </w:r>
      <w:r>
        <w:br/>
      </w:r>
      <w:r>
        <w:rPr>
          <w:rFonts w:ascii="Times New Roman"/>
          <w:b w:val="false"/>
          <w:i w:val="false"/>
          <w:color w:val="000000"/>
          <w:sz w:val="28"/>
        </w:rPr>
        <w:t>
      жарыместік белгілері мен сирек тырыспа және эквиваленттері (айына бес реттен артық емес) бар эпилепсияның түрлі нысандары, салдарынан жартылай стационарлық үлгіде арнаулы әлеуметтік қызмет көрсетуге мұқтаж он сегіз жастан асқан адамдардың;</w:t>
      </w:r>
      <w:r>
        <w:br/>
      </w:r>
      <w:r>
        <w:rPr>
          <w:rFonts w:ascii="Times New Roman"/>
          <w:b w:val="false"/>
          <w:i w:val="false"/>
          <w:color w:val="000000"/>
          <w:sz w:val="28"/>
        </w:rPr>
        <w:t>
      18 жастан асқан адамдардың жартылай стационарлық үлгідегі ұйымда болуына:</w:t>
      </w:r>
      <w:r>
        <w:br/>
      </w:r>
      <w:r>
        <w:rPr>
          <w:rFonts w:ascii="Times New Roman"/>
          <w:b w:val="false"/>
          <w:i w:val="false"/>
          <w:color w:val="000000"/>
          <w:sz w:val="28"/>
        </w:rPr>
        <w:t>
      жіті және қатты стадиядағы психикалық аурулардың;</w:t>
      </w:r>
      <w:r>
        <w:br/>
      </w:r>
      <w:r>
        <w:rPr>
          <w:rFonts w:ascii="Times New Roman"/>
          <w:b w:val="false"/>
          <w:i w:val="false"/>
          <w:color w:val="000000"/>
          <w:sz w:val="28"/>
        </w:rPr>
        <w:t>
      созылмалы психикалық аурудың асқыну жағдайының;</w:t>
      </w:r>
      <w:r>
        <w:br/>
      </w:r>
      <w:r>
        <w:rPr>
          <w:rFonts w:ascii="Times New Roman"/>
          <w:b w:val="false"/>
          <w:i w:val="false"/>
          <w:color w:val="000000"/>
          <w:sz w:val="28"/>
        </w:rPr>
        <w:t>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айқын білінетін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w:t>
      </w:r>
      <w:r>
        <w:br/>
      </w:r>
      <w:r>
        <w:rPr>
          <w:rFonts w:ascii="Times New Roman"/>
          <w:b w:val="false"/>
          <w:i w:val="false"/>
          <w:color w:val="000000"/>
          <w:sz w:val="28"/>
        </w:rPr>
        <w:t>
      ауру процесінің белсенді стадиясындағы туберкулездің, карантинді инфекциялардың, жұқпалы тері мен шаш ауруларының, венерологиялық аурулардың, ЖИТС-тің;</w:t>
      </w:r>
      <w:r>
        <w:br/>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медициналық қарсы көрсетілімдер болып табылады;</w:t>
      </w:r>
      <w:r>
        <w:br/>
      </w:r>
      <w:r>
        <w:rPr>
          <w:rFonts w:ascii="Times New Roman"/>
          <w:b w:val="false"/>
          <w:i w:val="false"/>
          <w:color w:val="000000"/>
          <w:sz w:val="28"/>
        </w:rPr>
        <w:t>
</w:t>
      </w:r>
      <w:r>
        <w:rPr>
          <w:rFonts w:ascii="Times New Roman"/>
          <w:b w:val="false"/>
          <w:i w:val="false"/>
          <w:color w:val="000000"/>
          <w:sz w:val="28"/>
        </w:rPr>
        <w:t>
      3) жартылай стационарлық жағдайда арнаулы әлеуметтік қызмет көрсетуге мұқтаж тірек-қимыл аппараты бұзылған мүгедектердің, оның ішінде 1,5 жастан ТҚА бұзылған балалардың (бұдан әрі – ТҚА бұзылған мүгедектер мен балалар);</w:t>
      </w:r>
      <w:r>
        <w:br/>
      </w:r>
      <w:r>
        <w:rPr>
          <w:rFonts w:ascii="Times New Roman"/>
          <w:b w:val="false"/>
          <w:i w:val="false"/>
          <w:color w:val="000000"/>
          <w:sz w:val="28"/>
        </w:rPr>
        <w:t>
      ТҚА бұзылған мүгедектер мен балалардың жартылай стационарлық үлгідегі ұйымда болуына:</w:t>
      </w:r>
      <w:r>
        <w:br/>
      </w:r>
      <w:r>
        <w:rPr>
          <w:rFonts w:ascii="Times New Roman"/>
          <w:b w:val="false"/>
          <w:i w:val="false"/>
          <w:color w:val="000000"/>
          <w:sz w:val="28"/>
        </w:rPr>
        <w:t>
      психикалық аурулардың;</w:t>
      </w:r>
      <w:r>
        <w:br/>
      </w:r>
      <w:r>
        <w:rPr>
          <w:rFonts w:ascii="Times New Roman"/>
          <w:b w:val="false"/>
          <w:i w:val="false"/>
          <w:color w:val="000000"/>
          <w:sz w:val="28"/>
        </w:rPr>
        <w:t xml:space="preserve">
      барлық дәрежедегі олигофренияның; </w:t>
      </w:r>
      <w:r>
        <w:br/>
      </w:r>
      <w:r>
        <w:rPr>
          <w:rFonts w:ascii="Times New Roman"/>
          <w:b w:val="false"/>
          <w:i w:val="false"/>
          <w:color w:val="000000"/>
          <w:sz w:val="28"/>
        </w:rPr>
        <w:t>
      жиі эпилептиформалық ұстамалылардың (айына бес реттен артық);</w:t>
      </w:r>
      <w:r>
        <w:br/>
      </w:r>
      <w:r>
        <w:rPr>
          <w:rFonts w:ascii="Times New Roman"/>
          <w:b w:val="false"/>
          <w:i w:val="false"/>
          <w:color w:val="000000"/>
          <w:sz w:val="28"/>
        </w:rPr>
        <w:t>
      мінез-құлықтың психоұқсас бұзылушылықтары;</w:t>
      </w:r>
      <w:r>
        <w:br/>
      </w:r>
      <w:r>
        <w:rPr>
          <w:rFonts w:ascii="Times New Roman"/>
          <w:b w:val="false"/>
          <w:i w:val="false"/>
          <w:color w:val="000000"/>
          <w:sz w:val="28"/>
        </w:rPr>
        <w:t>
      қайтымсыз гидроцефалияның;</w:t>
      </w:r>
      <w:r>
        <w:br/>
      </w:r>
      <w:r>
        <w:rPr>
          <w:rFonts w:ascii="Times New Roman"/>
          <w:b w:val="false"/>
          <w:i w:val="false"/>
          <w:color w:val="000000"/>
          <w:sz w:val="28"/>
        </w:rPr>
        <w:t>
      нашақорлық пен жіті психотикалық симптоматикалы алкоголизмнің;</w:t>
      </w:r>
      <w:r>
        <w:br/>
      </w:r>
      <w:r>
        <w:rPr>
          <w:rFonts w:ascii="Times New Roman"/>
          <w:b w:val="false"/>
          <w:i w:val="false"/>
          <w:color w:val="000000"/>
          <w:sz w:val="28"/>
        </w:rPr>
        <w:t>
      мінез-құлықтың психоұқсас түрлерінің болуы және (немесе) интеллектуалды-мнестикалық қабілетінің зақымдануы;</w:t>
      </w:r>
      <w:r>
        <w:br/>
      </w:r>
      <w:r>
        <w:rPr>
          <w:rFonts w:ascii="Times New Roman"/>
          <w:b w:val="false"/>
          <w:i w:val="false"/>
          <w:color w:val="000000"/>
          <w:sz w:val="28"/>
        </w:rPr>
        <w:t>
      ауру процесінің белсенді стадиясындағы туберкулездің, карантинді инфекциялардың, жұқпалы тері мен шаш ауруларының, венерологиялық аурулардың, ЖИТС-тің;</w:t>
      </w:r>
      <w:r>
        <w:br/>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медициналық қарсы көрсетілімдер болып табылады;</w:t>
      </w:r>
      <w:r>
        <w:br/>
      </w:r>
      <w:r>
        <w:rPr>
          <w:rFonts w:ascii="Times New Roman"/>
          <w:b w:val="false"/>
          <w:i w:val="false"/>
          <w:color w:val="000000"/>
          <w:sz w:val="28"/>
        </w:rPr>
        <w:t>
</w:t>
      </w:r>
      <w:r>
        <w:rPr>
          <w:rFonts w:ascii="Times New Roman"/>
          <w:b w:val="false"/>
          <w:i w:val="false"/>
          <w:color w:val="000000"/>
          <w:sz w:val="28"/>
        </w:rPr>
        <w:t>
      4) өзіне өзі күтім көрсете алмайтын және денсаулығының жай-күйіне байланысты жартылай стационарлық жағдайда арнаулы әлеуметтік көмек көрсетуге мұқтаж бірінші, екінші топтағы мүгедектерге және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1-тармағында белгіленген зейнеткерлік жасқа жеткен қарттардың тәуліктің күндізгі уақытында (күніне төрттен он сағатқа дейін), қажетіне қарай басқа қаладан келген қызмет алушылардың түнде болуын қамтамасыз ете отырып, арнаулы әлеуметтік қызмет көрсетуге арналған.</w:t>
      </w:r>
      <w:r>
        <w:br/>
      </w:r>
      <w:r>
        <w:rPr>
          <w:rFonts w:ascii="Times New Roman"/>
          <w:b w:val="false"/>
          <w:i w:val="false"/>
          <w:color w:val="000000"/>
          <w:sz w:val="28"/>
        </w:rPr>
        <w:t>
      Ауру процесінің белсенді стадиясындағы туберкулездің, психикалық аурулардың (невроздарды, соматикалық ауру кезіндегі невроз ұқсас жай-күйлерді, жарыместің жеңіл дәрежесін, ақыл-ес кемшілігі мен жеке басының айқын білінетін өзгеруі жоқ, сирек ұстамасы бар (айына 2-3 реттен артық емес) тырыспалы синдромдарды қоспағанда), карантинді инфекциялардың, жұқпалы тері мен шаш ауруларының, венереологиялық аурулардың, ЖИТС-тің, сондай-ақ мамандандырылған медициналық ұйымдарда стационарлық емдеуді талап ететін аурулардың болуы медициналық қарсы көрсетілімдер болып табылады.</w:t>
      </w:r>
      <w:r>
        <w:br/>
      </w:r>
      <w:r>
        <w:rPr>
          <w:rFonts w:ascii="Times New Roman"/>
          <w:b w:val="false"/>
          <w:i w:val="false"/>
          <w:color w:val="000000"/>
          <w:sz w:val="28"/>
        </w:rPr>
        <w:t>
</w:t>
      </w:r>
      <w:r>
        <w:rPr>
          <w:rFonts w:ascii="Times New Roman"/>
          <w:b w:val="false"/>
          <w:i w:val="false"/>
          <w:color w:val="000000"/>
          <w:sz w:val="28"/>
        </w:rPr>
        <w:t>
      6. Жартылай стационарлық үлгідегі ұйым заңды тұлға не заңды тұлғаның құрылымдық бөлімшесі болып табылады, оның құрылтайшысы құрады және өз қызметін құрылтайшы құжаттарға, Қазақстан Республикасының қолданыстағы </w:t>
      </w:r>
      <w:r>
        <w:rPr>
          <w:rFonts w:ascii="Times New Roman"/>
          <w:b w:val="false"/>
          <w:i w:val="false"/>
          <w:color w:val="000000"/>
          <w:sz w:val="28"/>
        </w:rPr>
        <w:t>заңнамалары</w:t>
      </w:r>
      <w:r>
        <w:rPr>
          <w:rFonts w:ascii="Times New Roman"/>
          <w:b w:val="false"/>
          <w:i w:val="false"/>
          <w:color w:val="000000"/>
          <w:sz w:val="28"/>
        </w:rPr>
        <w:t xml:space="preserve"> мен басқа да нормативтік құқықтық актілеріне сәйкес жүзеге асырады.</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күндіз болу бөлімшелері (орталықтары);</w:t>
      </w:r>
      <w:r>
        <w:br/>
      </w:r>
      <w:r>
        <w:rPr>
          <w:rFonts w:ascii="Times New Roman"/>
          <w:b w:val="false"/>
          <w:i w:val="false"/>
          <w:color w:val="000000"/>
          <w:sz w:val="28"/>
        </w:rPr>
        <w:t>
</w:t>
      </w:r>
      <w:r>
        <w:rPr>
          <w:rFonts w:ascii="Times New Roman"/>
          <w:b w:val="false"/>
          <w:i w:val="false"/>
          <w:color w:val="000000"/>
          <w:sz w:val="28"/>
        </w:rPr>
        <w:t>
      2) мүгедектерге және (немесе) мүгедек балаларға арналған оңалту орталығы;</w:t>
      </w:r>
      <w:r>
        <w:br/>
      </w:r>
      <w:r>
        <w:rPr>
          <w:rFonts w:ascii="Times New Roman"/>
          <w:b w:val="false"/>
          <w:i w:val="false"/>
          <w:color w:val="000000"/>
          <w:sz w:val="28"/>
        </w:rPr>
        <w:t>
</w:t>
      </w:r>
      <w:r>
        <w:rPr>
          <w:rFonts w:ascii="Times New Roman"/>
          <w:b w:val="false"/>
          <w:i w:val="false"/>
          <w:color w:val="000000"/>
          <w:sz w:val="28"/>
        </w:rPr>
        <w:t>
      3) мүгедектер мен қарттарға арналған аумақтық орталық;</w:t>
      </w:r>
      <w:r>
        <w:br/>
      </w:r>
      <w:r>
        <w:rPr>
          <w:rFonts w:ascii="Times New Roman"/>
          <w:b w:val="false"/>
          <w:i w:val="false"/>
          <w:color w:val="000000"/>
          <w:sz w:val="28"/>
        </w:rPr>
        <w:t>
</w:t>
      </w:r>
      <w:r>
        <w:rPr>
          <w:rFonts w:ascii="Times New Roman"/>
          <w:b w:val="false"/>
          <w:i w:val="false"/>
          <w:color w:val="000000"/>
          <w:sz w:val="28"/>
        </w:rPr>
        <w:t>
      4) күндіз болу жағдайында арнаулы әлеуметтік қызмет көрсетуге арналған өзге ұйымдар түрінде құрылады.</w:t>
      </w:r>
    </w:p>
    <w:bookmarkEnd w:id="32"/>
    <w:bookmarkStart w:name="z240" w:id="33"/>
    <w:p>
      <w:pPr>
        <w:spacing w:after="0"/>
        <w:ind w:left="0"/>
        <w:jc w:val="left"/>
      </w:pPr>
      <w:r>
        <w:rPr>
          <w:rFonts w:ascii="Times New Roman"/>
          <w:b/>
          <w:i w:val="false"/>
          <w:color w:val="000000"/>
        </w:rPr>
        <w:t xml:space="preserve"> 
2. Жартылай стационарлық үлгідегі ұйымның міндеттері мен функциялары</w:t>
      </w:r>
    </w:p>
    <w:bookmarkEnd w:id="33"/>
    <w:bookmarkStart w:name="z241" w:id="34"/>
    <w:p>
      <w:pPr>
        <w:spacing w:after="0"/>
        <w:ind w:left="0"/>
        <w:jc w:val="both"/>
      </w:pPr>
      <w:r>
        <w:rPr>
          <w:rFonts w:ascii="Times New Roman"/>
          <w:b w:val="false"/>
          <w:i w:val="false"/>
          <w:color w:val="000000"/>
          <w:sz w:val="28"/>
        </w:rPr>
        <w:t>
      8. Жартылай стационарлық үлгідегі ұйымның негізгі міндеттері:</w:t>
      </w:r>
      <w:r>
        <w:br/>
      </w:r>
      <w:r>
        <w:rPr>
          <w:rFonts w:ascii="Times New Roman"/>
          <w:b w:val="false"/>
          <w:i w:val="false"/>
          <w:color w:val="000000"/>
          <w:sz w:val="28"/>
        </w:rPr>
        <w:t>
</w:t>
      </w:r>
      <w:r>
        <w:rPr>
          <w:rFonts w:ascii="Times New Roman"/>
          <w:b w:val="false"/>
          <w:i w:val="false"/>
          <w:color w:val="000000"/>
          <w:sz w:val="28"/>
        </w:rPr>
        <w:t>
      1) осы Стандартта белгіленген көлемдерге сәйкес жартылай стационарлық жағдайда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көрсетілетін арнаулы әлеуметтік қызметтің сапасын және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9. Жартылай стационарлық үлгідегі ұйымның негізгі функциялары мыналар:</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олардың сырқатын, жай-күйінің ауырлығын, жасын ескере отырып орналастыру, оларды жаңа жағдайға бейімдеу жөнінде іс-шаралар өткізу;</w:t>
      </w:r>
      <w:r>
        <w:br/>
      </w:r>
      <w:r>
        <w:rPr>
          <w:rFonts w:ascii="Times New Roman"/>
          <w:b w:val="false"/>
          <w:i w:val="false"/>
          <w:color w:val="000000"/>
          <w:sz w:val="28"/>
        </w:rPr>
        <w:t>
</w:t>
      </w:r>
      <w:r>
        <w:rPr>
          <w:rFonts w:ascii="Times New Roman"/>
          <w:b w:val="false"/>
          <w:i w:val="false"/>
          <w:color w:val="000000"/>
          <w:sz w:val="28"/>
        </w:rPr>
        <w:t>
      2) қызмет алушылардың жеке басына қол сұғылмаушылық пен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 қолайлы моральдік-психологиялық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r>
        <w:br/>
      </w:r>
      <w:r>
        <w:rPr>
          <w:rFonts w:ascii="Times New Roman"/>
          <w:b w:val="false"/>
          <w:i w:val="false"/>
          <w:color w:val="000000"/>
          <w:sz w:val="28"/>
        </w:rPr>
        <w:t>
</w:t>
      </w:r>
      <w:r>
        <w:rPr>
          <w:rFonts w:ascii="Times New Roman"/>
          <w:b w:val="false"/>
          <w:i w:val="false"/>
          <w:color w:val="000000"/>
          <w:sz w:val="28"/>
        </w:rPr>
        <w:t>
      5) мүгедектерге әлеуметтік, медициналық және кәсіптік оңалту жүргізу;</w:t>
      </w:r>
      <w:r>
        <w:br/>
      </w:r>
      <w:r>
        <w:rPr>
          <w:rFonts w:ascii="Times New Roman"/>
          <w:b w:val="false"/>
          <w:i w:val="false"/>
          <w:color w:val="000000"/>
          <w:sz w:val="28"/>
        </w:rPr>
        <w:t>
</w:t>
      </w:r>
      <w:r>
        <w:rPr>
          <w:rFonts w:ascii="Times New Roman"/>
          <w:b w:val="false"/>
          <w:i w:val="false"/>
          <w:color w:val="000000"/>
          <w:sz w:val="28"/>
        </w:rPr>
        <w:t>
      6) қызмет алушылар мен олардың отбасы мүшелерін әлеуметтік қызмет көрсетудің көлемі мен түрлері, ішкі тәртіп ережесі туралы хабардар ету;</w:t>
      </w:r>
      <w:r>
        <w:br/>
      </w:r>
      <w:r>
        <w:rPr>
          <w:rFonts w:ascii="Times New Roman"/>
          <w:b w:val="false"/>
          <w:i w:val="false"/>
          <w:color w:val="000000"/>
          <w:sz w:val="28"/>
        </w:rPr>
        <w:t>
</w:t>
      </w:r>
      <w:r>
        <w:rPr>
          <w:rFonts w:ascii="Times New Roman"/>
          <w:b w:val="false"/>
          <w:i w:val="false"/>
          <w:color w:val="000000"/>
          <w:sz w:val="28"/>
        </w:rPr>
        <w:t>
      7)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ұйымның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9) жартылай стационарлық үлгідегі ұйымның құрылтай құжаттарына сәйкес өзге де функциялар.</w:t>
      </w:r>
    </w:p>
    <w:bookmarkEnd w:id="34"/>
    <w:bookmarkStart w:name="z255" w:id="35"/>
    <w:p>
      <w:pPr>
        <w:spacing w:after="0"/>
        <w:ind w:left="0"/>
        <w:jc w:val="left"/>
      </w:pPr>
      <w:r>
        <w:rPr>
          <w:rFonts w:ascii="Times New Roman"/>
          <w:b/>
          <w:i w:val="false"/>
          <w:color w:val="000000"/>
        </w:rPr>
        <w:t xml:space="preserve"> 
3. Жартылай стационарлық үлгідегі ұйымға қабылдау шарттары</w:t>
      </w:r>
    </w:p>
    <w:bookmarkEnd w:id="35"/>
    <w:bookmarkStart w:name="z256" w:id="36"/>
    <w:p>
      <w:pPr>
        <w:spacing w:after="0"/>
        <w:ind w:left="0"/>
        <w:jc w:val="both"/>
      </w:pPr>
      <w:r>
        <w:rPr>
          <w:rFonts w:ascii="Times New Roman"/>
          <w:b w:val="false"/>
          <w:i w:val="false"/>
          <w:color w:val="000000"/>
          <w:sz w:val="28"/>
        </w:rPr>
        <w:t>
      10. Қызмет алушыларды оларға бюджет қаражаты есебінен арнаулы әлеуметтік қызмет көрсету үшін жартылай стационарлық үлгідегі ұйымға жіберуді облыстық, Астана және Алматы қалаларының халықты әлеуметтік қорғау саласындағы уәкілетті органдары (бұдан әрі – уәкілетті орган) қызмет алушының тұрғылықты жері бойынша аудандық (қалалық) жұмыспен қамту және әлеуметтік бағдарламалар бөлімдері арқылы жүзеге асырады.</w:t>
      </w:r>
      <w:r>
        <w:br/>
      </w:r>
      <w:r>
        <w:rPr>
          <w:rFonts w:ascii="Times New Roman"/>
          <w:b w:val="false"/>
          <w:i w:val="false"/>
          <w:color w:val="000000"/>
          <w:sz w:val="28"/>
        </w:rPr>
        <w:t>
</w:t>
      </w:r>
      <w:r>
        <w:rPr>
          <w:rFonts w:ascii="Times New Roman"/>
          <w:b w:val="false"/>
          <w:i w:val="false"/>
          <w:color w:val="000000"/>
          <w:sz w:val="28"/>
        </w:rPr>
        <w:t>
      11. Мемлекеттік емес нысандағы жартылай стационарлық үлгідегі ұйым қызмет алушыларды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12. Бюджет қаражаты есебінен арнаулы әлеуметтік қызмет көрсететін жартылай стационарлық үлгідегі ұйымға қызмет алушыларды қабылдау мынадай құжаттардың:</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іс-әрекетке қабілетсіз адамдар үшін – заңды өкілінің (ата-анасының біреуінің, қамқоршының, қорғаншының) өтініші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қызметтерді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5) мүгедектігі туралы анықтамадан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6)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мүгедектерді оңалтудың жеке бағдарламасынан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8) зейнеткерлік жастағы адамдар үшін – зейнетақы куәлігінің көшірмесі;</w:t>
      </w:r>
      <w:r>
        <w:br/>
      </w:r>
      <w:r>
        <w:rPr>
          <w:rFonts w:ascii="Times New Roman"/>
          <w:b w:val="false"/>
          <w:i w:val="false"/>
          <w:color w:val="000000"/>
          <w:sz w:val="28"/>
        </w:rPr>
        <w:t>
</w:t>
      </w:r>
      <w:r>
        <w:rPr>
          <w:rFonts w:ascii="Times New Roman"/>
          <w:b w:val="false"/>
          <w:i w:val="false"/>
          <w:color w:val="000000"/>
          <w:sz w:val="28"/>
        </w:rPr>
        <w:t>
      9) Ұлы Отан соғысының мүгедектері, қатысушылары және соларға теңестірілген адамдар үшін – Ұлы Отан соғысының мүгедегі, қатысушысы және соларға теңестірілген адам мәртебесін растайтын куәліктің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13. Құжаттардың көшірмелері түпнұсқасымен бірге ұсынылады, салыстырып тексергеннен кейін түпнұсқа өтініш берушіге қайтарылады.</w:t>
      </w:r>
    </w:p>
    <w:bookmarkEnd w:id="36"/>
    <w:bookmarkStart w:name="z269" w:id="37"/>
    <w:p>
      <w:pPr>
        <w:spacing w:after="0"/>
        <w:ind w:left="0"/>
        <w:jc w:val="left"/>
      </w:pPr>
      <w:r>
        <w:rPr>
          <w:rFonts w:ascii="Times New Roman"/>
          <w:b/>
          <w:i w:val="false"/>
          <w:color w:val="000000"/>
        </w:rPr>
        <w:t xml:space="preserve"> 
4. Жартылай стационарлық үлгідегі ұйымда болудың шарттары</w:t>
      </w:r>
    </w:p>
    <w:bookmarkEnd w:id="37"/>
    <w:bookmarkStart w:name="z270" w:id="38"/>
    <w:p>
      <w:pPr>
        <w:spacing w:after="0"/>
        <w:ind w:left="0"/>
        <w:jc w:val="both"/>
      </w:pPr>
      <w:r>
        <w:rPr>
          <w:rFonts w:ascii="Times New Roman"/>
          <w:b w:val="false"/>
          <w:i w:val="false"/>
          <w:color w:val="000000"/>
          <w:sz w:val="28"/>
        </w:rPr>
        <w:t>
      14. Жартылай стационарлық үлгідегі ұйымда болу шарты санитарлық-эпидемиологиялық нормаларға, қауіпсіздік </w:t>
      </w:r>
      <w:r>
        <w:rPr>
          <w:rFonts w:ascii="Times New Roman"/>
          <w:b w:val="false"/>
          <w:i w:val="false"/>
          <w:color w:val="000000"/>
          <w:sz w:val="28"/>
        </w:rPr>
        <w:t>талаптарына</w:t>
      </w:r>
      <w:r>
        <w:rPr>
          <w:rFonts w:ascii="Times New Roman"/>
          <w:b w:val="false"/>
          <w:i w:val="false"/>
          <w:color w:val="000000"/>
          <w:sz w:val="28"/>
        </w:rPr>
        <w:t>, оның ішінде </w:t>
      </w:r>
      <w:r>
        <w:rPr>
          <w:rFonts w:ascii="Times New Roman"/>
          <w:b w:val="false"/>
          <w:i w:val="false"/>
          <w:color w:val="000000"/>
          <w:sz w:val="28"/>
        </w:rPr>
        <w:t>өртке қарсы талаптарға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Құрылтайшы жартылай стационарлық үлгідегі ұйымның заманауи техникамен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16. Жартылай стационарлық үлгідегі ұйымның ғимараты құрылыс нормалары мен ережелеріне сәйкес онда болу қолайлылығын, оған кедергісіз кіруді, орынжай ішінде және ғимаратқа іргелес орналасқан аумақта кедергісіз жүріп-тұруды қамтамасыз ету мақсатында арнайы құрылғылармен жабдықталған.</w:t>
      </w:r>
      <w:r>
        <w:br/>
      </w:r>
      <w:r>
        <w:rPr>
          <w:rFonts w:ascii="Times New Roman"/>
          <w:b w:val="false"/>
          <w:i w:val="false"/>
          <w:color w:val="000000"/>
          <w:sz w:val="28"/>
        </w:rPr>
        <w:t>
      Болу шарттары қызмет алушылардың жоғары белсенділігі мен әлеуметтенуіне септігін тигізеді.</w:t>
      </w:r>
      <w:r>
        <w:br/>
      </w:r>
      <w:r>
        <w:rPr>
          <w:rFonts w:ascii="Times New Roman"/>
          <w:b w:val="false"/>
          <w:i w:val="false"/>
          <w:color w:val="000000"/>
          <w:sz w:val="28"/>
        </w:rPr>
        <w:t>
</w:t>
      </w:r>
      <w:r>
        <w:rPr>
          <w:rFonts w:ascii="Times New Roman"/>
          <w:b w:val="false"/>
          <w:i w:val="false"/>
          <w:color w:val="000000"/>
          <w:sz w:val="28"/>
        </w:rPr>
        <w:t>
      17. Егер жартылай стационарлық үлгідегі ұйым стационарлық үлгідегі ұйымның құрылымдық бөлімшесі болып табылса, онда жартылай стационарлық үлгідегі ұйымның қызмет алушыларына ғимаратқа жеке есіктен кіруге және бөлек болуға жағдай жасалады.</w:t>
      </w:r>
      <w:r>
        <w:br/>
      </w:r>
      <w:r>
        <w:rPr>
          <w:rFonts w:ascii="Times New Roman"/>
          <w:b w:val="false"/>
          <w:i w:val="false"/>
          <w:color w:val="000000"/>
          <w:sz w:val="28"/>
        </w:rPr>
        <w:t>
</w:t>
      </w:r>
      <w:r>
        <w:rPr>
          <w:rFonts w:ascii="Times New Roman"/>
          <w:b w:val="false"/>
          <w:i w:val="false"/>
          <w:color w:val="000000"/>
          <w:sz w:val="28"/>
        </w:rPr>
        <w:t>
      18. Қызмет алушыларға арнаулы әлеуметтік қызмет көрсету, оңалту жөніндегі іс-шаралар олардың денсаулығының жағдайын, жасын, жеке даму деңгейін, әлеуметтендіру, оңалтудың жеке бағдарламасының (болған жағдайда) мазмұнын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19. Жартылай стационарлық үлгідегі ұйымда болу тәртібі жартылай стационарлық үлгідегі басшы бекіткен ішкі тәртіп ережесімен айқындалады.</w:t>
      </w:r>
      <w:r>
        <w:br/>
      </w:r>
      <w:r>
        <w:rPr>
          <w:rFonts w:ascii="Times New Roman"/>
          <w:b w:val="false"/>
          <w:i w:val="false"/>
          <w:color w:val="000000"/>
          <w:sz w:val="28"/>
        </w:rPr>
        <w:t>
</w:t>
      </w:r>
      <w:r>
        <w:rPr>
          <w:rFonts w:ascii="Times New Roman"/>
          <w:b w:val="false"/>
          <w:i w:val="false"/>
          <w:color w:val="000000"/>
          <w:sz w:val="28"/>
        </w:rPr>
        <w:t>
      20. Жартылай стационарлық үлгідегі ұйымның жұмыс режимін жартылай стационарлық үлгідегі ұйымның басшысы құрылтайшымен немесе уәкілетті органмен келісіп, жергілікті жағдайларды ескере отырып белгілейді.</w:t>
      </w:r>
      <w:r>
        <w:br/>
      </w:r>
      <w:r>
        <w:rPr>
          <w:rFonts w:ascii="Times New Roman"/>
          <w:b w:val="false"/>
          <w:i w:val="false"/>
          <w:color w:val="000000"/>
          <w:sz w:val="28"/>
        </w:rPr>
        <w:t>
</w:t>
      </w:r>
      <w:r>
        <w:rPr>
          <w:rFonts w:ascii="Times New Roman"/>
          <w:b w:val="false"/>
          <w:i w:val="false"/>
          <w:color w:val="000000"/>
          <w:sz w:val="28"/>
        </w:rPr>
        <w:t>
      21. Жартылай стационарлық үлгідегі ұйымдарда қызмет алушыларға арнаулы әлеуметтік қызмет күн сайын (демалыс және мереке күндерін қоспағанда) көрсетіледі.</w:t>
      </w:r>
      <w:r>
        <w:br/>
      </w:r>
      <w:r>
        <w:rPr>
          <w:rFonts w:ascii="Times New Roman"/>
          <w:b w:val="false"/>
          <w:i w:val="false"/>
          <w:color w:val="000000"/>
          <w:sz w:val="28"/>
        </w:rPr>
        <w:t>
</w:t>
      </w:r>
      <w:r>
        <w:rPr>
          <w:rFonts w:ascii="Times New Roman"/>
          <w:b w:val="false"/>
          <w:i w:val="false"/>
          <w:color w:val="000000"/>
          <w:sz w:val="28"/>
        </w:rPr>
        <w:t>
      Әлеуметтік жұмыс жөніндегі маман келуді есепке алу журналын жүргізеді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Уақытша болуға арналған жартылай стационарлық ұйымдарда оңалту іс-шараларын үздіксіз жүргізу мақсатында басқа қаладан келген қызмет алушылардың түнде болуына жағдайлар жасалады.</w:t>
      </w:r>
    </w:p>
    <w:bookmarkEnd w:id="38"/>
    <w:bookmarkStart w:name="z280" w:id="39"/>
    <w:p>
      <w:pPr>
        <w:spacing w:after="0"/>
        <w:ind w:left="0"/>
        <w:jc w:val="left"/>
      </w:pPr>
      <w:r>
        <w:rPr>
          <w:rFonts w:ascii="Times New Roman"/>
          <w:b/>
          <w:i w:val="false"/>
          <w:color w:val="000000"/>
        </w:rPr>
        <w:t xml:space="preserve"> 
5. Қызмет алушылардың арнаулы әлеуметтік қызметке қажеттілігін айқындау және жеке жұмыс жоспарын әзірлеу</w:t>
      </w:r>
    </w:p>
    <w:bookmarkEnd w:id="39"/>
    <w:bookmarkStart w:name="z281" w:id="40"/>
    <w:p>
      <w:pPr>
        <w:spacing w:after="0"/>
        <w:ind w:left="0"/>
        <w:jc w:val="both"/>
      </w:pPr>
      <w:r>
        <w:rPr>
          <w:rFonts w:ascii="Times New Roman"/>
          <w:b w:val="false"/>
          <w:i w:val="false"/>
          <w:color w:val="000000"/>
          <w:sz w:val="28"/>
        </w:rPr>
        <w:t>
      23. Арнаулы әлеуметтік қызметтің қажеттілігін (түрлері мен көлемін) әлеуметтік қызметкерлер, дәрігерлер, педагогтар мен жартылай стационарлық үлгідегі ұйымның басқа да мамандары (бұдан әрі – жартылай стационарлық үлгідегі ұйымның мамандары) айқындайды,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Жартылай стационарлық үлгідегі ұйымның мамандары қызмет алушылардың қажеттілігін бағалау негізінде, мүгедекті оңалтудың жеке бағдарламасын ескере отырып, ұзақ уақыт 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алушыларға болу кезеңдегі мерзімге жеке жоспарлар (бұдан әрі – жеке жоспар) әзірлейді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Жеке жоспарларды қызмет алушы жартылай стационарлық үлгідегі ұйымға түскен күннен бастап жартылай стационарлық үлгідегі ұйымның мамандары оны тексергеннен кейін 10 жұмыс күні ішінде немесе алдыңғы жеке жоспардың қолданыс мерзімі аяқталғаннан кейін әзірлейді, кейінгі үш жұмыс күні ішінде толтырылады және жартылай стационарлық үлгідегі ұйымның басшысы бекітеді.</w:t>
      </w:r>
      <w:r>
        <w:br/>
      </w:r>
      <w:r>
        <w:rPr>
          <w:rFonts w:ascii="Times New Roman"/>
          <w:b w:val="false"/>
          <w:i w:val="false"/>
          <w:color w:val="000000"/>
          <w:sz w:val="28"/>
        </w:rPr>
        <w:t>
      Жартылай стационарлық үлгідегі ұйымда болуы 42 күннен аспайтын қызмет алушылардың жеке жоспарлары жартылай стационарлық үлгідегі ұйымға түскен күннен бастап ұйымның мамандары оны тексергеннен кейін 2 жұмыс күні ішінде әзірленеді, кейінгі үш жұмыс күні ішінде толтырылады және жартылай стационарлық үлгідегі ұйымның басшысы бекітеді.</w:t>
      </w:r>
      <w:r>
        <w:br/>
      </w:r>
      <w:r>
        <w:rPr>
          <w:rFonts w:ascii="Times New Roman"/>
          <w:b w:val="false"/>
          <w:i w:val="false"/>
          <w:color w:val="000000"/>
          <w:sz w:val="28"/>
        </w:rPr>
        <w:t>
</w:t>
      </w:r>
      <w:r>
        <w:rPr>
          <w:rFonts w:ascii="Times New Roman"/>
          <w:b w:val="false"/>
          <w:i w:val="false"/>
          <w:color w:val="000000"/>
          <w:sz w:val="28"/>
        </w:rPr>
        <w:t>
      26. Жеке жоспарда көрсетілген іс-шараларды жартылай стационарлық үлгідегі ұйымның мамандары жеке жоспарда белгіленген мерзімде іске асырады.</w:t>
      </w:r>
      <w:r>
        <w:br/>
      </w:r>
      <w:r>
        <w:rPr>
          <w:rFonts w:ascii="Times New Roman"/>
          <w:b w:val="false"/>
          <w:i w:val="false"/>
          <w:color w:val="000000"/>
          <w:sz w:val="28"/>
        </w:rPr>
        <w:t>
</w:t>
      </w:r>
      <w:r>
        <w:rPr>
          <w:rFonts w:ascii="Times New Roman"/>
          <w:b w:val="false"/>
          <w:i w:val="false"/>
          <w:color w:val="000000"/>
          <w:sz w:val="28"/>
        </w:rPr>
        <w:t>
      27. Қызмет алушының жай-күйіндегі өзгерістерді жартылай стационарлық үлгідегі ұйымның мамандары тоқсан сайын (қажетіне қарай ай сайын) тексереді.</w:t>
      </w:r>
      <w:r>
        <w:br/>
      </w:r>
      <w:r>
        <w:rPr>
          <w:rFonts w:ascii="Times New Roman"/>
          <w:b w:val="false"/>
          <w:i w:val="false"/>
          <w:color w:val="000000"/>
          <w:sz w:val="28"/>
        </w:rPr>
        <w:t>
</w:t>
      </w:r>
      <w:r>
        <w:rPr>
          <w:rFonts w:ascii="Times New Roman"/>
          <w:b w:val="false"/>
          <w:i w:val="false"/>
          <w:color w:val="000000"/>
          <w:sz w:val="28"/>
        </w:rPr>
        <w:t>
      28. Жүргізілген іс-шараларды және тоқсан сайынғы мониторинг қорытындыларын жартылай стационарлық үлгідегі ұйымның мамандары жеке жоспардың орындалуы (мониторнгі) туралы журналда/ электрондық картотекада (бұдан әрі – журнал/ электрондық картотека) көрсетеді, ол әрбір қызмет алушыға жеке-жеке толтырылады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Жартылай стационарлық үлгідегі ұйымның мамандары мониторинг қорытындылары бойынша қызмет алушылардың жеке жоспарларын қажетіне қарай түзетеді.</w:t>
      </w:r>
      <w:r>
        <w:br/>
      </w:r>
      <w:r>
        <w:rPr>
          <w:rFonts w:ascii="Times New Roman"/>
          <w:b w:val="false"/>
          <w:i w:val="false"/>
          <w:color w:val="000000"/>
          <w:sz w:val="28"/>
        </w:rPr>
        <w:t>
</w:t>
      </w:r>
      <w:r>
        <w:rPr>
          <w:rFonts w:ascii="Times New Roman"/>
          <w:b w:val="false"/>
          <w:i w:val="false"/>
          <w:color w:val="000000"/>
          <w:sz w:val="28"/>
        </w:rPr>
        <w:t>
      30. Әлеуметтік жұмыс жөніндегі маман жеке жоспарды және журналды/электрондық картотеканы әзірлеу жөнінде жұмыстарды үйлестіреді,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31. Әлеуметтік жұмыс жөніндегі мамандардың жұмыс сапасы:</w:t>
      </w:r>
      <w:r>
        <w:br/>
      </w:r>
      <w:r>
        <w:rPr>
          <w:rFonts w:ascii="Times New Roman"/>
          <w:b w:val="false"/>
          <w:i w:val="false"/>
          <w:color w:val="000000"/>
          <w:sz w:val="28"/>
        </w:rPr>
        <w:t>
      жеке даму деңгейі жоғарлаған балалар мен 18 жастан асқан адамдардың;</w:t>
      </w:r>
      <w:r>
        <w:br/>
      </w:r>
      <w:r>
        <w:rPr>
          <w:rFonts w:ascii="Times New Roman"/>
          <w:b w:val="false"/>
          <w:i w:val="false"/>
          <w:color w:val="000000"/>
          <w:sz w:val="28"/>
        </w:rPr>
        <w:t>
      білім берудің арнайы түзету ұйымдарына ауыстырылған балалардың;</w:t>
      </w:r>
      <w:r>
        <w:br/>
      </w:r>
      <w:r>
        <w:rPr>
          <w:rFonts w:ascii="Times New Roman"/>
          <w:b w:val="false"/>
          <w:i w:val="false"/>
          <w:color w:val="000000"/>
          <w:sz w:val="28"/>
        </w:rPr>
        <w:t>
      қоғамға кіріктірілген ТҚА бұзылған мүгедектер мен балалардың;</w:t>
      </w:r>
      <w:r>
        <w:br/>
      </w:r>
      <w:r>
        <w:rPr>
          <w:rFonts w:ascii="Times New Roman"/>
          <w:b w:val="false"/>
          <w:i w:val="false"/>
          <w:color w:val="000000"/>
          <w:sz w:val="28"/>
        </w:rPr>
        <w:t>
      әлеуметтенген және өздігінен өмір сүруге бейімделген қызмет алушылардың санының көбеюі бойынша жартылай стационарлық үлгідегі ұйымның басшысы бағалайды.</w:t>
      </w:r>
      <w:r>
        <w:br/>
      </w:r>
      <w:r>
        <w:rPr>
          <w:rFonts w:ascii="Times New Roman"/>
          <w:b w:val="false"/>
          <w:i w:val="false"/>
          <w:color w:val="000000"/>
          <w:sz w:val="28"/>
        </w:rPr>
        <w:t>
</w:t>
      </w:r>
      <w:r>
        <w:rPr>
          <w:rFonts w:ascii="Times New Roman"/>
          <w:b w:val="false"/>
          <w:i w:val="false"/>
          <w:color w:val="000000"/>
          <w:sz w:val="28"/>
        </w:rPr>
        <w:t>
      32. Жеке жоспарды әзірлеу, оңалту іс-шараларының нәтижелілігін бағалау немесе консультация беру үшін жартылай стационарлық үлгідегі ұйымда қажетті мамандар болмаған жағдайда, шарт жасау негізінде басқа ұйымдар мен ведомстволардан мамандар тартуға рұқсат етіледі.</w:t>
      </w:r>
      <w:r>
        <w:br/>
      </w:r>
      <w:r>
        <w:rPr>
          <w:rFonts w:ascii="Times New Roman"/>
          <w:b w:val="false"/>
          <w:i w:val="false"/>
          <w:color w:val="000000"/>
          <w:sz w:val="28"/>
        </w:rPr>
        <w:t>
</w:t>
      </w:r>
      <w:r>
        <w:rPr>
          <w:rFonts w:ascii="Times New Roman"/>
          <w:b w:val="false"/>
          <w:i w:val="false"/>
          <w:color w:val="000000"/>
          <w:sz w:val="28"/>
        </w:rPr>
        <w:t>
      33. Жартылай стационарлық үлгідегі ұйымның әрбір маманы лауазымдық нұсқаулығына және жеке жоспарға сәйкес арнаулы әлеуметтік қызмет көрсетуге қатысады және оңалту іс-шараларының нәтижелерін журналға/электрондық картотекаға тіркейді.</w:t>
      </w:r>
      <w:r>
        <w:br/>
      </w:r>
      <w:r>
        <w:rPr>
          <w:rFonts w:ascii="Times New Roman"/>
          <w:b w:val="false"/>
          <w:i w:val="false"/>
          <w:color w:val="000000"/>
          <w:sz w:val="28"/>
        </w:rPr>
        <w:t>
</w:t>
      </w:r>
      <w:r>
        <w:rPr>
          <w:rFonts w:ascii="Times New Roman"/>
          <w:b w:val="false"/>
          <w:i w:val="false"/>
          <w:color w:val="000000"/>
          <w:sz w:val="28"/>
        </w:rPr>
        <w:t>
      34. Жартылай стационарлық үлгідегі ұйымның әкімшілігі жартылай стационарлық үлгідегі ұйымның барлық мамандарына қатысты қызметтік міндеттерін сапалы орындауына тұрақты бақылауды жүзеге асырады.</w:t>
      </w:r>
    </w:p>
    <w:bookmarkEnd w:id="40"/>
    <w:bookmarkStart w:name="z293" w:id="41"/>
    <w:p>
      <w:pPr>
        <w:spacing w:after="0"/>
        <w:ind w:left="0"/>
        <w:jc w:val="left"/>
      </w:pPr>
      <w:r>
        <w:rPr>
          <w:rFonts w:ascii="Times New Roman"/>
          <w:b/>
          <w:i w:val="false"/>
          <w:color w:val="000000"/>
        </w:rPr>
        <w:t xml:space="preserve"> 
6. Арнаулы әлеуметтік қызмет көрсету шарттары</w:t>
      </w:r>
    </w:p>
    <w:bookmarkEnd w:id="41"/>
    <w:bookmarkStart w:name="z294" w:id="42"/>
    <w:p>
      <w:pPr>
        <w:spacing w:after="0"/>
        <w:ind w:left="0"/>
        <w:jc w:val="both"/>
      </w:pPr>
      <w:r>
        <w:rPr>
          <w:rFonts w:ascii="Times New Roman"/>
          <w:b w:val="false"/>
          <w:i w:val="false"/>
          <w:color w:val="000000"/>
          <w:sz w:val="28"/>
        </w:rPr>
        <w:t>
      35. Жартылай стационарлық үлгідегі ұйымда көрсетілетін әлеуметтік-тұрмыстық қызметке мыналар жатады:</w:t>
      </w:r>
      <w:r>
        <w:br/>
      </w:r>
      <w:r>
        <w:rPr>
          <w:rFonts w:ascii="Times New Roman"/>
          <w:b w:val="false"/>
          <w:i w:val="false"/>
          <w:color w:val="000000"/>
          <w:sz w:val="28"/>
        </w:rPr>
        <w:t>
      денсаулығының жағдайы бойынша өзін 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қарапайым рәсімдерін орындай алмайтын қызмет алушыларға жеке қызмет көрсету және гигиеналық сипаттағы әлеуметтік-тұрмыстық қызметті көрсету;</w:t>
      </w:r>
      <w:r>
        <w:br/>
      </w:r>
      <w:r>
        <w:rPr>
          <w:rFonts w:ascii="Times New Roman"/>
          <w:b w:val="false"/>
          <w:i w:val="false"/>
          <w:color w:val="000000"/>
          <w:sz w:val="28"/>
        </w:rPr>
        <w:t>
      жиһазбен және (немесе) тұрмысқа бейімдеуді, оңалту, емдеу, білім беру, мәдени іс-шараларын ұйымдастыруға арналған мамандандырылған жабдықтармен жабдықталған орынжай беру;</w:t>
      </w:r>
      <w:r>
        <w:br/>
      </w:r>
      <w:r>
        <w:rPr>
          <w:rFonts w:ascii="Times New Roman"/>
          <w:b w:val="false"/>
          <w:i w:val="false"/>
          <w:color w:val="000000"/>
          <w:sz w:val="28"/>
        </w:rPr>
        <w:t>
      тамақтану нормаларына сәйкес диеталық тамақтандыруды қоса, тамақ ұсыну;</w:t>
      </w:r>
      <w:r>
        <w:br/>
      </w:r>
      <w:r>
        <w:rPr>
          <w:rFonts w:ascii="Times New Roman"/>
          <w:b w:val="false"/>
          <w:i w:val="false"/>
          <w:color w:val="000000"/>
          <w:sz w:val="28"/>
        </w:rPr>
        <w:t>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көзделген кем емес көлемде жұмсақ инвентарь (төсек-орын жабдықтарын) ұсыну;</w:t>
      </w:r>
      <w:r>
        <w:br/>
      </w:r>
      <w:r>
        <w:rPr>
          <w:rFonts w:ascii="Times New Roman"/>
          <w:b w:val="false"/>
          <w:i w:val="false"/>
          <w:color w:val="000000"/>
          <w:sz w:val="28"/>
        </w:rPr>
        <w:t>
      қызмет алушыларды үйден жартылай стационарлық үлгідегі ұйымға дейін және кері бағытта, сондай-ақ емдеуге, оқуға, мәдени іс-шараларға қатысу үшін тасымалдау кезінде көлік қызметін ұсыну;</w:t>
      </w:r>
      <w:r>
        <w:br/>
      </w:r>
      <w:r>
        <w:rPr>
          <w:rFonts w:ascii="Times New Roman"/>
          <w:b w:val="false"/>
          <w:i w:val="false"/>
          <w:color w:val="000000"/>
          <w:sz w:val="28"/>
        </w:rPr>
        <w:t>
      санитарлық-гигиеналық талаптарға сәйкес болу жағдайларын қолдау жөнінде қызметтер көрсету.</w:t>
      </w:r>
      <w:r>
        <w:br/>
      </w:r>
      <w:r>
        <w:rPr>
          <w:rFonts w:ascii="Times New Roman"/>
          <w:b w:val="false"/>
          <w:i w:val="false"/>
          <w:color w:val="000000"/>
          <w:sz w:val="28"/>
        </w:rPr>
        <w:t>
</w:t>
      </w:r>
      <w:r>
        <w:rPr>
          <w:rFonts w:ascii="Times New Roman"/>
          <w:b w:val="false"/>
          <w:i w:val="false"/>
          <w:color w:val="000000"/>
          <w:sz w:val="28"/>
        </w:rPr>
        <w:t>
      36. Әлеуметтік-тұрмыстық қызмет көрсету:</w:t>
      </w:r>
      <w:r>
        <w:br/>
      </w:r>
      <w:r>
        <w:rPr>
          <w:rFonts w:ascii="Times New Roman"/>
          <w:b w:val="false"/>
          <w:i w:val="false"/>
          <w:color w:val="000000"/>
          <w:sz w:val="28"/>
        </w:rPr>
        <w:t>
</w:t>
      </w:r>
      <w:r>
        <w:rPr>
          <w:rFonts w:ascii="Times New Roman"/>
          <w:b w:val="false"/>
          <w:i w:val="false"/>
          <w:color w:val="000000"/>
          <w:sz w:val="28"/>
        </w:rPr>
        <w:t>
      1) берілетін орынжайлар көлемі және басқа да көрсеткіштері (ғимарат пен орынжайдың жағдайы, олардың жайлылығы) бойынша санитарлық-гигиеналық нормалар мен талаптарға сәйкес келеді және қызмет алушылардың болуына қолайлылықты қамтамасыз етеді.</w:t>
      </w:r>
      <w:r>
        <w:br/>
      </w:r>
      <w:r>
        <w:rPr>
          <w:rFonts w:ascii="Times New Roman"/>
          <w:b w:val="false"/>
          <w:i w:val="false"/>
          <w:color w:val="000000"/>
          <w:sz w:val="28"/>
        </w:rPr>
        <w:t>
      Барлық қызметтік және өндірістік орынжайлар санитарлық нормалар мен ережелерге, қауіпсіздік талаптарына, өртке қарсы талаптарға жауап береді, телефон байланысымен жабдықталады және коммуналдық-тұрмыстық жабдықталудың барлық құралдарымен қамтамасыз етіледі және қызмет алушыларға олардың талабы бойынша беріледі. Орынжайлар персоналдың, қызмет алушылардың денсаулығына және ұсынылатын қызметтердің сапасына кері әсер ететін әртүрлі факторлардың әсерінен (ауаның жоғары температурасынан, ауа ылғалдығынан, шаң-тозаңнан, дірілден және т.б.) қорғалады.</w:t>
      </w:r>
      <w:r>
        <w:br/>
      </w:r>
      <w:r>
        <w:rPr>
          <w:rFonts w:ascii="Times New Roman"/>
          <w:b w:val="false"/>
          <w:i w:val="false"/>
          <w:color w:val="000000"/>
          <w:sz w:val="28"/>
        </w:rPr>
        <w:t>
      Оңалту іс-шараларын, емдеу-еңбек және білім беру қызметтерін, мәдени және тұрмыстық қызмет көрсетуді ұйымдастыру үшін ұсынылған орынжайлар көлемі, орналасқан жері және конфигурациясы бойынша қызмет алушылардың ерекшеліктерін ескере отырып, жоғарыда көрсетілген іс-шараларды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2) ұйым мамандарының кабинеті қажетті жиһазбен және мамандандырылған жабдықтармен жабдықталады.</w:t>
      </w:r>
      <w:r>
        <w:br/>
      </w:r>
      <w:r>
        <w:rPr>
          <w:rFonts w:ascii="Times New Roman"/>
          <w:b w:val="false"/>
          <w:i w:val="false"/>
          <w:color w:val="000000"/>
          <w:sz w:val="28"/>
        </w:rPr>
        <w:t>
      Әрбір мамандандырылған кабинетке ерікті нысанда ресімделген паспорт толтырылады;</w:t>
      </w:r>
      <w:r>
        <w:br/>
      </w:r>
      <w:r>
        <w:rPr>
          <w:rFonts w:ascii="Times New Roman"/>
          <w:b w:val="false"/>
          <w:i w:val="false"/>
          <w:color w:val="000000"/>
          <w:sz w:val="28"/>
        </w:rPr>
        <w:t>
</w:t>
      </w:r>
      <w:r>
        <w:rPr>
          <w:rFonts w:ascii="Times New Roman"/>
          <w:b w:val="false"/>
          <w:i w:val="false"/>
          <w:color w:val="000000"/>
          <w:sz w:val="28"/>
        </w:rPr>
        <w:t>
      3) қызмет алушылардың пайдалануына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r>
        <w:br/>
      </w:r>
      <w:r>
        <w:rPr>
          <w:rFonts w:ascii="Times New Roman"/>
          <w:b w:val="false"/>
          <w:i w:val="false"/>
          <w:color w:val="000000"/>
          <w:sz w:val="28"/>
        </w:rPr>
        <w:t>
</w:t>
      </w:r>
      <w:r>
        <w:rPr>
          <w:rFonts w:ascii="Times New Roman"/>
          <w:b w:val="false"/>
          <w:i w:val="false"/>
          <w:color w:val="000000"/>
          <w:sz w:val="28"/>
        </w:rPr>
        <w:t>
      4) қызмет алушыларға берілетін жиһаз бен төсек-орын жабдықтары пайдалануда ыңғайлы, қызмет алушылардың физикалық жай-күйін және жасын ескере отырып таңдалып, заманауи дизайн талаптарына жауап береді;</w:t>
      </w:r>
      <w:r>
        <w:br/>
      </w:r>
      <w:r>
        <w:rPr>
          <w:rFonts w:ascii="Times New Roman"/>
          <w:b w:val="false"/>
          <w:i w:val="false"/>
          <w:color w:val="000000"/>
          <w:sz w:val="28"/>
        </w:rPr>
        <w:t>
</w:t>
      </w:r>
      <w:r>
        <w:rPr>
          <w:rFonts w:ascii="Times New Roman"/>
          <w:b w:val="false"/>
          <w:i w:val="false"/>
          <w:color w:val="000000"/>
          <w:sz w:val="28"/>
        </w:rPr>
        <w:t>
      5) 4 сағаттан асатын режимде жұмыс істейтін жартылай стационарлық үлгідегі ұйымда сапалы тағамдардан әзірленетін, теңгерімділік пен калориялық </w:t>
      </w:r>
      <w:r>
        <w:rPr>
          <w:rFonts w:ascii="Times New Roman"/>
          <w:b w:val="false"/>
          <w:i w:val="false"/>
          <w:color w:val="000000"/>
          <w:sz w:val="28"/>
        </w:rPr>
        <w:t>талаптарына</w:t>
      </w:r>
      <w:r>
        <w:rPr>
          <w:rFonts w:ascii="Times New Roman"/>
          <w:b w:val="false"/>
          <w:i w:val="false"/>
          <w:color w:val="000000"/>
          <w:sz w:val="28"/>
        </w:rPr>
        <w:t xml:space="preserve"> жауап беретін, санитарлық-гигиеналық талаптарға сәйкес келетін, қызмет алушының денсаулық жағдайы ескеріліп ұсынылатын ыстық, оның ішінде диеталық тағамдар беріледі.</w:t>
      </w:r>
      <w:r>
        <w:br/>
      </w:r>
      <w:r>
        <w:rPr>
          <w:rFonts w:ascii="Times New Roman"/>
          <w:b w:val="false"/>
          <w:i w:val="false"/>
          <w:color w:val="000000"/>
          <w:sz w:val="28"/>
        </w:rPr>
        <w:t>
      Ұйымның басшысы маусымға қарай (көктем-жаз, күз-қыс) ағымдағы апталық мәзірді бекітеді;</w:t>
      </w:r>
      <w:r>
        <w:br/>
      </w:r>
      <w:r>
        <w:rPr>
          <w:rFonts w:ascii="Times New Roman"/>
          <w:b w:val="false"/>
          <w:i w:val="false"/>
          <w:color w:val="000000"/>
          <w:sz w:val="28"/>
        </w:rPr>
        <w:t>
</w:t>
      </w:r>
      <w:r>
        <w:rPr>
          <w:rFonts w:ascii="Times New Roman"/>
          <w:b w:val="false"/>
          <w:i w:val="false"/>
          <w:color w:val="000000"/>
          <w:sz w:val="28"/>
        </w:rPr>
        <w:t>
      6) денсаулығының жағдайы бойынша өзін 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орындауды қамтамасыз етеді (бұндай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7) жеке және әлеуметтік мәртебесін қалпына келтіруге мүмкіндік беретін қол шеберлігі және қолынан келетін еңбек дағдыларын қалыптастыру үшін қызмет алушының сырқатының және/немесе мүгедектігінің сипаты, физикалық жай-күйі ескеріліп тиісті жағдайлар жасалады және тәрбиелеу әрі оқыту процесінде оларға қажетті жайлылықты қамтамасыз етеді;</w:t>
      </w:r>
      <w:r>
        <w:br/>
      </w:r>
      <w:r>
        <w:rPr>
          <w:rFonts w:ascii="Times New Roman"/>
          <w:b w:val="false"/>
          <w:i w:val="false"/>
          <w:color w:val="000000"/>
          <w:sz w:val="28"/>
        </w:rPr>
        <w:t>
</w:t>
      </w:r>
      <w:r>
        <w:rPr>
          <w:rFonts w:ascii="Times New Roman"/>
          <w:b w:val="false"/>
          <w:i w:val="false"/>
          <w:color w:val="000000"/>
          <w:sz w:val="28"/>
        </w:rPr>
        <w:t>
      8) балаларды және 18 жастан асқан адамдарды өзіне өзі қызмет көрсету дағдыларына, тұрмыстық бағдарлау (ас әзірлеу, дастархан жасау, ыдыс жуу, бөлмені/орынжайды күту және өзге де дағдылар) негіздеріне үйрету үшін қажетті техникамен және жиһазбен жабдықталған әлеуметтік-тұрмыстық бағдарлау кабинеттері жасалады;</w:t>
      </w:r>
      <w:r>
        <w:br/>
      </w:r>
      <w:r>
        <w:rPr>
          <w:rFonts w:ascii="Times New Roman"/>
          <w:b w:val="false"/>
          <w:i w:val="false"/>
          <w:color w:val="000000"/>
          <w:sz w:val="28"/>
        </w:rPr>
        <w:t>
</w:t>
      </w:r>
      <w:r>
        <w:rPr>
          <w:rFonts w:ascii="Times New Roman"/>
          <w:b w:val="false"/>
          <w:i w:val="false"/>
          <w:color w:val="000000"/>
          <w:sz w:val="28"/>
        </w:rPr>
        <w:t>
      9) қызмет алушыларды емдеу, үйрету, мәдени іс-шараларға қатыстыру үшін автомобиль көлігімен тасымалдау кезінде автокөлік құралдарын пайдалану нормативтері мен </w:t>
      </w:r>
      <w:r>
        <w:rPr>
          <w:rFonts w:ascii="Times New Roman"/>
          <w:b w:val="false"/>
          <w:i w:val="false"/>
          <w:color w:val="000000"/>
          <w:sz w:val="28"/>
        </w:rPr>
        <w:t>ережелері</w:t>
      </w:r>
      <w:r>
        <w:rPr>
          <w:rFonts w:ascii="Times New Roman"/>
          <w:b w:val="false"/>
          <w:i w:val="false"/>
          <w:color w:val="000000"/>
          <w:sz w:val="28"/>
        </w:rPr>
        <w:t>, жол жүру </w:t>
      </w:r>
      <w:r>
        <w:rPr>
          <w:rFonts w:ascii="Times New Roman"/>
          <w:b w:val="false"/>
          <w:i w:val="false"/>
          <w:color w:val="000000"/>
          <w:sz w:val="28"/>
        </w:rPr>
        <w:t>қауіпсіздігінің</w:t>
      </w:r>
      <w:r>
        <w:rPr>
          <w:rFonts w:ascii="Times New Roman"/>
          <w:b w:val="false"/>
          <w:i w:val="false"/>
          <w:color w:val="000000"/>
          <w:sz w:val="28"/>
        </w:rPr>
        <w:t> </w:t>
      </w:r>
      <w:r>
        <w:rPr>
          <w:rFonts w:ascii="Times New Roman"/>
          <w:b w:val="false"/>
          <w:i w:val="false"/>
          <w:color w:val="000000"/>
          <w:sz w:val="28"/>
        </w:rPr>
        <w:t>талаптары</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37. Жартылай стационарлық үлгідегі ұйымда көрсетілетін әлеуметтік-медициналық қызметке мыналар жатады:</w:t>
      </w:r>
      <w:r>
        <w:br/>
      </w:r>
      <w:r>
        <w:rPr>
          <w:rFonts w:ascii="Times New Roman"/>
          <w:b w:val="false"/>
          <w:i w:val="false"/>
          <w:color w:val="000000"/>
          <w:sz w:val="28"/>
        </w:rPr>
        <w:t>
      медициналық-әлеуметтік тексеруді ұйымдастыру және жүргізу (қажет кезінде,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дәрігерге дейін көмек</w:t>
      </w:r>
      <w:r>
        <w:rPr>
          <w:rFonts w:ascii="Times New Roman"/>
          <w:b w:val="false"/>
          <w:i w:val="false"/>
          <w:color w:val="000000"/>
          <w:sz w:val="28"/>
        </w:rPr>
        <w:t xml:space="preserve"> көрсету;</w:t>
      </w:r>
      <w:r>
        <w:br/>
      </w:r>
      <w:r>
        <w:rPr>
          <w:rFonts w:ascii="Times New Roman"/>
          <w:b w:val="false"/>
          <w:i w:val="false"/>
          <w:color w:val="000000"/>
          <w:sz w:val="28"/>
        </w:rPr>
        <w:t>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жүргізуге жәрдемдесу;</w:t>
      </w:r>
      <w:r>
        <w:br/>
      </w:r>
      <w:r>
        <w:rPr>
          <w:rFonts w:ascii="Times New Roman"/>
          <w:b w:val="false"/>
          <w:i w:val="false"/>
          <w:color w:val="000000"/>
          <w:sz w:val="28"/>
        </w:rPr>
        <w:t>
      </w:t>
      </w:r>
      <w:r>
        <w:rPr>
          <w:rFonts w:ascii="Times New Roman"/>
          <w:b w:val="false"/>
          <w:i w:val="false"/>
          <w:color w:val="000000"/>
          <w:sz w:val="28"/>
        </w:rPr>
        <w:t>тегін медициналық көмектің кепілді</w:t>
      </w:r>
      <w:r>
        <w:rPr>
          <w:rFonts w:ascii="Times New Roman"/>
          <w:b w:val="false"/>
          <w:i w:val="false"/>
          <w:color w:val="000000"/>
          <w:sz w:val="28"/>
        </w:rPr>
        <w:t xml:space="preserve"> көлемін алуға жәрдемдесу;</w:t>
      </w:r>
      <w:r>
        <w:br/>
      </w:r>
      <w:r>
        <w:rPr>
          <w:rFonts w:ascii="Times New Roman"/>
          <w:b w:val="false"/>
          <w:i w:val="false"/>
          <w:color w:val="000000"/>
          <w:sz w:val="28"/>
        </w:rPr>
        <w:t>
      емдеуші дәрігердің қорытындысы бойынша дәрілік заттармен және медициналық мақсаттағы бұйымдармен қамтамасыз етуге жәрдемдесу;</w:t>
      </w:r>
      <w:r>
        <w:br/>
      </w:r>
      <w:r>
        <w:rPr>
          <w:rFonts w:ascii="Times New Roman"/>
          <w:b w:val="false"/>
          <w:i w:val="false"/>
          <w:color w:val="000000"/>
          <w:sz w:val="28"/>
        </w:rPr>
        <w:t>
      мүгедектерді оңалтудың жеке бағдарламасына сәйкес </w:t>
      </w:r>
      <w:r>
        <w:rPr>
          <w:rFonts w:ascii="Times New Roman"/>
          <w:b w:val="false"/>
          <w:i w:val="false"/>
          <w:color w:val="000000"/>
          <w:sz w:val="28"/>
        </w:rPr>
        <w:t>санаторлық-курорттық емделумен</w:t>
      </w:r>
      <w:r>
        <w:rPr>
          <w:rFonts w:ascii="Times New Roman"/>
          <w:b w:val="false"/>
          <w:i w:val="false"/>
          <w:color w:val="000000"/>
          <w:sz w:val="28"/>
        </w:rPr>
        <w:t>, техникалық көмекші (орын толтырушы) құралдармен, міндетті гигиеналық құралдармен қамтамасыз етуде жәрдемдесу;</w:t>
      </w:r>
      <w:r>
        <w:br/>
      </w:r>
      <w:r>
        <w:rPr>
          <w:rFonts w:ascii="Times New Roman"/>
          <w:b w:val="false"/>
          <w:i w:val="false"/>
          <w:color w:val="000000"/>
          <w:sz w:val="28"/>
        </w:rPr>
        <w:t>
      қызмет алушыларды техникалық көмекші (орын толтырушы) құралдармен және міндетті гигиеналық құралдармен пайдалануға үйрету;</w:t>
      </w:r>
      <w:r>
        <w:br/>
      </w:r>
      <w:r>
        <w:rPr>
          <w:rFonts w:ascii="Times New Roman"/>
          <w:b w:val="false"/>
          <w:i w:val="false"/>
          <w:color w:val="000000"/>
          <w:sz w:val="28"/>
        </w:rPr>
        <w:t>
      мүгедектерді оңалтудың жеке бағдарламасына сәйкес протездік-ортопедиялық және есту-протездеу көмегін алуға жәрдемдесу;</w:t>
      </w:r>
      <w:r>
        <w:br/>
      </w:r>
      <w:r>
        <w:rPr>
          <w:rFonts w:ascii="Times New Roman"/>
          <w:b w:val="false"/>
          <w:i w:val="false"/>
          <w:color w:val="000000"/>
          <w:sz w:val="28"/>
        </w:rPr>
        <w:t>
      әлеуметтік-медициналық мәселелер, оның ішінде жасына байланысты бейімделу мәселесі жөнінде консультация беру;</w:t>
      </w:r>
      <w:r>
        <w:br/>
      </w:r>
      <w:r>
        <w:rPr>
          <w:rFonts w:ascii="Times New Roman"/>
          <w:b w:val="false"/>
          <w:i w:val="false"/>
          <w:color w:val="000000"/>
          <w:sz w:val="28"/>
        </w:rPr>
        <w:t>
      бейінді мамандардың, оның ішінде денсаулық сақтау ұйымдарындағы мамандардың медициналық консультация беруіне жәрдемдесу;</w:t>
      </w:r>
      <w:r>
        <w:br/>
      </w:r>
      <w:r>
        <w:rPr>
          <w:rFonts w:ascii="Times New Roman"/>
          <w:b w:val="false"/>
          <w:i w:val="false"/>
          <w:color w:val="000000"/>
          <w:sz w:val="28"/>
        </w:rPr>
        <w:t>
      денсаулыққа байланысты рәсімдерді (дәрі қабылдау, дәрі тамызу және басқа да рәсімдерді) жүргізу;</w:t>
      </w:r>
      <w:r>
        <w:br/>
      </w:r>
      <w:r>
        <w:rPr>
          <w:rFonts w:ascii="Times New Roman"/>
          <w:b w:val="false"/>
          <w:i w:val="false"/>
          <w:color w:val="000000"/>
          <w:sz w:val="28"/>
        </w:rPr>
        <w:t>
      дене жаттығуларын орындауға көмек көрсету;</w:t>
      </w:r>
      <w:r>
        <w:br/>
      </w:r>
      <w:r>
        <w:rPr>
          <w:rFonts w:ascii="Times New Roman"/>
          <w:b w:val="false"/>
          <w:i w:val="false"/>
          <w:color w:val="000000"/>
          <w:sz w:val="28"/>
        </w:rPr>
        <w:t>
      кезеңдік медициналық-әлеуметтік зерттеп тексеру (қажет кезінде, денсаулық сақтау ұйымдарының мамандарын тарта отырып), оңалтудың медициналық бөлігінің жеке жоспарын әзірлеу және дәрігердің тағайындауына сәйкес медициналық рәсімдерді жүргізу;</w:t>
      </w:r>
      <w:r>
        <w:br/>
      </w:r>
      <w:r>
        <w:rPr>
          <w:rFonts w:ascii="Times New Roman"/>
          <w:b w:val="false"/>
          <w:i w:val="false"/>
          <w:color w:val="000000"/>
          <w:sz w:val="28"/>
        </w:rPr>
        <w:t>
      қызмет алушылардың денсаулық жағдайын ескере отырып күтім көрсетуді қамтамасыз ету;</w:t>
      </w:r>
      <w:r>
        <w:br/>
      </w:r>
      <w:r>
        <w:rPr>
          <w:rFonts w:ascii="Times New Roman"/>
          <w:b w:val="false"/>
          <w:i w:val="false"/>
          <w:color w:val="000000"/>
          <w:sz w:val="28"/>
        </w:rPr>
        <w:t>
      әлеуметтік-медициналық сипаттағы оңалту іс-шараларын, оның ішінде дәрі-дәрмексіз терапия қызметтерін жүргізу;</w:t>
      </w:r>
      <w:r>
        <w:br/>
      </w:r>
      <w:r>
        <w:rPr>
          <w:rFonts w:ascii="Times New Roman"/>
          <w:b w:val="false"/>
          <w:i w:val="false"/>
          <w:color w:val="000000"/>
          <w:sz w:val="28"/>
        </w:rPr>
        <w:t>
      ТҚА бұзылған балаларға және мүгедектерге дене жаттығуларын орындауда көмек көрсету.</w:t>
      </w:r>
      <w:r>
        <w:br/>
      </w:r>
      <w:r>
        <w:rPr>
          <w:rFonts w:ascii="Times New Roman"/>
          <w:b w:val="false"/>
          <w:i w:val="false"/>
          <w:color w:val="000000"/>
          <w:sz w:val="28"/>
        </w:rPr>
        <w:t>
</w:t>
      </w:r>
      <w:r>
        <w:rPr>
          <w:rFonts w:ascii="Times New Roman"/>
          <w:b w:val="false"/>
          <w:i w:val="false"/>
          <w:color w:val="000000"/>
          <w:sz w:val="28"/>
        </w:rPr>
        <w:t>
      38. Әлеуметтік-медициналық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писхикалық жай-күйін ескеріп, қызметтердің уақтылы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 көлемін алуға жәрдемдесу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және нормативтік құқықтық актілерінде көзделген барлық медициналық рәсімдер мен іс-шаралардың толық, жоғары сапалы және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4) әлеуметтік-медициналық мәселелер жөнінде консультация беру қызмет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басқа да проблемалар) дұрыс түсінуге және шешуге білікті көмек көрсетуді қамтамасыз етеді;</w:t>
      </w:r>
      <w:r>
        <w:br/>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 қамқорлықтағы адамның соматикалық жай-күйін, оның жеке қажеттіліктерін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организм функциясының тұрақты бұзылуын тудырған тыныс-тіршілігінің шектелуін бағалау негізінде қызмет алушылардың әлеуметтік қорғау шараларына қажеттіліктерін айқындау мақсатында куәландырудан өту үшін құжаттарды дайындауда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7) оңалту іс-шараларын жүргізу қызмет алушының денсаулық жағдайын ескере отырып жүзеге асырылады, ол үшін оңтайлы әлеуметтік ортаға бағдарлауға және әлеуметтік-тұрмыстық бейімдеуге бағытталған медициналық іс-шаралар кешенін орындауды қамтамасыз етеді;</w:t>
      </w:r>
      <w:r>
        <w:br/>
      </w:r>
      <w:r>
        <w:rPr>
          <w:rFonts w:ascii="Times New Roman"/>
          <w:b w:val="false"/>
          <w:i w:val="false"/>
          <w:color w:val="000000"/>
          <w:sz w:val="28"/>
        </w:rPr>
        <w:t>
</w:t>
      </w:r>
      <w:r>
        <w:rPr>
          <w:rFonts w:ascii="Times New Roman"/>
          <w:b w:val="false"/>
          <w:i w:val="false"/>
          <w:color w:val="000000"/>
          <w:sz w:val="28"/>
        </w:rPr>
        <w:t>
      8)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9) протездік-ортопедиялық көмекті және техникалық көмекші (орын толтырушы) құралдарды алуға жәрдемдесу қызмет алушының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10) техникалық (көмекші) орнын толтырушы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11) жартылай стационарлық үлгідегі ұйымда қызмет алушының денсаулық жағдайын ескере отырып күтім көрсетуді қамтамасыз ету қызмет алушының денсаулығының жағдайын күн сайын қадағалау (дене қызуын, қан қысымын өлшеу және басқада рәсімдер), емдеу дәрігерінің тағайындауына сәйкес дәрілер беру, қызмет алушылардың жүріп-тұруына (қажетіне қарай) және басқа да қызметіне көмек көрсету сияқты қызметті қамтиды;</w:t>
      </w:r>
      <w:r>
        <w:br/>
      </w:r>
      <w:r>
        <w:rPr>
          <w:rFonts w:ascii="Times New Roman"/>
          <w:b w:val="false"/>
          <w:i w:val="false"/>
          <w:color w:val="000000"/>
          <w:sz w:val="28"/>
        </w:rPr>
        <w:t>
</w:t>
      </w:r>
      <w:r>
        <w:rPr>
          <w:rFonts w:ascii="Times New Roman"/>
          <w:b w:val="false"/>
          <w:i w:val="false"/>
          <w:color w:val="000000"/>
          <w:sz w:val="28"/>
        </w:rPr>
        <w:t>
      12) денсаулыққа байланысты рәсімдерді (дәрі қабылдау, дәрі тамызу және басқа да рәсімдерді) жүргізу қызмет алушыларға қандай да бір зиян келтірмей аса ұқыптылықпен және сақтықпен жүзеге асырылуға тиіс;</w:t>
      </w:r>
      <w:r>
        <w:br/>
      </w:r>
      <w:r>
        <w:rPr>
          <w:rFonts w:ascii="Times New Roman"/>
          <w:b w:val="false"/>
          <w:i w:val="false"/>
          <w:color w:val="000000"/>
          <w:sz w:val="28"/>
        </w:rPr>
        <w:t>
</w:t>
      </w:r>
      <w:r>
        <w:rPr>
          <w:rFonts w:ascii="Times New Roman"/>
          <w:b w:val="false"/>
          <w:i w:val="false"/>
          <w:color w:val="000000"/>
          <w:sz w:val="28"/>
        </w:rPr>
        <w:t>
      13) дәрігерлердің қорытындысы бойынша дәрілік заттармен және медициналық мақсаттағы бұйымдармен қамтамасыз етуге жәрдемдесу қызмет алушылардағы ауруларды уақытылы алдын алуға және жоюға мүмкіндік туғызады;</w:t>
      </w:r>
      <w:r>
        <w:br/>
      </w:r>
      <w:r>
        <w:rPr>
          <w:rFonts w:ascii="Times New Roman"/>
          <w:b w:val="false"/>
          <w:i w:val="false"/>
          <w:color w:val="000000"/>
          <w:sz w:val="28"/>
        </w:rPr>
        <w:t>
</w:t>
      </w:r>
      <w:r>
        <w:rPr>
          <w:rFonts w:ascii="Times New Roman"/>
          <w:b w:val="false"/>
          <w:i w:val="false"/>
          <w:color w:val="000000"/>
          <w:sz w:val="28"/>
        </w:rPr>
        <w:t>
      14) бейінді мамандардың, оның ішінде денсаулық сақтау ұйымдарындағы мамандардың медициналық консультация беруге жәрдемдесуі қызмет алушыларға алдын ала диагноз қоюды қамтамасыз етуге көмектеседі.</w:t>
      </w:r>
      <w:r>
        <w:br/>
      </w:r>
      <w:r>
        <w:rPr>
          <w:rFonts w:ascii="Times New Roman"/>
          <w:b w:val="false"/>
          <w:i w:val="false"/>
          <w:color w:val="000000"/>
          <w:sz w:val="28"/>
        </w:rPr>
        <w:t>
</w:t>
      </w:r>
      <w:r>
        <w:rPr>
          <w:rFonts w:ascii="Times New Roman"/>
          <w:b w:val="false"/>
          <w:i w:val="false"/>
          <w:color w:val="000000"/>
          <w:sz w:val="28"/>
        </w:rPr>
        <w:t>
      39. Жартылай стационарлық үлгідегі ұйымда көрсетілетін әлеуметтік-психологиялық қызметке мыналар жатады:</w:t>
      </w:r>
      <w:r>
        <w:br/>
      </w:r>
      <w:r>
        <w:rPr>
          <w:rFonts w:ascii="Times New Roman"/>
          <w:b w:val="false"/>
          <w:i w:val="false"/>
          <w:color w:val="000000"/>
          <w:sz w:val="28"/>
        </w:rPr>
        <w:t xml:space="preserve">
      психологиялық диагностика және адамды зерттеп тексеру; </w:t>
      </w:r>
      <w:r>
        <w:br/>
      </w:r>
      <w:r>
        <w:rPr>
          <w:rFonts w:ascii="Times New Roman"/>
          <w:b w:val="false"/>
          <w:i w:val="false"/>
          <w:color w:val="000000"/>
          <w:sz w:val="28"/>
        </w:rPr>
        <w:t>
      әлеуметтік-психологиялық патронаж (жүйелі байқау);</w:t>
      </w:r>
      <w:r>
        <w:br/>
      </w:r>
      <w:r>
        <w:rPr>
          <w:rFonts w:ascii="Times New Roman"/>
          <w:b w:val="false"/>
          <w:i w:val="false"/>
          <w:color w:val="000000"/>
          <w:sz w:val="28"/>
        </w:rPr>
        <w:t>
      мүгедектермен және қарттармен психологиялық алдын алу жұмыстарын жүргізу;</w:t>
      </w:r>
      <w:r>
        <w:br/>
      </w:r>
      <w:r>
        <w:rPr>
          <w:rFonts w:ascii="Times New Roman"/>
          <w:b w:val="false"/>
          <w:i w:val="false"/>
          <w:color w:val="000000"/>
          <w:sz w:val="28"/>
        </w:rPr>
        <w:t>
      психологиялық консультация беру;</w:t>
      </w:r>
      <w:r>
        <w:br/>
      </w:r>
      <w:r>
        <w:rPr>
          <w:rFonts w:ascii="Times New Roman"/>
          <w:b w:val="false"/>
          <w:i w:val="false"/>
          <w:color w:val="000000"/>
          <w:sz w:val="28"/>
        </w:rPr>
        <w:t>
      шұғыл психологиялық көмек (оның ішінде телефон арқылы);</w:t>
      </w:r>
      <w:r>
        <w:br/>
      </w:r>
      <w:r>
        <w:rPr>
          <w:rFonts w:ascii="Times New Roman"/>
          <w:b w:val="false"/>
          <w:i w:val="false"/>
          <w:color w:val="000000"/>
          <w:sz w:val="28"/>
        </w:rPr>
        <w:t>
      қызмет алушыларға психологиялық көмек көрсету,оның ішінде әңгімелесу, қарым-қатынас жасау, тыңдау, дем беру, белсенділікке ынталандыру;</w:t>
      </w:r>
      <w:r>
        <w:br/>
      </w:r>
      <w:r>
        <w:rPr>
          <w:rFonts w:ascii="Times New Roman"/>
          <w:b w:val="false"/>
          <w:i w:val="false"/>
          <w:color w:val="000000"/>
          <w:sz w:val="28"/>
        </w:rPr>
        <w:t>
      психологиялық тренинг;</w:t>
      </w:r>
      <w:r>
        <w:br/>
      </w:r>
      <w:r>
        <w:rPr>
          <w:rFonts w:ascii="Times New Roman"/>
          <w:b w:val="false"/>
          <w:i w:val="false"/>
          <w:color w:val="000000"/>
          <w:sz w:val="28"/>
        </w:rPr>
        <w:t>
      қызмет алушыларды психологиялық түзеу;</w:t>
      </w:r>
      <w:r>
        <w:br/>
      </w:r>
      <w:r>
        <w:rPr>
          <w:rFonts w:ascii="Times New Roman"/>
          <w:b w:val="false"/>
          <w:i w:val="false"/>
          <w:color w:val="000000"/>
          <w:sz w:val="28"/>
        </w:rPr>
        <w:t>
      қолайлы психологиялық климатты қамтамасыз ету, келіспеушілік жағдайларының алдын алу және жою үшін отбасы мүшелеріне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40. Әлеуметтік-психологиялық қызмет көрсету:</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жанжалдың алдын алу және жою үшін қызмет алушыға ішкі ресурстарын ашу,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Психологиялық консультация беру қызмет алушыдан алынған ақпарат және туындаған әлеуметтік-психологиялық проблемаларды онымен талқылау, негізінде оған ішкі ресурстарды ашуға,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нығайтуға, олардың стреске төзімділігін арттыруға және психикалық қорғауды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алушының психологиялық диагностикасы жартылай стационарлық үлгідегі ұйымның басшысы бекітетін психодиагностикалық пакет негізінде жүзеге асырылады.</w:t>
      </w:r>
      <w:r>
        <w:br/>
      </w:r>
      <w:r>
        <w:rPr>
          <w:rFonts w:ascii="Times New Roman"/>
          <w:b w:val="false"/>
          <w:i w:val="false"/>
          <w:color w:val="000000"/>
          <w:sz w:val="28"/>
        </w:rPr>
        <w:t>
      Психодиагностика қызмет алушының мінез-құлқындағы және айналасындағы адамдармен қарым-қатынаста ауытқушылықтарға әсер ететін оның психикалық жай-күйін және қызмет алушылардың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түзету қамқорлықтағы адамдардың жүріс-тұрысындағы,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етеді,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5)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бағаланады;</w:t>
      </w:r>
      <w:r>
        <w:br/>
      </w:r>
      <w:r>
        <w:rPr>
          <w:rFonts w:ascii="Times New Roman"/>
          <w:b w:val="false"/>
          <w:i w:val="false"/>
          <w:color w:val="000000"/>
          <w:sz w:val="28"/>
        </w:rPr>
        <w:t>
</w:t>
      </w:r>
      <w:r>
        <w:rPr>
          <w:rFonts w:ascii="Times New Roman"/>
          <w:b w:val="false"/>
          <w:i w:val="false"/>
          <w:color w:val="000000"/>
          <w:sz w:val="28"/>
        </w:rPr>
        <w:t>
      6)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7) әлеуметтік-психологиялық патронаж қызмет алушыларды жүйелі байқау негізінде психикалық қолайсыздық жағдайын және тұлғалық (тұлғаішілік) немесе тұлғааралық жанжалды және қызмет алушылардың өмірлік қиын жағдайын ауырлататын басқа да жағдайларды уақытында анықтауды әрі оларға сол кезде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8) психологиялық алдын алу жұмыстары мүгедектер мен қарттарда психологиялық білімін және оларды өзін түзеу және өзінің проблемаларын шешуде пайдалану ықыласын қалыптастыруға, әрбір жас кезеңінде жеке басын психикалық дамыту үшін жағдайлар жасауға, тұлғалық қалыптасуда және дамуда болатын бұзушылықтарды уақытында алдын алуға мүмкіндік туғызады;</w:t>
      </w:r>
      <w:r>
        <w:br/>
      </w:r>
      <w:r>
        <w:rPr>
          <w:rFonts w:ascii="Times New Roman"/>
          <w:b w:val="false"/>
          <w:i w:val="false"/>
          <w:color w:val="000000"/>
          <w:sz w:val="28"/>
        </w:rPr>
        <w:t>
</w:t>
      </w:r>
      <w:r>
        <w:rPr>
          <w:rFonts w:ascii="Times New Roman"/>
          <w:b w:val="false"/>
          <w:i w:val="false"/>
          <w:color w:val="000000"/>
          <w:sz w:val="28"/>
        </w:rPr>
        <w:t>
      9) қызмет алушылардың отбасы мүшелеріне психологиялық көмек көрсету отбасында қызмет алушының денсаулығы мен психикасына кері әсер ететін жанжалдардың және стресс жағдайларын алдын алуға бағытталған.</w:t>
      </w:r>
      <w:r>
        <w:br/>
      </w:r>
      <w:r>
        <w:rPr>
          <w:rFonts w:ascii="Times New Roman"/>
          <w:b w:val="false"/>
          <w:i w:val="false"/>
          <w:color w:val="000000"/>
          <w:sz w:val="28"/>
        </w:rPr>
        <w:t>
</w:t>
      </w:r>
      <w:r>
        <w:rPr>
          <w:rFonts w:ascii="Times New Roman"/>
          <w:b w:val="false"/>
          <w:i w:val="false"/>
          <w:color w:val="000000"/>
          <w:sz w:val="28"/>
        </w:rPr>
        <w:t>
      41. Жартылай стационарлық үлгідегі ұйымда балаларға, ТҚА бұзылған балаларға, 18 жастан адамдарға көрсетілетін әлеуметтік-педагогикалық қызметке мыналар жатады:</w:t>
      </w:r>
      <w:r>
        <w:br/>
      </w:r>
      <w:r>
        <w:rPr>
          <w:rFonts w:ascii="Times New Roman"/>
          <w:b w:val="false"/>
          <w:i w:val="false"/>
          <w:color w:val="000000"/>
          <w:sz w:val="28"/>
        </w:rPr>
        <w:t>
      әлеуметтік-педагогикалық консультация беру;</w:t>
      </w:r>
      <w:r>
        <w:br/>
      </w:r>
      <w:r>
        <w:rPr>
          <w:rFonts w:ascii="Times New Roman"/>
          <w:b w:val="false"/>
          <w:i w:val="false"/>
          <w:color w:val="000000"/>
          <w:sz w:val="28"/>
        </w:rPr>
        <w:t>
      балалардың физиологиялық мүмкіндіктері мен ақыл-ес қабілеттеріне сәйкес арнаулы оқу бағдарламалары бойынша білім алуына жәрдемдесу;</w:t>
      </w:r>
      <w:r>
        <w:br/>
      </w:r>
      <w:r>
        <w:rPr>
          <w:rFonts w:ascii="Times New Roman"/>
          <w:b w:val="false"/>
          <w:i w:val="false"/>
          <w:color w:val="000000"/>
          <w:sz w:val="28"/>
        </w:rPr>
        <w:t>
      ТҚА бұзылған балалардың жалпы білім беру мектептерінде білім алуына жәрдемдесу;</w:t>
      </w:r>
      <w:r>
        <w:br/>
      </w:r>
      <w:r>
        <w:rPr>
          <w:rFonts w:ascii="Times New Roman"/>
          <w:b w:val="false"/>
          <w:i w:val="false"/>
          <w:color w:val="000000"/>
          <w:sz w:val="28"/>
        </w:rPr>
        <w:t>
      тұрмыстық бағдарлану негіздеріне және қол еңбегі машығына үйрету;</w:t>
      </w:r>
      <w:r>
        <w:br/>
      </w:r>
      <w:r>
        <w:rPr>
          <w:rFonts w:ascii="Times New Roman"/>
          <w:b w:val="false"/>
          <w:i w:val="false"/>
          <w:color w:val="000000"/>
          <w:sz w:val="28"/>
        </w:rPr>
        <w:t>
      өзіне-өзі қызмет көрсету дағдыларын, жеке гигиена, тұрмыстағы және қоғамдық орындарындағы өзін ұстауды, өзін-өзі бақылауды, қарым-қатынас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педагогикалық диагностика және тұлғалық, баланың, оның ішінде ТҚА бұзылған баланы және 18 жастан асқан адамның даму деңгейіне зерттеу жүргізу;</w:t>
      </w:r>
      <w:r>
        <w:br/>
      </w:r>
      <w:r>
        <w:rPr>
          <w:rFonts w:ascii="Times New Roman"/>
          <w:b w:val="false"/>
          <w:i w:val="false"/>
          <w:color w:val="000000"/>
          <w:sz w:val="28"/>
        </w:rPr>
        <w:t>
      балаларды, оның ішінде ТҚА бұзылған балаларды педогогикалық түзеу;</w:t>
      </w:r>
      <w:r>
        <w:br/>
      </w:r>
      <w:r>
        <w:rPr>
          <w:rFonts w:ascii="Times New Roman"/>
          <w:b w:val="false"/>
          <w:i w:val="false"/>
          <w:color w:val="000000"/>
          <w:sz w:val="28"/>
        </w:rPr>
        <w:t>
      балаларды, олардың физиологиялық мүмкіндіктері мен ақыл-ес қабілеттерін ескере отырып, арнаулы оқу бағдарламалары бойынша оқытуды ұйымдастыру;</w:t>
      </w:r>
      <w:r>
        <w:br/>
      </w:r>
      <w:r>
        <w:rPr>
          <w:rFonts w:ascii="Times New Roman"/>
          <w:b w:val="false"/>
          <w:i w:val="false"/>
          <w:color w:val="000000"/>
          <w:sz w:val="28"/>
        </w:rPr>
        <w:t>
      есту қабілетінің бұзылушылығы бар балалар мен мүгедектерді, сондай-ақ олардың ата-анасы мен басқа да мүдделі адамдарды ымдау тіліне үйретуді ұйымдастыру;</w:t>
      </w:r>
      <w:r>
        <w:br/>
      </w:r>
      <w:r>
        <w:rPr>
          <w:rFonts w:ascii="Times New Roman"/>
          <w:b w:val="false"/>
          <w:i w:val="false"/>
          <w:color w:val="000000"/>
          <w:sz w:val="28"/>
        </w:rPr>
        <w:t>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42. Әлеуметтік-педагогикалық қызмет көрсету:</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педагогикалық диагностика және тұлғалық зерттеу заманауи аспаптарды, аппаратураларды, тестерді пайдаланып жүргізеді және балалардың, ТҚА бұзылған балалардың, 18 жастан асқан адамдардың жеке басын жан-жақты зерттеу негізінде күйзеліс немесе жанжалдық жағдайға ұшыраған қызмет алушыға белгіленген диагнозға сәйкес тиімді педагогикалық көмек көрсету, балалардың, ТҚА бұзылған балалардың, 18 жастан асқан адамдардың зияткерлік дамуын айқындау, олардың бейімділігін зерттеу және т.б. үшін жай-күйінің объективті бағасын береді;</w:t>
      </w:r>
      <w:r>
        <w:br/>
      </w:r>
      <w:r>
        <w:rPr>
          <w:rFonts w:ascii="Times New Roman"/>
          <w:b w:val="false"/>
          <w:i w:val="false"/>
          <w:color w:val="000000"/>
          <w:sz w:val="28"/>
        </w:rPr>
        <w:t>
</w:t>
      </w:r>
      <w:r>
        <w:rPr>
          <w:rFonts w:ascii="Times New Roman"/>
          <w:b w:val="false"/>
          <w:i w:val="false"/>
          <w:color w:val="000000"/>
          <w:sz w:val="28"/>
        </w:rPr>
        <w:t>
      3) балаларды және 18 жастан асқан адамдарды оқытуды ұйымдастыру білім беру саласындағы уәкілетті орган бекіткен арнайы оқу бағдарламалары бойынша жүзеге асырылады.</w:t>
      </w:r>
      <w:r>
        <w:br/>
      </w:r>
      <w:r>
        <w:rPr>
          <w:rFonts w:ascii="Times New Roman"/>
          <w:b w:val="false"/>
          <w:i w:val="false"/>
          <w:color w:val="000000"/>
          <w:sz w:val="28"/>
        </w:rPr>
        <w:t>
      Сондай-ақ, жеке қажеттіктер негізінде әзірленетін авторлық бағдарламалар (үлгілер) бойынша қызмет алушылардың өзіне өзі қызмет көрсету, жеке гигиена дағдыларын, сенсорлық және когнитивтік дағдыларын қалыптастыру бойынша қызметтер жіберіледі.</w:t>
      </w:r>
      <w:r>
        <w:br/>
      </w:r>
      <w:r>
        <w:rPr>
          <w:rFonts w:ascii="Times New Roman"/>
          <w:b w:val="false"/>
          <w:i w:val="false"/>
          <w:color w:val="000000"/>
          <w:sz w:val="28"/>
        </w:rPr>
        <w:t>
      Авторлық бағдарламалар (үлгілер) сол немесе өзге қызмет алушының тәрбиелеу дағдыларын немесе оқу материалдарын қабылдау және игеру қабілетін ескере отырып жасалады;</w:t>
      </w:r>
      <w:r>
        <w:br/>
      </w:r>
      <w:r>
        <w:rPr>
          <w:rFonts w:ascii="Times New Roman"/>
          <w:b w:val="false"/>
          <w:i w:val="false"/>
          <w:color w:val="000000"/>
          <w:sz w:val="28"/>
        </w:rPr>
        <w:t>
</w:t>
      </w: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18 жастан асқан адамдарды, олардың жас ерекшеліктерін (1,5 жастан 5 жасқа дейін, 6 жастан 8 жасқа дейін, 9 жастан 13 жасқа дейін, 14 жастан 18 жасқа дейін,, 18 жастан 23 жасқа дейін және қажетіне қарай одан жоғары), әлеуметтік дағдыларын, когнитивтік дағдыларын ескеріп, толықтыра отырып топтарға бөлу жүргізіледі:</w:t>
      </w:r>
      <w:r>
        <w:br/>
      </w:r>
      <w:r>
        <w:rPr>
          <w:rFonts w:ascii="Times New Roman"/>
          <w:b w:val="false"/>
          <w:i w:val="false"/>
          <w:color w:val="000000"/>
          <w:sz w:val="28"/>
        </w:rPr>
        <w:t>
      өзіне өзі қызмет көрсету және жеке гигиена дағдылары болмаған жағдайда – 6 адамнан асырмай;</w:t>
      </w:r>
      <w:r>
        <w:br/>
      </w:r>
      <w:r>
        <w:rPr>
          <w:rFonts w:ascii="Times New Roman"/>
          <w:b w:val="false"/>
          <w:i w:val="false"/>
          <w:color w:val="000000"/>
          <w:sz w:val="28"/>
        </w:rPr>
        <w:t>
      қалыптасқан (ішінара қалыптасқан) өзіне өзі қызмет көрсету және жеке гигиена дағдылары болған жағдайда – 8 адамнан асырмай;</w:t>
      </w:r>
      <w:r>
        <w:br/>
      </w:r>
      <w:r>
        <w:rPr>
          <w:rFonts w:ascii="Times New Roman"/>
          <w:b w:val="false"/>
          <w:i w:val="false"/>
          <w:color w:val="000000"/>
          <w:sz w:val="28"/>
        </w:rPr>
        <w:t>
      қалыптасқан (ішінара қалыптасқан) тұрмыстық дағдылары болған жағдайда – 10 адамнан асырмай;</w:t>
      </w:r>
      <w:r>
        <w:br/>
      </w:r>
      <w:r>
        <w:rPr>
          <w:rFonts w:ascii="Times New Roman"/>
          <w:b w:val="false"/>
          <w:i w:val="false"/>
          <w:color w:val="000000"/>
          <w:sz w:val="28"/>
        </w:rPr>
        <w:t>
      қалыптасқан қолмен жұмыс істей алу дағдылары болған жағдайда - 12 адамнан асырмай таратып бөлу (еңбек бағдарын беру бағдарламасын іске асыруға арналған топ 6 адамнан тұратын кіші топтарға бөлінеді).</w:t>
      </w:r>
      <w:r>
        <w:br/>
      </w:r>
      <w:r>
        <w:rPr>
          <w:rFonts w:ascii="Times New Roman"/>
          <w:b w:val="false"/>
          <w:i w:val="false"/>
          <w:color w:val="000000"/>
          <w:sz w:val="28"/>
        </w:rPr>
        <w:t>
      Арнаулы оқу бағдарламалары бойынша білім алуға жәрдемдесу балаларды, ТҚА бұзылған балаларды және 18 жастан адамдарды оқыту нысанын айқындауды және олардың әлеуметтік-педагогикалық бейімсізденуін, білім деңгейін, физикалық және психикалық жай-күйін ескеріп оқытуды ұйымдастыруға тәжірибелік көмек көрсетуді қамтиды;</w:t>
      </w:r>
      <w:r>
        <w:br/>
      </w:r>
      <w:r>
        <w:rPr>
          <w:rFonts w:ascii="Times New Roman"/>
          <w:b w:val="false"/>
          <w:i w:val="false"/>
          <w:color w:val="000000"/>
          <w:sz w:val="28"/>
        </w:rPr>
        <w:t>
</w:t>
      </w:r>
      <w:r>
        <w:rPr>
          <w:rFonts w:ascii="Times New Roman"/>
          <w:b w:val="false"/>
          <w:i w:val="false"/>
          <w:color w:val="000000"/>
          <w:sz w:val="28"/>
        </w:rPr>
        <w:t>
      5) тұрмыстық бағдарлану негіздеріне үйрету көрнекі және тиімді болып табылады, оның нәтижелері бойынша қызмет алушылар тамақ пісіру, киім жөндеу, тұрғын жайды күту, аумақты жинау және жабдықтау сияқты тұрмыстық рәсімдерді толық көлемде игереді;</w:t>
      </w:r>
      <w:r>
        <w:br/>
      </w:r>
      <w:r>
        <w:rPr>
          <w:rFonts w:ascii="Times New Roman"/>
          <w:b w:val="false"/>
          <w:i w:val="false"/>
          <w:color w:val="000000"/>
          <w:sz w:val="28"/>
        </w:rPr>
        <w:t>
</w:t>
      </w:r>
      <w:r>
        <w:rPr>
          <w:rFonts w:ascii="Times New Roman"/>
          <w:b w:val="false"/>
          <w:i w:val="false"/>
          <w:color w:val="000000"/>
          <w:sz w:val="28"/>
        </w:rPr>
        <w:t>
      6) педагогикалық түзеу ата-аналарға жіберген педагогикалық қателерін немесе отбасында балаларды, ТҚА бұзылған балаларды жаралайтын жанжал жағдайын жоюға және түзетуге, сондай-ақ ата-аналардың барабар емес нұсқамаларын және балаларды тәрбиелеу кезіндегі мінез-құлқын түзетуде білікті және тиімді педагогикалық көмек көрсетуді (әңгімелесу, түсіндіру, ұсынымдар және т.б. түрінде) қамтамасыз етеді;</w:t>
      </w:r>
      <w:r>
        <w:br/>
      </w:r>
      <w:r>
        <w:rPr>
          <w:rFonts w:ascii="Times New Roman"/>
          <w:b w:val="false"/>
          <w:i w:val="false"/>
          <w:color w:val="000000"/>
          <w:sz w:val="28"/>
        </w:rPr>
        <w:t>
</w:t>
      </w:r>
      <w:r>
        <w:rPr>
          <w:rFonts w:ascii="Times New Roman"/>
          <w:b w:val="false"/>
          <w:i w:val="false"/>
          <w:color w:val="000000"/>
          <w:sz w:val="28"/>
        </w:rPr>
        <w:t>
      7) ымдау тілін үйретуге жәрдемдесу және ымдау тіліне аудару қызметтері қызмет алушылардың жартылай стационарлық үлгідегі ұйым мамандарымен өзара байланысын белгілеуге септігін тигізеді.</w:t>
      </w:r>
      <w:r>
        <w:br/>
      </w:r>
      <w:r>
        <w:rPr>
          <w:rFonts w:ascii="Times New Roman"/>
          <w:b w:val="false"/>
          <w:i w:val="false"/>
          <w:color w:val="000000"/>
          <w:sz w:val="28"/>
        </w:rPr>
        <w:t>
</w:t>
      </w:r>
      <w:r>
        <w:rPr>
          <w:rFonts w:ascii="Times New Roman"/>
          <w:b w:val="false"/>
          <w:i w:val="false"/>
          <w:color w:val="000000"/>
          <w:sz w:val="28"/>
        </w:rPr>
        <w:t>
      43. Жартылай стационарлық үлгідегі ұйымда 18 жастан адамдарға, мүгедектер мен қарттарға көрсетілетін әлеуметтік-еңбек қызметке мыналар жатады:</w:t>
      </w:r>
      <w:r>
        <w:br/>
      </w:r>
      <w:r>
        <w:rPr>
          <w:rFonts w:ascii="Times New Roman"/>
          <w:b w:val="false"/>
          <w:i w:val="false"/>
          <w:color w:val="000000"/>
          <w:sz w:val="28"/>
        </w:rPr>
        <w:t>
      қызмет алушыларда бар еңбек дағдыларын зерттеу жөніндегі іс-шаралар жүргізу;</w:t>
      </w:r>
      <w:r>
        <w:br/>
      </w:r>
      <w:r>
        <w:rPr>
          <w:rFonts w:ascii="Times New Roman"/>
          <w:b w:val="false"/>
          <w:i w:val="false"/>
          <w:color w:val="000000"/>
          <w:sz w:val="28"/>
        </w:rPr>
        <w:t>
      емдеу-еңбек қызметін жүргізу;</w:t>
      </w:r>
      <w:r>
        <w:br/>
      </w:r>
      <w:r>
        <w:rPr>
          <w:rFonts w:ascii="Times New Roman"/>
          <w:b w:val="false"/>
          <w:i w:val="false"/>
          <w:color w:val="000000"/>
          <w:sz w:val="28"/>
        </w:rPr>
        <w:t>
      ТҚА бұзылған балаларды, мүгедектерді кәсіптік бағдарлау;</w:t>
      </w:r>
      <w:r>
        <w:br/>
      </w:r>
      <w:r>
        <w:rPr>
          <w:rFonts w:ascii="Times New Roman"/>
          <w:b w:val="false"/>
          <w:i w:val="false"/>
          <w:color w:val="000000"/>
          <w:sz w:val="28"/>
        </w:rPr>
        <w:t>
      мүгедектерді кәсіптік оңалту;</w:t>
      </w:r>
      <w:r>
        <w:br/>
      </w:r>
      <w:r>
        <w:rPr>
          <w:rFonts w:ascii="Times New Roman"/>
          <w:b w:val="false"/>
          <w:i w:val="false"/>
          <w:color w:val="000000"/>
          <w:sz w:val="28"/>
        </w:rPr>
        <w:t>
      бейін бойынша еңбек дағдыларын қалыптастыру;</w:t>
      </w:r>
      <w:r>
        <w:br/>
      </w:r>
      <w:r>
        <w:rPr>
          <w:rFonts w:ascii="Times New Roman"/>
          <w:b w:val="false"/>
          <w:i w:val="false"/>
          <w:color w:val="000000"/>
          <w:sz w:val="28"/>
        </w:rPr>
        <w:t>
      қарт адамдарда және 18 жастан адамдарда жоғалтқан тұрмыстық дағдыларын қайта қалпына келтіру жөніндегі қызметтер;</w:t>
      </w:r>
      <w:r>
        <w:br/>
      </w:r>
      <w:r>
        <w:rPr>
          <w:rFonts w:ascii="Times New Roman"/>
          <w:b w:val="false"/>
          <w:i w:val="false"/>
          <w:color w:val="000000"/>
          <w:sz w:val="28"/>
        </w:rPr>
        <w:t>
      жеке дене және ақыл-ой қабілеттеріне сәйкес кәсіп алуға жәрдемдесу.</w:t>
      </w:r>
      <w:r>
        <w:br/>
      </w:r>
      <w:r>
        <w:rPr>
          <w:rFonts w:ascii="Times New Roman"/>
          <w:b w:val="false"/>
          <w:i w:val="false"/>
          <w:color w:val="000000"/>
          <w:sz w:val="28"/>
        </w:rPr>
        <w:t>
</w:t>
      </w:r>
      <w:r>
        <w:rPr>
          <w:rFonts w:ascii="Times New Roman"/>
          <w:b w:val="false"/>
          <w:i w:val="false"/>
          <w:color w:val="000000"/>
          <w:sz w:val="28"/>
        </w:rPr>
        <w:t>
      44. Әлеуметтік-еңбек қызметін көрсету:</w:t>
      </w:r>
      <w:r>
        <w:br/>
      </w:r>
      <w:r>
        <w:rPr>
          <w:rFonts w:ascii="Times New Roman"/>
          <w:b w:val="false"/>
          <w:i w:val="false"/>
          <w:color w:val="000000"/>
          <w:sz w:val="28"/>
        </w:rPr>
        <w:t>
</w:t>
      </w:r>
      <w:r>
        <w:rPr>
          <w:rFonts w:ascii="Times New Roman"/>
          <w:b w:val="false"/>
          <w:i w:val="false"/>
          <w:color w:val="000000"/>
          <w:sz w:val="28"/>
        </w:rPr>
        <w:t>
      1) еңбек дағдыларын, білім мен шеберлікті қалыптастыру мақсатында 18 жастан асқан адамдарға, мүгедектерге және қарттарға жеке қажеттіліктерінің негізінде қызмет алушылардың тұлғалық және әлеуметтік мәртебесін қалпына келтіруге мүмкіндік туғызатын қол жетімді кәсіптік дағдыларға үйрету іс-шараларына белсене қатысуын қамтамасыз ететін еңбек қызметінің түрлері тағайындалады;</w:t>
      </w:r>
      <w:r>
        <w:br/>
      </w:r>
      <w:r>
        <w:rPr>
          <w:rFonts w:ascii="Times New Roman"/>
          <w:b w:val="false"/>
          <w:i w:val="false"/>
          <w:color w:val="000000"/>
          <w:sz w:val="28"/>
        </w:rPr>
        <w:t>
</w:t>
      </w:r>
      <w:r>
        <w:rPr>
          <w:rFonts w:ascii="Times New Roman"/>
          <w:b w:val="false"/>
          <w:i w:val="false"/>
          <w:color w:val="000000"/>
          <w:sz w:val="28"/>
        </w:rPr>
        <w:t>
      2) емдеу-еңбек қызметін жүргізу арнайы ұйымдастырылған кабинеттерде (шеберханаларда) жүзеге асырылады және жартылай стационарлық үлгідегі ұйымда қызмет алушылардың денсаулығының жағдайын ескеріп, оларды тіршілік-тынысының түрлі нысандарына қатыстыруға мүмкіндік беретін жағдайларды жасауды қамтамасыз етеді;</w:t>
      </w:r>
      <w:r>
        <w:br/>
      </w:r>
      <w:r>
        <w:rPr>
          <w:rFonts w:ascii="Times New Roman"/>
          <w:b w:val="false"/>
          <w:i w:val="false"/>
          <w:color w:val="000000"/>
          <w:sz w:val="28"/>
        </w:rPr>
        <w:t>
</w:t>
      </w:r>
      <w:r>
        <w:rPr>
          <w:rFonts w:ascii="Times New Roman"/>
          <w:b w:val="false"/>
          <w:i w:val="false"/>
          <w:color w:val="000000"/>
          <w:sz w:val="28"/>
        </w:rPr>
        <w:t>
      3) мүгедектерді кәсіптік оңалту арнайы ұйымдастырылған кабинеттерде (шеберханаларда) жүзеге асырылады және жартылай стационарлық үлгідегі ұйымда қызмет алушылардың денсаулығының жағдайын ескеріп, оларды тіршілік-тынысының түрлі нысандарына қатыстыруға мүмкіндік беретін жағдайларды жасауды қамтамасыз етеді;</w:t>
      </w:r>
      <w:r>
        <w:br/>
      </w:r>
      <w:r>
        <w:rPr>
          <w:rFonts w:ascii="Times New Roman"/>
          <w:b w:val="false"/>
          <w:i w:val="false"/>
          <w:color w:val="000000"/>
          <w:sz w:val="28"/>
        </w:rPr>
        <w:t>
</w:t>
      </w:r>
      <w:r>
        <w:rPr>
          <w:rFonts w:ascii="Times New Roman"/>
          <w:b w:val="false"/>
          <w:i w:val="false"/>
          <w:color w:val="000000"/>
          <w:sz w:val="28"/>
        </w:rPr>
        <w:t>
      4) 18 жастан асқан адамдарда, мүгедектерде шамасы келетін еңбек дағдыларын қалыптастыру үшін сондай-ақ қарт адамдарда және 18 жастан адамдарда жоғалтқан тұрмыстық дағдыларды қайта қалпына келтіру үшін фронтальді және жеке сабақтар ұйымдастырылады;</w:t>
      </w:r>
      <w:r>
        <w:br/>
      </w:r>
      <w:r>
        <w:rPr>
          <w:rFonts w:ascii="Times New Roman"/>
          <w:b w:val="false"/>
          <w:i w:val="false"/>
          <w:color w:val="000000"/>
          <w:sz w:val="28"/>
        </w:rPr>
        <w:t>
</w:t>
      </w:r>
      <w:r>
        <w:rPr>
          <w:rFonts w:ascii="Times New Roman"/>
          <w:b w:val="false"/>
          <w:i w:val="false"/>
          <w:color w:val="000000"/>
          <w:sz w:val="28"/>
        </w:rPr>
        <w:t>
      5) қолжетімді кәсіптік дағдыларды оқыту, тұлғалық және әлеуметтік мәртебесін қалпына келтіру бойынша іс-шаралар арнайы жабдықталған кабинеттерде жүргізіледі;</w:t>
      </w:r>
      <w:r>
        <w:br/>
      </w:r>
      <w:r>
        <w:rPr>
          <w:rFonts w:ascii="Times New Roman"/>
          <w:b w:val="false"/>
          <w:i w:val="false"/>
          <w:color w:val="000000"/>
          <w:sz w:val="28"/>
        </w:rPr>
        <w:t>
</w:t>
      </w:r>
      <w:r>
        <w:rPr>
          <w:rFonts w:ascii="Times New Roman"/>
          <w:b w:val="false"/>
          <w:i w:val="false"/>
          <w:color w:val="000000"/>
          <w:sz w:val="28"/>
        </w:rPr>
        <w:t>
      6) мүгедектерді кәсіптік оңалту олардың кәсіптік дағдыларын қалпына келтіруге және жаңа кәсіптерді игеруіне барынша мүмкіндік туғызады;</w:t>
      </w:r>
      <w:r>
        <w:br/>
      </w:r>
      <w:r>
        <w:rPr>
          <w:rFonts w:ascii="Times New Roman"/>
          <w:b w:val="false"/>
          <w:i w:val="false"/>
          <w:color w:val="000000"/>
          <w:sz w:val="28"/>
        </w:rPr>
        <w:t>
</w:t>
      </w:r>
      <w:r>
        <w:rPr>
          <w:rFonts w:ascii="Times New Roman"/>
          <w:b w:val="false"/>
          <w:i w:val="false"/>
          <w:color w:val="000000"/>
          <w:sz w:val="28"/>
        </w:rPr>
        <w:t>
      7) ТҚА бұзылған балаларды, мүгедектерді кәсіптік бағдарлау оларға кәсіп таңдауға көмектесе алатын іс-шаралармен ілеседі;</w:t>
      </w:r>
      <w:r>
        <w:br/>
      </w:r>
      <w:r>
        <w:rPr>
          <w:rFonts w:ascii="Times New Roman"/>
          <w:b w:val="false"/>
          <w:i w:val="false"/>
          <w:color w:val="000000"/>
          <w:sz w:val="28"/>
        </w:rPr>
        <w:t>
</w:t>
      </w:r>
      <w:r>
        <w:rPr>
          <w:rFonts w:ascii="Times New Roman"/>
          <w:b w:val="false"/>
          <w:i w:val="false"/>
          <w:color w:val="000000"/>
          <w:sz w:val="28"/>
        </w:rPr>
        <w:t>
      8) кәсіп алуға жәрдемдесу кезінде қызмет алушының жеке физикалық және ақыл-ой қабілеттері, оның таңдаған кәсібі бойынша жұмыс істеу ықыласы ескеріледі;</w:t>
      </w:r>
      <w:r>
        <w:br/>
      </w:r>
      <w:r>
        <w:rPr>
          <w:rFonts w:ascii="Times New Roman"/>
          <w:b w:val="false"/>
          <w:i w:val="false"/>
          <w:color w:val="000000"/>
          <w:sz w:val="28"/>
        </w:rPr>
        <w:t>
</w:t>
      </w:r>
      <w:r>
        <w:rPr>
          <w:rFonts w:ascii="Times New Roman"/>
          <w:b w:val="false"/>
          <w:i w:val="false"/>
          <w:color w:val="000000"/>
          <w:sz w:val="28"/>
        </w:rPr>
        <w:t>
      9) қызмет алушыларда бар еңбек дағдыларын зерттеу жөніндегі іс-шаралар олардың жеке ерекшеліктері, мүмкіндіктерінің шектелу дәрежесі, психикалық және физикалық жай-күйі ескеріліп жүргізіледі.</w:t>
      </w:r>
      <w:r>
        <w:br/>
      </w:r>
      <w:r>
        <w:rPr>
          <w:rFonts w:ascii="Times New Roman"/>
          <w:b w:val="false"/>
          <w:i w:val="false"/>
          <w:color w:val="000000"/>
          <w:sz w:val="28"/>
        </w:rPr>
        <w:t>
</w:t>
      </w:r>
      <w:r>
        <w:rPr>
          <w:rFonts w:ascii="Times New Roman"/>
          <w:b w:val="false"/>
          <w:i w:val="false"/>
          <w:color w:val="000000"/>
          <w:sz w:val="28"/>
        </w:rPr>
        <w:t>
      45. Жартылай стационарлық үлгідегі ұйымда көрсетілетін әлеуметтік-мәдени қызметке мыналар жатады:</w:t>
      </w:r>
      <w:r>
        <w:br/>
      </w:r>
      <w:r>
        <w:rPr>
          <w:rFonts w:ascii="Times New Roman"/>
          <w:b w:val="false"/>
          <w:i w:val="false"/>
          <w:color w:val="000000"/>
          <w:sz w:val="28"/>
        </w:rPr>
        <w:t>
      мерекелер мен тынығу іс-шараларын ұйымдастыру;</w:t>
      </w:r>
      <w:r>
        <w:br/>
      </w:r>
      <w:r>
        <w:rPr>
          <w:rFonts w:ascii="Times New Roman"/>
          <w:b w:val="false"/>
          <w:i w:val="false"/>
          <w:color w:val="000000"/>
          <w:sz w:val="28"/>
        </w:rPr>
        <w:t>
      клуб және үйірме жұмыстарын ұйымдастыру;</w:t>
      </w:r>
      <w:r>
        <w:br/>
      </w:r>
      <w:r>
        <w:rPr>
          <w:rFonts w:ascii="Times New Roman"/>
          <w:b w:val="false"/>
          <w:i w:val="false"/>
          <w:color w:val="000000"/>
          <w:sz w:val="28"/>
        </w:rPr>
        <w:t>
      қызмет алушыларды тынығу іс-шараларына, мәдени іс-шараларға қатысуға тарту (экскурсияларды ұйымдастыру, театрларға, көрмелерге, концерттерге бару және басқа да іс-шаралар);</w:t>
      </w:r>
      <w:r>
        <w:br/>
      </w:r>
      <w:r>
        <w:rPr>
          <w:rFonts w:ascii="Times New Roman"/>
          <w:b w:val="false"/>
          <w:i w:val="false"/>
          <w:color w:val="000000"/>
          <w:sz w:val="28"/>
        </w:rPr>
        <w:t>
</w:t>
      </w:r>
      <w:r>
        <w:rPr>
          <w:rFonts w:ascii="Times New Roman"/>
          <w:b w:val="false"/>
          <w:i w:val="false"/>
          <w:color w:val="000000"/>
          <w:sz w:val="28"/>
        </w:rPr>
        <w:t>
      46. Әлеуметтік-мәдени қызмет көрсету:</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 жартылай стационарлық үлгідегі ұйымның басшысы бекіткен тоқсандық жоспар бойынша жүзеге асырылады;</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қажеттілігін қанағаттандыруға, қарым-қатынас аясының кеңеюіне бағытталған;</w:t>
      </w:r>
      <w:r>
        <w:br/>
      </w:r>
      <w:r>
        <w:rPr>
          <w:rFonts w:ascii="Times New Roman"/>
          <w:b w:val="false"/>
          <w:i w:val="false"/>
          <w:color w:val="000000"/>
          <w:sz w:val="28"/>
        </w:rPr>
        <w:t>
</w:t>
      </w:r>
      <w:r>
        <w:rPr>
          <w:rFonts w:ascii="Times New Roman"/>
          <w:b w:val="false"/>
          <w:i w:val="false"/>
          <w:color w:val="000000"/>
          <w:sz w:val="28"/>
        </w:rPr>
        <w:t>
      3) қызмет алушыларды концерттердің бағдарламалары мен өткізілетін іс-шаралардың сценарийлерін әзірлеуге қатыстыру қызмет алушылардың жалпы және мәдени ой-өрісінің кеңеюіне, шығармашылық белсенділігінің артуына мүмкіндік туғызады;</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жартылай стационарлық үлгідегі ұйым ұжымының қоғамдық өміріне қатысу арқылы әлеуметтік және коммуникативтік байланыстарды дұрыстауға мүмкіндік туғызады.</w:t>
      </w:r>
      <w:r>
        <w:br/>
      </w:r>
      <w:r>
        <w:rPr>
          <w:rFonts w:ascii="Times New Roman"/>
          <w:b w:val="false"/>
          <w:i w:val="false"/>
          <w:color w:val="000000"/>
          <w:sz w:val="28"/>
        </w:rPr>
        <w:t>
</w:t>
      </w:r>
      <w:r>
        <w:rPr>
          <w:rFonts w:ascii="Times New Roman"/>
          <w:b w:val="false"/>
          <w:i w:val="false"/>
          <w:color w:val="000000"/>
          <w:sz w:val="28"/>
        </w:rPr>
        <w:t>
      47. Жартылай стационарлық үлгідегі ұйымда көрсетілетін әлеуметтік-экономикалық қызметке мыналар жатады:</w:t>
      </w:r>
      <w:r>
        <w:br/>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2005 жылғы 28 маусымдағы,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xml:space="preserve">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1999 жылғы 5 сәуірдегі заңдарына және Қазақстан Республикасының өзге де нормативтік құқықтық актілеріне сәйкес тиісті жеңілдіктерді, жәрдемақыларды, өтемақыларды, алименттерді және басқа да төлемдерді алуға, тұрғын үй жағдайларын жақсартуға жәрдемдесу;</w:t>
      </w:r>
      <w:r>
        <w:br/>
      </w:r>
      <w:r>
        <w:rPr>
          <w:rFonts w:ascii="Times New Roman"/>
          <w:b w:val="false"/>
          <w:i w:val="false"/>
          <w:color w:val="000000"/>
          <w:sz w:val="28"/>
        </w:rPr>
        <w:t>
      қарттар мен мүгедектерге, сондай-ақ балаларды тәрбиелеп отырған және 18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48. Әлеуметтік-экономикалық қызмет көрсету:</w:t>
      </w:r>
      <w:r>
        <w:br/>
      </w:r>
      <w:r>
        <w:rPr>
          <w:rFonts w:ascii="Times New Roman"/>
          <w:b w:val="false"/>
          <w:i w:val="false"/>
          <w:color w:val="000000"/>
          <w:sz w:val="28"/>
        </w:rPr>
        <w:t>
      қызмет алушыларға жеңілдіктер, жәрдемақылар, өтемақылар мен басқа да төлемдерді алуға жәрдемдесу қызмет алушылар үшін мүдделі мәселелерді шешуде уақытылы, толық, білікті және тиімді көмек көрсетуді қамтамасыз етеді;</w:t>
      </w:r>
      <w:r>
        <w:br/>
      </w:r>
      <w:r>
        <w:rPr>
          <w:rFonts w:ascii="Times New Roman"/>
          <w:b w:val="false"/>
          <w:i w:val="false"/>
          <w:color w:val="000000"/>
          <w:sz w:val="28"/>
        </w:rPr>
        <w:t>
      өзін өзі қамтамасыз ету және материалдық жағдайын жақсарту жөнінде консультация беру қызмет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отасының өмір сүру деңгейін қолдау және жақсарту мәселелерін шешуде білікті көмек көрсетеді.</w:t>
      </w:r>
      <w:r>
        <w:br/>
      </w:r>
      <w:r>
        <w:rPr>
          <w:rFonts w:ascii="Times New Roman"/>
          <w:b w:val="false"/>
          <w:i w:val="false"/>
          <w:color w:val="000000"/>
          <w:sz w:val="28"/>
        </w:rPr>
        <w:t>
</w:t>
      </w:r>
      <w:r>
        <w:rPr>
          <w:rFonts w:ascii="Times New Roman"/>
          <w:b w:val="false"/>
          <w:i w:val="false"/>
          <w:color w:val="000000"/>
          <w:sz w:val="28"/>
        </w:rPr>
        <w:t>
      49. Жартылай стационарлық үлгідегі ұйымда көрсетілетін әлеуметтік-құқықтық қызметке мыналар жатады:</w:t>
      </w:r>
      <w:r>
        <w:br/>
      </w:r>
      <w:r>
        <w:rPr>
          <w:rFonts w:ascii="Times New Roman"/>
          <w:b w:val="false"/>
          <w:i w:val="false"/>
          <w:color w:val="000000"/>
          <w:sz w:val="28"/>
        </w:rPr>
        <w:t>
      Арнаулы әлеуметтік қызметтерді көрсету саласында және Қазақстан Республикасының заңнамасына сәйкес әлеуметтік қамсыздандыру мен көмек құқықтарымен байланысты мәселелер жөнінде заңгерлік консультация беру;</w:t>
      </w:r>
      <w:r>
        <w:br/>
      </w:r>
      <w:r>
        <w:rPr>
          <w:rFonts w:ascii="Times New Roman"/>
          <w:b w:val="false"/>
          <w:i w:val="false"/>
          <w:color w:val="000000"/>
          <w:sz w:val="28"/>
        </w:rPr>
        <w:t>
      заңды маңызы бар құжаттарды рәсімдеуге көмектесу;</w:t>
      </w:r>
      <w:r>
        <w:br/>
      </w:r>
      <w:r>
        <w:rPr>
          <w:rFonts w:ascii="Times New Roman"/>
          <w:b w:val="false"/>
          <w:i w:val="false"/>
          <w:color w:val="000000"/>
          <w:sz w:val="28"/>
        </w:rPr>
        <w:t>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w:t>
      </w:r>
      <w:r>
        <w:br/>
      </w:r>
      <w:r>
        <w:rPr>
          <w:rFonts w:ascii="Times New Roman"/>
          <w:b w:val="false"/>
          <w:i w:val="false"/>
          <w:color w:val="000000"/>
          <w:sz w:val="28"/>
        </w:rPr>
        <w:t>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«Адвокаттық қызмет туралы» Қазақстан Республикасының 1997 жылғы 5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w:t>
      </w:r>
      <w:r>
        <w:br/>
      </w:r>
      <w:r>
        <w:rPr>
          <w:rFonts w:ascii="Times New Roman"/>
          <w:b w:val="false"/>
          <w:i w:val="false"/>
          <w:color w:val="000000"/>
          <w:sz w:val="28"/>
        </w:rPr>
        <w:t>
</w:t>
      </w:r>
      <w:r>
        <w:rPr>
          <w:rFonts w:ascii="Times New Roman"/>
          <w:b w:val="false"/>
          <w:i w:val="false"/>
          <w:color w:val="000000"/>
          <w:sz w:val="28"/>
        </w:rPr>
        <w:t>
      50. Әлеуметтік-құқықтық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түсіндіру береді;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отбасылық, еңбек, зейнетақы, қылмыстық заңнамалар және басқа мәселелер жөнінде)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(өтініштер, арыздар, анықтамалар және басқа да құжаттар) дайындауда және тиісті мекенжайларға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куәландыру, заңнама бойынша тиісті жеңілдіктерді алуға, бала асырап алуға және балаларды, ТҚА бұзылған балаларды отбасылық тәрбиелеудің басқа нысандары, мүгедектердің жұмысқа орналасуы үшін және т.б.) рәсімдеуде құқықтық көмек көрсету қызмет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r>
        <w:br/>
      </w:r>
      <w:r>
        <w:rPr>
          <w:rFonts w:ascii="Times New Roman"/>
          <w:b w:val="false"/>
          <w:i w:val="false"/>
          <w:color w:val="000000"/>
          <w:sz w:val="28"/>
        </w:rPr>
        <w:t>
</w:t>
      </w:r>
      <w:r>
        <w:rPr>
          <w:rFonts w:ascii="Times New Roman"/>
          <w:b w:val="false"/>
          <w:i w:val="false"/>
          <w:color w:val="000000"/>
          <w:sz w:val="28"/>
        </w:rPr>
        <w:t>
      5) құқықтары мен мүдделерін қорғау үшін адвокаттың тегін көмегін алуға жәрдемдесу қызмет алушыларға заңды құқықтарын заңды түрде қорғауға және оның мәселесі бойынша объективті шешім қабылдау мақсатында заңды көмекке кепілдік береді;</w:t>
      </w:r>
      <w:r>
        <w:br/>
      </w:r>
      <w:r>
        <w:rPr>
          <w:rFonts w:ascii="Times New Roman"/>
          <w:b w:val="false"/>
          <w:i w:val="false"/>
          <w:color w:val="000000"/>
          <w:sz w:val="28"/>
        </w:rPr>
        <w:t>
</w:t>
      </w:r>
      <w:r>
        <w:rPr>
          <w:rFonts w:ascii="Times New Roman"/>
          <w:b w:val="false"/>
          <w:i w:val="false"/>
          <w:color w:val="000000"/>
          <w:sz w:val="28"/>
        </w:rPr>
        <w:t>
      6) отбасында қызмет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және кінәлілерді жазалау мақсатында сот процесіне қатысуға негізделеді.</w:t>
      </w:r>
    </w:p>
    <w:bookmarkEnd w:id="42"/>
    <w:bookmarkStart w:name="z368" w:id="43"/>
    <w:p>
      <w:pPr>
        <w:spacing w:after="0"/>
        <w:ind w:left="0"/>
        <w:jc w:val="left"/>
      </w:pPr>
      <w:r>
        <w:rPr>
          <w:rFonts w:ascii="Times New Roman"/>
          <w:b/>
          <w:i w:val="false"/>
          <w:color w:val="000000"/>
        </w:rPr>
        <w:t xml:space="preserve"> 
7. Арнаулы әлеуметтік қызмет көрсетуді тоқтату және тоқта тұру шарттары</w:t>
      </w:r>
    </w:p>
    <w:bookmarkEnd w:id="43"/>
    <w:bookmarkStart w:name="z369" w:id="44"/>
    <w:p>
      <w:pPr>
        <w:spacing w:after="0"/>
        <w:ind w:left="0"/>
        <w:jc w:val="both"/>
      </w:pPr>
      <w:r>
        <w:rPr>
          <w:rFonts w:ascii="Times New Roman"/>
          <w:b w:val="false"/>
          <w:i w:val="false"/>
          <w:color w:val="000000"/>
          <w:sz w:val="28"/>
        </w:rPr>
        <w:t>
      51. Жартылай стационарлық үлгідегі ұйымда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өтініші;</w:t>
      </w:r>
      <w:r>
        <w:br/>
      </w:r>
      <w:r>
        <w:rPr>
          <w:rFonts w:ascii="Times New Roman"/>
          <w:b w:val="false"/>
          <w:i w:val="false"/>
          <w:color w:val="000000"/>
          <w:sz w:val="28"/>
        </w:rPr>
        <w:t>
</w:t>
      </w:r>
      <w:r>
        <w:rPr>
          <w:rFonts w:ascii="Times New Roman"/>
          <w:b w:val="false"/>
          <w:i w:val="false"/>
          <w:color w:val="000000"/>
          <w:sz w:val="28"/>
        </w:rPr>
        <w:t>
      2) мүгедектік алынған, үшінші топ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стационарлық жағдайында немесе үйде арнаулы қызмет көрсетілген кезде;</w:t>
      </w:r>
      <w:r>
        <w:br/>
      </w:r>
      <w:r>
        <w:rPr>
          <w:rFonts w:ascii="Times New Roman"/>
          <w:b w:val="false"/>
          <w:i w:val="false"/>
          <w:color w:val="000000"/>
          <w:sz w:val="28"/>
        </w:rPr>
        <w:t>
</w:t>
      </w:r>
      <w:r>
        <w:rPr>
          <w:rFonts w:ascii="Times New Roman"/>
          <w:b w:val="false"/>
          <w:i w:val="false"/>
          <w:color w:val="000000"/>
          <w:sz w:val="28"/>
        </w:rPr>
        <w:t>
      4) қызмет алушы ішкі тәртіп ережесін бұзған кезде;</w:t>
      </w:r>
      <w:r>
        <w:br/>
      </w:r>
      <w:r>
        <w:rPr>
          <w:rFonts w:ascii="Times New Roman"/>
          <w:b w:val="false"/>
          <w:i w:val="false"/>
          <w:color w:val="000000"/>
          <w:sz w:val="28"/>
        </w:rPr>
        <w:t>
</w:t>
      </w:r>
      <w:r>
        <w:rPr>
          <w:rFonts w:ascii="Times New Roman"/>
          <w:b w:val="false"/>
          <w:i w:val="false"/>
          <w:color w:val="000000"/>
          <w:sz w:val="28"/>
        </w:rPr>
        <w:t>
      5) ақылы арнаулы әлеуметтік қызметтерді ұсыну туралы шартты бұзған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52. Арнаулы әлеуметтік қызмет көрсетуді қалпына келтіру осы стандарттың 3-бөлімінде көзделген тәртіппен жүзеге асырылады.</w:t>
      </w:r>
      <w:r>
        <w:br/>
      </w:r>
      <w:r>
        <w:rPr>
          <w:rFonts w:ascii="Times New Roman"/>
          <w:b w:val="false"/>
          <w:i w:val="false"/>
          <w:color w:val="000000"/>
          <w:sz w:val="28"/>
        </w:rPr>
        <w:t>
      Арнаулы әлеуметтік қызметті көрсету 51-тармақтың 4) тармақшасында көзделген негіз бойынша тоқтатылған қызмет алушыларға арнаулы әлеуметтік қызметті көрсетуді қалпына келтіру арнаулы әлеуметтік қызмет көрсету тоқтатылғаннан кейін бір күнтізбелік жыл асқаннан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53. Қызмет алушыда жартылай стационарлық үлгідегі ұйымда болуға медициналық қарсы көрсетілім пайда болған жағдайда арнаулы әлеуметтік қызметті көрсету тоқтатыла тұрады.</w:t>
      </w:r>
      <w:r>
        <w:br/>
      </w:r>
      <w:r>
        <w:rPr>
          <w:rFonts w:ascii="Times New Roman"/>
          <w:b w:val="false"/>
          <w:i w:val="false"/>
          <w:color w:val="000000"/>
          <w:sz w:val="28"/>
        </w:rPr>
        <w:t>
      Арнаулы әлеуметтік қызмет көрсетуді қалпына келтіру қызмет алушы жартылай стационарлық үлгідегі ұйымда болуға медициналық қарсы көрсетілім болып табылатын сырқаттың жоқтығын растайтын медициналық құжатты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54. Арнаулы әлеуметтік қызмет көрсетуді тоқтату және тоқтата тұру жартылай стационарлық үлгідегі ұйым басшысының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55. Бұл ретте міндетті түрде шығару эпикризі, жартылай стационарлық үлгідегі ұйым мамандарының ұсынымдары ресімделеді, ол қызмет алушының, не оның заңды өкілінің қолына беріледі.</w:t>
      </w:r>
    </w:p>
    <w:bookmarkEnd w:id="44"/>
    <w:bookmarkStart w:name="z379" w:id="45"/>
    <w:p>
      <w:pPr>
        <w:spacing w:after="0"/>
        <w:ind w:left="0"/>
        <w:jc w:val="left"/>
      </w:pPr>
      <w:r>
        <w:rPr>
          <w:rFonts w:ascii="Times New Roman"/>
          <w:b/>
          <w:i w:val="false"/>
          <w:color w:val="000000"/>
        </w:rPr>
        <w:t xml:space="preserve"> 
8. Жартылай стационарлық үлгідегі ұйымды басқару</w:t>
      </w:r>
    </w:p>
    <w:bookmarkEnd w:id="45"/>
    <w:bookmarkStart w:name="z380" w:id="46"/>
    <w:p>
      <w:pPr>
        <w:spacing w:after="0"/>
        <w:ind w:left="0"/>
        <w:jc w:val="both"/>
      </w:pPr>
      <w:r>
        <w:rPr>
          <w:rFonts w:ascii="Times New Roman"/>
          <w:b w:val="false"/>
          <w:i w:val="false"/>
          <w:color w:val="000000"/>
          <w:sz w:val="28"/>
        </w:rPr>
        <w:t>
      56. Жартылай стационарлық үлгідегі ұйымды уәкілетті орган немесе құрылтайшы лауазымға тағайындайтын және босататын басшы басқарады.</w:t>
      </w:r>
      <w:r>
        <w:br/>
      </w:r>
      <w:r>
        <w:rPr>
          <w:rFonts w:ascii="Times New Roman"/>
          <w:b w:val="false"/>
          <w:i w:val="false"/>
          <w:color w:val="000000"/>
          <w:sz w:val="28"/>
        </w:rPr>
        <w:t>
</w:t>
      </w:r>
      <w:r>
        <w:rPr>
          <w:rFonts w:ascii="Times New Roman"/>
          <w:b w:val="false"/>
          <w:i w:val="false"/>
          <w:color w:val="000000"/>
          <w:sz w:val="28"/>
        </w:rPr>
        <w:t>
      57. Заңды тұлғаның құрылымдық бөлімшесі болып табылатын жартылай стационарлық үлгідегі бөлімшені уәкілетті органның немесе құрылтайшының келісімі бойынша осы заңды тұлғаның директоры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58. Жартылай стационарлық үлгідегі ұйымның штат санын уәкілетті орган немесе құрылтайшы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көзделген көлемнен кем емес көлемде бюджет қажеттіліктерін және мүмкіндіктерін ескере отырып бекітеді.</w:t>
      </w:r>
      <w:r>
        <w:br/>
      </w:r>
      <w:r>
        <w:rPr>
          <w:rFonts w:ascii="Times New Roman"/>
          <w:b w:val="false"/>
          <w:i w:val="false"/>
          <w:color w:val="000000"/>
          <w:sz w:val="28"/>
        </w:rPr>
        <w:t>
</w:t>
      </w:r>
      <w:r>
        <w:rPr>
          <w:rFonts w:ascii="Times New Roman"/>
          <w:b w:val="false"/>
          <w:i w:val="false"/>
          <w:color w:val="000000"/>
          <w:sz w:val="28"/>
        </w:rPr>
        <w:t>
      59. Жартылай стационарлық үлгідегі ұйымда шағымдар мен ұсыныстар кітабы ресімделеді, ол жартылай стационарлық үлгідегі ұйымның басшысында сақталады және қызмет алушылар мен олардың заңды өкілдерінің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60. Шағымдар мен ұсыныстар кітабын ұйым басшысы апта сайын, ал уәкілетті орган және/немесе құрылтайшы – ай сайын қарайды.</w:t>
      </w:r>
      <w:r>
        <w:br/>
      </w:r>
      <w:r>
        <w:rPr>
          <w:rFonts w:ascii="Times New Roman"/>
          <w:b w:val="false"/>
          <w:i w:val="false"/>
          <w:color w:val="000000"/>
          <w:sz w:val="28"/>
        </w:rPr>
        <w:t>
</w:t>
      </w:r>
      <w:r>
        <w:rPr>
          <w:rFonts w:ascii="Times New Roman"/>
          <w:b w:val="false"/>
          <w:i w:val="false"/>
          <w:color w:val="000000"/>
          <w:sz w:val="28"/>
        </w:rPr>
        <w:t>
      61.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жартылай стационарлық ұйымның (заңды тұлғаның құрылымдық бөлімшесі болып табылатын жартылай стационарлық ұйымды қоспағанда) демеушілік, қайырымдылық және өзге де шоттары болуы мүмкін.</w:t>
      </w:r>
    </w:p>
    <w:bookmarkEnd w:id="46"/>
    <w:bookmarkStart w:name="z386" w:id="47"/>
    <w:p>
      <w:pPr>
        <w:spacing w:after="0"/>
        <w:ind w:left="0"/>
        <w:jc w:val="left"/>
      </w:pPr>
      <w:r>
        <w:rPr>
          <w:rFonts w:ascii="Times New Roman"/>
          <w:b/>
          <w:i w:val="false"/>
          <w:color w:val="000000"/>
        </w:rPr>
        <w:t xml:space="preserve"> 
9. Қорытынды ережелер</w:t>
      </w:r>
    </w:p>
    <w:bookmarkEnd w:id="47"/>
    <w:bookmarkStart w:name="z387" w:id="48"/>
    <w:p>
      <w:pPr>
        <w:spacing w:after="0"/>
        <w:ind w:left="0"/>
        <w:jc w:val="both"/>
      </w:pPr>
      <w:r>
        <w:rPr>
          <w:rFonts w:ascii="Times New Roman"/>
          <w:b w:val="false"/>
          <w:i w:val="false"/>
          <w:color w:val="000000"/>
          <w:sz w:val="28"/>
        </w:rPr>
        <w:t>
      62. Қызмет алушыларға арнаулы әлеуметтік қызметтің уақтылы және сапалы көрсетілуін бақылауды құрылтайшы және уәкілетті орган жүзеге асырады.</w:t>
      </w:r>
    </w:p>
    <w:bookmarkEnd w:id="48"/>
    <w:bookmarkStart w:name="z388" w:id="49"/>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 жылы «___»__________ туған, ___________________________________</w:t>
      </w:r>
      <w:r>
        <w:br/>
      </w:r>
      <w:r>
        <w:rPr>
          <w:rFonts w:ascii="Times New Roman"/>
          <w:b w:val="false"/>
          <w:i w:val="false"/>
          <w:color w:val="000000"/>
          <w:sz w:val="28"/>
        </w:rPr>
        <w:t>
мекенжайы бойынша тұратын 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жартылай стационарлық жағдайда арнаулы әлеуметтік қызмет көрсетуге мұқтаж болғандықтан _________________________________________________</w:t>
      </w:r>
      <w:r>
        <w:br/>
      </w:r>
      <w:r>
        <w:rPr>
          <w:rFonts w:ascii="Times New Roman"/>
          <w:b w:val="false"/>
          <w:i w:val="false"/>
          <w:color w:val="000000"/>
          <w:sz w:val="28"/>
        </w:rPr>
        <w:t>
                     (жартылай стационарлық үлгідегі ұйымның атауы)</w:t>
      </w:r>
      <w:r>
        <w:br/>
      </w:r>
      <w:r>
        <w:rPr>
          <w:rFonts w:ascii="Times New Roman"/>
          <w:b w:val="false"/>
          <w:i w:val="false"/>
          <w:color w:val="000000"/>
          <w:sz w:val="28"/>
        </w:rPr>
        <w:t>
күндіз болуға қабылдауды сұраймын.</w:t>
      </w:r>
    </w:p>
    <w:p>
      <w:pPr>
        <w:spacing w:after="0"/>
        <w:ind w:left="0"/>
        <w:jc w:val="both"/>
      </w:pPr>
      <w:r>
        <w:rPr>
          <w:rFonts w:ascii="Times New Roman"/>
          <w:b w:val="false"/>
          <w:i w:val="false"/>
          <w:color w:val="000000"/>
          <w:sz w:val="28"/>
        </w:rPr>
        <w:t xml:space="preserve">Мынадай құжаттарды қоса беріп отырмын: </w:t>
      </w:r>
    </w:p>
    <w:p>
      <w:pPr>
        <w:spacing w:after="0"/>
        <w:ind w:left="0"/>
        <w:jc w:val="both"/>
      </w:pP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6) _______________________ 8) _______________________</w:t>
      </w:r>
      <w:r>
        <w:br/>
      </w: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Жартылай стационарлық үлгідегі ұйымға қабылдаудың, онда болудың, одан шығарып тастау және шығудың шарттарымен және ішкі тәртіп ережелерімен таныстым.</w:t>
      </w:r>
    </w:p>
    <w:p>
      <w:pPr>
        <w:spacing w:after="0"/>
        <w:ind w:left="0"/>
        <w:jc w:val="both"/>
      </w:pPr>
      <w:r>
        <w:rPr>
          <w:rFonts w:ascii="Times New Roman"/>
          <w:b w:val="false"/>
          <w:i w:val="false"/>
          <w:color w:val="000000"/>
          <w:sz w:val="28"/>
        </w:rPr>
        <w:t>20 ___ жылғы «___»_________ _________________________________________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Құжаттарды қабылдаған _______________________ 20 __ жылғы «___»______</w:t>
      </w:r>
      <w:r>
        <w:br/>
      </w:r>
      <w:r>
        <w:rPr>
          <w:rFonts w:ascii="Times New Roman"/>
          <w:b w:val="false"/>
          <w:i w:val="false"/>
          <w:color w:val="000000"/>
          <w:sz w:val="28"/>
        </w:rPr>
        <w:t>
                     (Т.А.Ә., лауазымы, қолы)</w:t>
      </w:r>
    </w:p>
    <w:bookmarkStart w:name="z389" w:id="5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50"/>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Қысқаша анамнез (бастан өткерген аурулар жөнінде, дәрілік препараттарды, азық-түлікті көтере алмаушылық және сол сияқты)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Медициналық тексеру:</w:t>
      </w:r>
      <w:r>
        <w:br/>
      </w:r>
      <w:r>
        <w:rPr>
          <w:rFonts w:ascii="Times New Roman"/>
          <w:b w:val="false"/>
          <w:i w:val="false"/>
          <w:color w:val="000000"/>
          <w:sz w:val="28"/>
        </w:rPr>
        <w:t>
(негізгі және ілеспелі диагнозды, асқынудың орын алғандығын, бұрын болған аурулар туралы мәліметтерді көрсету қажет)</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Көрсетілімдер бойынша:</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қандағы RW анализі __________________________________________________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қандағы АИТВ анализі 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жалпы зәр анализі ___________________________________________________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балапан ішек құрты анализі (балалар үшін) ___________________________</w:t>
      </w:r>
      <w:r>
        <w:br/>
      </w:r>
      <w:r>
        <w:rPr>
          <w:rFonts w:ascii="Times New Roman"/>
          <w:b w:val="false"/>
          <w:i w:val="false"/>
          <w:color w:val="000000"/>
          <w:sz w:val="28"/>
        </w:rPr>
        <w:t>
</w:t>
      </w:r>
      <w:r>
        <w:rPr>
          <w:rFonts w:ascii="Times New Roman"/>
          <w:b w:val="false"/>
          <w:i/>
          <w:color w:val="000000"/>
          <w:sz w:val="28"/>
        </w:rPr>
        <w:t>                                               (мерзімі,нәтижесі)</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ішек аурулар тобының анализі ________________________________________</w:t>
      </w:r>
      <w:r>
        <w:br/>
      </w:r>
      <w:r>
        <w:rPr>
          <w:rFonts w:ascii="Times New Roman"/>
          <w:b w:val="false"/>
          <w:i w:val="false"/>
          <w:color w:val="000000"/>
          <w:sz w:val="28"/>
        </w:rPr>
        <w:t>
</w:t>
      </w:r>
      <w:r>
        <w:rPr>
          <w:rFonts w:ascii="Times New Roman"/>
          <w:b w:val="false"/>
          <w:i/>
          <w:color w:val="000000"/>
          <w:sz w:val="28"/>
        </w:rPr>
        <w:t>                                       (мерзімі,нәтижесі)</w:t>
      </w:r>
    </w:p>
    <w:p>
      <w:pPr>
        <w:spacing w:after="0"/>
        <w:ind w:left="0"/>
        <w:jc w:val="both"/>
      </w:pPr>
      <w:r>
        <w:rPr>
          <w:rFonts w:ascii="Times New Roman"/>
          <w:b w:val="false"/>
          <w:i w:val="false"/>
          <w:color w:val="000000"/>
          <w:sz w:val="28"/>
        </w:rPr>
        <w:t>Дәрігерлік-консультативтік комиссия төрағасының қорытындысы: _____________________________________________________________________</w:t>
      </w:r>
      <w:r>
        <w:br/>
      </w:r>
      <w:r>
        <w:rPr>
          <w:rFonts w:ascii="Times New Roman"/>
          <w:b w:val="false"/>
          <w:i w:val="false"/>
          <w:color w:val="000000"/>
          <w:sz w:val="28"/>
        </w:rPr>
        <w:t>
_____________________________________________________________________   (жартылай стационарлық үлгідегі ұйымда болу үшін медициналық қарсы</w:t>
      </w:r>
      <w:r>
        <w:br/>
      </w:r>
      <w:r>
        <w:rPr>
          <w:rFonts w:ascii="Times New Roman"/>
          <w:b w:val="false"/>
          <w:i w:val="false"/>
          <w:color w:val="000000"/>
          <w:sz w:val="28"/>
        </w:rPr>
        <w:t>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20___ жылғы «___»___________</w:t>
      </w:r>
    </w:p>
    <w:bookmarkStart w:name="z390" w:id="51"/>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5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(жартылай стационар үлгісіндегі мекеменің атауы)</w:t>
      </w:r>
    </w:p>
    <w:p>
      <w:pPr>
        <w:spacing w:after="0"/>
        <w:ind w:left="0"/>
        <w:jc w:val="left"/>
      </w:pPr>
      <w:r>
        <w:rPr>
          <w:rFonts w:ascii="Times New Roman"/>
          <w:b/>
          <w:i w:val="false"/>
          <w:color w:val="000000"/>
        </w:rPr>
        <w:t xml:space="preserve"> Ұйымға келуді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303"/>
        <w:gridCol w:w="3087"/>
        <w:gridCol w:w="2010"/>
        <w:gridCol w:w="306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қызмет алған адамның Т.А.Ә.</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(күні, айы)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маманның Т.А.Ә. мен қолы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 күнтізбелік жылға арналады және нөмірленген, тігілген және мөрмен бекітілген болуға тиіс.</w:t>
      </w:r>
    </w:p>
    <w:bookmarkStart w:name="z391" w:id="52"/>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52"/>
    <w:p>
      <w:pPr>
        <w:spacing w:after="0"/>
        <w:ind w:left="0"/>
        <w:jc w:val="left"/>
      </w:pPr>
      <w:r>
        <w:rPr>
          <w:rFonts w:ascii="Times New Roman"/>
          <w:b/>
          <w:i w:val="false"/>
          <w:color w:val="000000"/>
        </w:rPr>
        <w:t xml:space="preserve"> Жартылай стационарлық үлгідегі ұйымдардағы персоналдың ең аз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953"/>
        <w:gridCol w:w="1653"/>
        <w:gridCol w:w="1553"/>
        <w:gridCol w:w="1493"/>
        <w:gridCol w:w="299"/>
        <w:gridCol w:w="1613"/>
        <w:gridCol w:w="150"/>
        <w:gridCol w:w="1713"/>
      </w:tblGrid>
      <w:tr>
        <w:trPr>
          <w:trHeight w:val="1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алушылар саны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астам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қызмет көрсетуші-шаруашылық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директордың орынбасары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бөлімнің меңгерушісі (6 кем емес дәрігерлік лауазым жағдайында)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жөніндегі менеджер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меңгерушiсi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 (референт)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қызмет көрсету бойынша электромонтер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ағымдағы жөндеу және қызмет көрсету жөніндегі жұмысшы (ағаш ұстасы, ағаш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орлардан қатты шөгінділерден болған қоқысты шығару жөніндегі тасушы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бірлік кәріз болмаған жағдайда және қазылған орларды тазарту орталықтанған тәртіпте жүргізілмесе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 станциясының машинисі (моторшысы)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жұмыс жөнiндегi маман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персоналдық штаттың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жуушы**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картоп тазалаушы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асхана жұмысшысы**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мен іш киім жуатын машинист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r>
              <w:rPr>
                <w:rFonts w:ascii="Times New Roman"/>
                <w:b w:val="false"/>
                <w:i w:val="false"/>
                <w:color w:val="000000"/>
                <w:vertAlign w:val="superscript"/>
              </w:rPr>
              <w:t xml:space="preserve">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r>
              <w:rPr>
                <w:rFonts w:ascii="Times New Roman"/>
                <w:b w:val="false"/>
                <w:i w:val="false"/>
                <w:color w:val="000000"/>
                <w:vertAlign w:val="superscript"/>
              </w:rPr>
              <w:t xml:space="preserve">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(-тазалаушы)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 дәрігер </w:t>
            </w:r>
            <w:r>
              <w:rPr>
                <w:rFonts w:ascii="Times New Roman"/>
                <w:b w:val="false"/>
                <w:i w:val="false"/>
                <w:color w:val="000000"/>
                <w:vertAlign w:val="superscript"/>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дәрігер</w:t>
            </w:r>
            <w:r>
              <w:rPr>
                <w:rFonts w:ascii="Times New Roman"/>
                <w:b w:val="false"/>
                <w:i w:val="false"/>
                <w:color w:val="000000"/>
                <w:vertAlign w:val="superscript"/>
              </w:rPr>
              <w:t>3, 4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дәрігер (психотерапевт) </w:t>
            </w:r>
            <w:r>
              <w:rPr>
                <w:rFonts w:ascii="Times New Roman"/>
                <w:b w:val="false"/>
                <w:i w:val="false"/>
                <w:color w:val="000000"/>
                <w:vertAlign w:val="superscript"/>
              </w:rPr>
              <w:t>1, 3, 4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Травматолог-ортопед дәрігер </w:t>
            </w:r>
            <w:r>
              <w:rPr>
                <w:rFonts w:ascii="Times New Roman"/>
                <w:b w:val="false"/>
                <w:i w:val="false"/>
                <w:color w:val="000000"/>
                <w:vertAlign w:val="superscript"/>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тамақ жөніндегі мейірбике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ЕДШК нұсқаушысы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ЕДШК бір кабинетіне 2 бірліктен көп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Райттерапия (иппотерапия) жөніндегі нұсқаушы </w:t>
            </w:r>
            <w:r>
              <w:rPr>
                <w:rFonts w:ascii="Times New Roman"/>
                <w:b w:val="false"/>
                <w:i w:val="false"/>
                <w:color w:val="000000"/>
                <w:vertAlign w:val="superscript"/>
              </w:rPr>
              <w:t>2, 4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(тиісті жағдай болғанда)</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(гидрокинезотерапия) жөніндегі нұсқаушы </w:t>
            </w:r>
            <w:r>
              <w:rPr>
                <w:rFonts w:ascii="Times New Roman"/>
                <w:b w:val="false"/>
                <w:i w:val="false"/>
                <w:color w:val="000000"/>
                <w:vertAlign w:val="superscript"/>
              </w:rPr>
              <w:t>2, 4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(бассейн болғанда)</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Мейірбике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жөнiндегi мейiрбике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тобына 1,5 бірліктен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 мұғалім </w:t>
            </w:r>
            <w:r>
              <w:rPr>
                <w:rFonts w:ascii="Times New Roman"/>
                <w:b w:val="false"/>
                <w:i w:val="false"/>
                <w:color w:val="000000"/>
                <w:vertAlign w:val="superscript"/>
              </w:rPr>
              <w:t>1, 3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мұғалімі</w:t>
            </w:r>
            <w:r>
              <w:rPr>
                <w:rFonts w:ascii="Times New Roman"/>
                <w:b w:val="false"/>
                <w:i w:val="false"/>
                <w:color w:val="000000"/>
                <w:vertAlign w:val="superscript"/>
              </w:rPr>
              <w:t>1,2,3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мұғалімі </w:t>
            </w:r>
            <w:r>
              <w:rPr>
                <w:rFonts w:ascii="Times New Roman"/>
                <w:b w:val="false"/>
                <w:i w:val="false"/>
                <w:color w:val="000000"/>
                <w:vertAlign w:val="superscript"/>
              </w:rPr>
              <w:t>1, 2, 3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инспекторы (еңбек мұғалімі)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инспекторы </w:t>
            </w:r>
            <w:r>
              <w:rPr>
                <w:rFonts w:ascii="Times New Roman"/>
                <w:b w:val="false"/>
                <w:i w:val="false"/>
                <w:color w:val="000000"/>
                <w:vertAlign w:val="superscript"/>
              </w:rPr>
              <w:t>3, 4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бейінге 1 бірлік (бейін кемінде 6 қызмет алушыны оқытқанда қалыптастырылады)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r>
              <w:rPr>
                <w:rFonts w:ascii="Times New Roman"/>
                <w:b w:val="false"/>
                <w:i w:val="false"/>
                <w:color w:val="000000"/>
                <w:vertAlign w:val="superscript"/>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Кітапханашы (кітапхана, лекотека болғанда) Логопед </w:t>
            </w:r>
            <w:r>
              <w:rPr>
                <w:rFonts w:ascii="Times New Roman"/>
                <w:b w:val="false"/>
                <w:i w:val="false"/>
                <w:color w:val="000000"/>
                <w:vertAlign w:val="superscript"/>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bl>
    <w:bookmarkStart w:name="z392" w:id="5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психоневрологиялық патологиясы бар балаларға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ТҚА бұзылған балаларға арналған жартылай стационарлық ұйымдарға енгізіледі;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 психоневрологиялық ауруы бар 18 жастан асқан адамдарға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 xml:space="preserve"> – қарттар мен мүгедектерге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2) * – жеке заңды тұлға болып табылатын жартылай стационарлық үлгідегі ұйымдар үшін көзделген басшы қызметкерлердің және шаруашылық-қызмет көрсетуші персоналдың штат нормативтері;</w:t>
      </w:r>
      <w:r>
        <w:br/>
      </w:r>
      <w:r>
        <w:rPr>
          <w:rFonts w:ascii="Times New Roman"/>
          <w:b w:val="false"/>
          <w:i w:val="false"/>
          <w:color w:val="000000"/>
          <w:sz w:val="28"/>
        </w:rPr>
        <w:t>
</w:t>
      </w:r>
      <w:r>
        <w:rPr>
          <w:rFonts w:ascii="Times New Roman"/>
          <w:b w:val="false"/>
          <w:i w:val="false"/>
          <w:color w:val="000000"/>
          <w:sz w:val="28"/>
        </w:rPr>
        <w:t>
      3) ** (27-31, 43-тармақтар) – бұл лауазымдар ыстық тамақ даярлаған жағдайда көзделеді;</w:t>
      </w:r>
      <w:r>
        <w:br/>
      </w:r>
      <w:r>
        <w:rPr>
          <w:rFonts w:ascii="Times New Roman"/>
          <w:b w:val="false"/>
          <w:i w:val="false"/>
          <w:color w:val="000000"/>
          <w:sz w:val="28"/>
        </w:rPr>
        <w:t>
      4) *** (42-тармақ) – бұл лауазымға қызмет алушылардың ауру сипатын ескере отырып, қажеттігіне қарай кез келген дәрігерді қабылдауға болады;</w:t>
      </w:r>
      <w:r>
        <w:br/>
      </w:r>
      <w:r>
        <w:rPr>
          <w:rFonts w:ascii="Times New Roman"/>
          <w:b w:val="false"/>
          <w:i w:val="false"/>
          <w:color w:val="000000"/>
          <w:sz w:val="28"/>
        </w:rPr>
        <w:t>
</w:t>
      </w:r>
      <w:r>
        <w:rPr>
          <w:rFonts w:ascii="Times New Roman"/>
          <w:b w:val="false"/>
          <w:i w:val="false"/>
          <w:color w:val="000000"/>
          <w:sz w:val="28"/>
        </w:rPr>
        <w:t>
      5) **** (52, 54, 57-тармақтар) – оқыту топтары осы бұйрықпен бекітілген стационар жағдайында арнаулы әлеуметтік қызметті ұсыну шарттарын белгілейтін халықты әлеуметтік қорғау саласында арнаулы әлеуметтік қызмет көрсету стандартының 35-тармағы 4) тармақшасына сәйкес қалыптасады;</w:t>
      </w:r>
      <w:r>
        <w:br/>
      </w:r>
      <w:r>
        <w:rPr>
          <w:rFonts w:ascii="Times New Roman"/>
          <w:b w:val="false"/>
          <w:i w:val="false"/>
          <w:color w:val="000000"/>
          <w:sz w:val="28"/>
        </w:rPr>
        <w:t>
</w:t>
      </w:r>
      <w:r>
        <w:rPr>
          <w:rFonts w:ascii="Times New Roman"/>
          <w:b w:val="false"/>
          <w:i w:val="false"/>
          <w:color w:val="000000"/>
          <w:sz w:val="28"/>
        </w:rPr>
        <w:t>
      6) жабдықталған мамандандырылған кабинеттер болғанда ең төмен штат нормативіне енгізілмеген тиісті мамандар қабылданады, алайда бір кабинетке 2 маманнан артық емес;</w:t>
      </w:r>
      <w:r>
        <w:br/>
      </w:r>
      <w:r>
        <w:rPr>
          <w:rFonts w:ascii="Times New Roman"/>
          <w:b w:val="false"/>
          <w:i w:val="false"/>
          <w:color w:val="000000"/>
          <w:sz w:val="28"/>
        </w:rPr>
        <w:t>
</w:t>
      </w:r>
      <w:r>
        <w:rPr>
          <w:rFonts w:ascii="Times New Roman"/>
          <w:b w:val="false"/>
          <w:i w:val="false"/>
          <w:color w:val="000000"/>
          <w:sz w:val="28"/>
        </w:rPr>
        <w:t>
      7) қажеттігіне қарай белгіленген лауазымдар еңбекақы төлеу қоры шегінде бірін-бірі алмастыра алады;</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ұйымда тәуліктік болу бөлімшесі жұмыс істеген кезде,түнгі кезекшілікке қажетті лауазымдар стационарлық үлгідегі ұйымдардағы персоналдың ең төмен штат нормативтеріне сәйкес айқындалады;</w:t>
      </w:r>
      <w:r>
        <w:br/>
      </w:r>
      <w:r>
        <w:rPr>
          <w:rFonts w:ascii="Times New Roman"/>
          <w:b w:val="false"/>
          <w:i w:val="false"/>
          <w:color w:val="000000"/>
          <w:sz w:val="28"/>
        </w:rPr>
        <w:t>
</w:t>
      </w:r>
      <w:r>
        <w:rPr>
          <w:rFonts w:ascii="Times New Roman"/>
          <w:b w:val="false"/>
          <w:i w:val="false"/>
          <w:color w:val="000000"/>
          <w:sz w:val="28"/>
        </w:rPr>
        <w:t>
      9) басшы қызметкерлерді және шаруашылық-қызмет көрсетуші персоналды ұстау бойынша шығыстар 1 бірлік қызметтің құнын есептеуге қосылмаған;</w:t>
      </w:r>
      <w:r>
        <w:br/>
      </w:r>
      <w:r>
        <w:rPr>
          <w:rFonts w:ascii="Times New Roman"/>
          <w:b w:val="false"/>
          <w:i w:val="false"/>
          <w:color w:val="000000"/>
          <w:sz w:val="28"/>
        </w:rPr>
        <w:t>
</w:t>
      </w:r>
      <w:r>
        <w:rPr>
          <w:rFonts w:ascii="Times New Roman"/>
          <w:b w:val="false"/>
          <w:i w:val="false"/>
          <w:color w:val="000000"/>
          <w:sz w:val="28"/>
        </w:rPr>
        <w:t>
      10) жартылай стационарлық үлгідегі мекемелерде қызметтік автокөлік құралдары лимиті бір жеңіл автомобиль және екі санитарлық автомобиль, ал қызмет алушыларды тасымалдау жөнінде көлік қызметі көрсетілген кезде қосымша - бір жолаушылар тасымалдайтын автобус көлемінде белгіленеді. Құралы (350 немесе одан көп қызмет алушылар болған жағдайда.</w:t>
      </w:r>
    </w:p>
    <w:bookmarkEnd w:id="53"/>
    <w:bookmarkStart w:name="z402" w:id="54"/>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5-қосымша           </w:t>
      </w:r>
    </w:p>
    <w:bookmarkEnd w:id="5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(жартылай стационарлық үлгідегі </w:t>
      </w:r>
      <w:r>
        <w:br/>
      </w:r>
      <w:r>
        <w:rPr>
          <w:rFonts w:ascii="Times New Roman"/>
          <w:b w:val="false"/>
          <w:i w:val="false"/>
          <w:color w:val="000000"/>
          <w:sz w:val="28"/>
        </w:rPr>
        <w:t>
ұйым басшысының Т.А.Ә. және қолы)</w:t>
      </w:r>
      <w:r>
        <w:br/>
      </w:r>
      <w:r>
        <w:rPr>
          <w:rFonts w:ascii="Times New Roman"/>
          <w:b w:val="false"/>
          <w:i w:val="false"/>
          <w:color w:val="000000"/>
          <w:sz w:val="28"/>
        </w:rPr>
        <w:t xml:space="preserve">
20___ жылғы «___» ____________ </w:t>
      </w:r>
    </w:p>
    <w:p>
      <w:pPr>
        <w:spacing w:after="0"/>
        <w:ind w:left="0"/>
        <w:jc w:val="both"/>
      </w:pPr>
      <w:r>
        <w:rPr>
          <w:rFonts w:ascii="Times New Roman"/>
          <w:b w:val="false"/>
          <w:i w:val="false"/>
          <w:color w:val="000000"/>
          <w:sz w:val="28"/>
        </w:rPr>
        <w:t>_________________________________________________________________ (жартылай стационарлық үлгідегі ұйымның атау)</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Қызмет алушының Т.А.Ә. ______________________________________________</w:t>
      </w:r>
      <w:r>
        <w:br/>
      </w:r>
      <w:r>
        <w:rPr>
          <w:rFonts w:ascii="Times New Roman"/>
          <w:b w:val="false"/>
          <w:i w:val="false"/>
          <w:color w:val="000000"/>
          <w:sz w:val="28"/>
        </w:rPr>
        <w:t>
Туған күні және жылы ________________________________________________</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Жартылай стационарлық ұйымға түскен күні ____________________________</w:t>
      </w:r>
      <w:r>
        <w:br/>
      </w:r>
      <w:r>
        <w:rPr>
          <w:rFonts w:ascii="Times New Roman"/>
          <w:b w:val="false"/>
          <w:i w:val="false"/>
          <w:color w:val="000000"/>
          <w:sz w:val="28"/>
        </w:rPr>
        <w:t>
Қызмет алушыға __________ бастап _________ қоса алғанға дейін бақылау жүзеге асырылды</w:t>
      </w:r>
      <w:r>
        <w:br/>
      </w:r>
      <w:r>
        <w:rPr>
          <w:rFonts w:ascii="Times New Roman"/>
          <w:b w:val="false"/>
          <w:i w:val="false"/>
          <w:color w:val="000000"/>
          <w:sz w:val="28"/>
        </w:rPr>
        <w:t>
Жеке жұмыс жоспары ___________ бастап __________ қоса алғанға дейінгі кезеңге әзірленді</w:t>
      </w:r>
    </w:p>
    <w:p>
      <w:pPr>
        <w:spacing w:after="0"/>
        <w:ind w:left="0"/>
        <w:jc w:val="both"/>
      </w:pPr>
      <w:r>
        <w:rPr>
          <w:rFonts w:ascii="Times New Roman"/>
          <w:b w:val="false"/>
          <w:i w:val="false"/>
          <w:color w:val="000000"/>
          <w:sz w:val="28"/>
        </w:rPr>
        <w:t>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305"/>
        <w:gridCol w:w="5294"/>
        <w:gridCol w:w="3462"/>
        <w:gridCol w:w="1528"/>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көлемі (жеке жүргізілетін іс-шаралардың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Тағайындауды жүзеге асырған маманның Т.А.Ә. және қолы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r>
      <w:tr>
        <w:trPr>
          <w:trHeight w:val="18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Жеке жұмыс жоспарын қайта қарау күні 20___ жылғы «___» ______________</w:t>
      </w:r>
    </w:p>
    <w:p>
      <w:pPr>
        <w:spacing w:after="0"/>
        <w:ind w:left="0"/>
        <w:jc w:val="both"/>
      </w:pPr>
      <w:r>
        <w:rPr>
          <w:rFonts w:ascii="Times New Roman"/>
          <w:b w:val="false"/>
          <w:i w:val="false"/>
          <w:color w:val="000000"/>
          <w:sz w:val="28"/>
        </w:rPr>
        <w:t>Әлеуметтік жұмыс жөніндегі маман _________ __________________________</w:t>
      </w:r>
      <w:r>
        <w:br/>
      </w:r>
      <w:r>
        <w:rPr>
          <w:rFonts w:ascii="Times New Roman"/>
          <w:b w:val="false"/>
          <w:i w:val="false"/>
          <w:color w:val="000000"/>
          <w:sz w:val="28"/>
        </w:rPr>
        <w:t>
                                   (қолы)         (Т.А.Ә., күні)</w:t>
      </w:r>
    </w:p>
    <w:bookmarkStart w:name="z403" w:id="55"/>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6-қосымша           </w:t>
      </w:r>
    </w:p>
    <w:bookmarkEnd w:id="55"/>
    <w:p>
      <w:pPr>
        <w:spacing w:after="0"/>
        <w:ind w:left="0"/>
        <w:jc w:val="left"/>
      </w:pPr>
      <w:r>
        <w:rPr>
          <w:rFonts w:ascii="Times New Roman"/>
          <w:b/>
          <w:i w:val="false"/>
          <w:color w:val="000000"/>
        </w:rPr>
        <w:t xml:space="preserve"> Қызмет алушының жеке жұмыс жоспарының орындалуы (мониторингі) бойынша журналдың/электрондық картотеканың нысаны</w:t>
      </w:r>
    </w:p>
    <w:p>
      <w:pPr>
        <w:spacing w:after="0"/>
        <w:ind w:left="0"/>
        <w:jc w:val="both"/>
      </w:pPr>
      <w:r>
        <w:rPr>
          <w:rFonts w:ascii="Times New Roman"/>
          <w:b w:val="false"/>
          <w:i w:val="false"/>
          <w:color w:val="000000"/>
          <w:sz w:val="28"/>
        </w:rPr>
        <w:t>Қызмет алушының Т.А.Ә. ______________________________________________</w:t>
      </w:r>
      <w:r>
        <w:br/>
      </w:r>
      <w:r>
        <w:rPr>
          <w:rFonts w:ascii="Times New Roman"/>
          <w:b w:val="false"/>
          <w:i w:val="false"/>
          <w:color w:val="000000"/>
          <w:sz w:val="28"/>
        </w:rPr>
        <w:t>
Туған күні _______ жылғы «____» ______________</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___ ______ бастап ___ _______ қоса алғандағы кезеңге әзірленген жеке жұмыс жоспарына мониторинг</w:t>
      </w:r>
      <w:r>
        <w:br/>
      </w:r>
      <w:r>
        <w:rPr>
          <w:rFonts w:ascii="Times New Roman"/>
          <w:b w:val="false"/>
          <w:i w:val="false"/>
          <w:color w:val="000000"/>
          <w:sz w:val="28"/>
        </w:rPr>
        <w:t>
Қызмет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461"/>
        <w:gridCol w:w="3704"/>
        <w:gridCol w:w="2231"/>
        <w:gridCol w:w="1384"/>
        <w:gridCol w:w="1789"/>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жай-күйі туралы белгі, оның ішінде</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тиіс екенін көрсету)</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Әлеуметтік жұмыс жөніндегі маман __________ _________________________</w:t>
      </w:r>
      <w:r>
        <w:br/>
      </w:r>
      <w:r>
        <w:rPr>
          <w:rFonts w:ascii="Times New Roman"/>
          <w:b w:val="false"/>
          <w:i w:val="false"/>
          <w:color w:val="000000"/>
          <w:sz w:val="28"/>
        </w:rPr>
        <w:t>
                                    (қолы)        (Т.Ә.А., күні)</w:t>
      </w:r>
    </w:p>
    <w:bookmarkStart w:name="z404" w:id="56"/>
    <w:p>
      <w:pPr>
        <w:spacing w:after="0"/>
        <w:ind w:left="0"/>
        <w:jc w:val="both"/>
      </w:pPr>
      <w:r>
        <w:rPr>
          <w:rFonts w:ascii="Times New Roman"/>
          <w:b w:val="false"/>
          <w:i w:val="false"/>
          <w:color w:val="000000"/>
          <w:sz w:val="28"/>
        </w:rPr>
        <w:t>
Ескерту: * Қызмет алушының:</w:t>
      </w:r>
      <w:r>
        <w:br/>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 өзіне-өзі қызмет көрсету дағдыларын, әлеуметтік-тұрмыстық және еңбекпен</w:t>
      </w:r>
      <w:r>
        <w:br/>
      </w:r>
      <w:r>
        <w:rPr>
          <w:rFonts w:ascii="Times New Roman"/>
          <w:b w:val="false"/>
          <w:i w:val="false"/>
          <w:color w:val="000000"/>
          <w:sz w:val="28"/>
        </w:rPr>
        <w:t>
      бейімдеу мен әлеуметтендіруді қалыптастырудағы оң өзгерістері белгіленді.</w:t>
      </w:r>
    </w:p>
    <w:bookmarkEnd w:id="56"/>
    <w:bookmarkStart w:name="z405" w:id="57"/>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саласындағы жартылай стационарлық</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7-қосымша           </w:t>
      </w:r>
    </w:p>
    <w:bookmarkEnd w:id="57"/>
    <w:p>
      <w:pPr>
        <w:spacing w:after="0"/>
        <w:ind w:left="0"/>
        <w:jc w:val="left"/>
      </w:pPr>
      <w:r>
        <w:rPr>
          <w:rFonts w:ascii="Times New Roman"/>
          <w:b/>
          <w:i w:val="false"/>
          <w:color w:val="000000"/>
        </w:rPr>
        <w:t xml:space="preserve"> Жартылай стационарлық үлгiдегi ұйымдарға арналған жұмсақ мүкәммал, сондай-ақ олардың тозу мерзімдерінің ең төмен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864"/>
        <w:gridCol w:w="1581"/>
        <w:gridCol w:w="1372"/>
        <w:gridCol w:w="1775"/>
        <w:gridCol w:w="1267"/>
        <w:gridCol w:w="165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ішінде басылып қалмайтын матрац)</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Вафельді сүлгiлер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сүлгiлер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06" w:id="58"/>
    <w:p>
      <w:pPr>
        <w:spacing w:after="0"/>
        <w:ind w:left="0"/>
        <w:jc w:val="both"/>
      </w:pPr>
      <w:r>
        <w:rPr>
          <w:rFonts w:ascii="Times New Roman"/>
          <w:b w:val="false"/>
          <w:i w:val="false"/>
          <w:color w:val="000000"/>
          <w:sz w:val="28"/>
        </w:rPr>
        <w:t>
Ескерту:</w:t>
      </w:r>
    </w:p>
    <w:bookmarkEnd w:id="58"/>
    <w:p>
      <w:pPr>
        <w:spacing w:after="0"/>
        <w:ind w:left="0"/>
        <w:jc w:val="both"/>
      </w:pPr>
      <w:r>
        <w:rPr>
          <w:rFonts w:ascii="Times New Roman"/>
          <w:b w:val="false"/>
          <w:i w:val="false"/>
          <w:color w:val="000000"/>
          <w:sz w:val="28"/>
        </w:rPr>
        <w:t>      ** 4-тармақтағы бірінші сан жалпы бөлім үшін, екінші сан – халы нашар адамдар үшін пайдалану мерзімін көрсетеді.</w:t>
      </w:r>
    </w:p>
    <w:bookmarkStart w:name="z407" w:id="59"/>
    <w:p>
      <w:pPr>
        <w:spacing w:after="0"/>
        <w:ind w:left="0"/>
        <w:jc w:val="left"/>
      </w:pPr>
      <w:r>
        <w:rPr>
          <w:rFonts w:ascii="Times New Roman"/>
          <w:b/>
          <w:i w:val="false"/>
          <w:color w:val="000000"/>
        </w:rPr>
        <w:t xml:space="preserve"> 
2. Балаларды, ТҚА бұзылған балаларды және 18 жастан асқан адамдарды жартылай стационарлық үлгiдегi ұйымдарда оқыту ұзақтығы</w:t>
      </w:r>
    </w:p>
    <w:bookmarkEnd w:id="59"/>
    <w:p>
      <w:pPr>
        <w:spacing w:after="0"/>
        <w:ind w:left="0"/>
        <w:jc w:val="both"/>
      </w:pPr>
      <w:r>
        <w:rPr>
          <w:rFonts w:ascii="Times New Roman"/>
          <w:b w:val="false"/>
          <w:i w:val="false"/>
          <w:color w:val="000000"/>
          <w:sz w:val="28"/>
        </w:rPr>
        <w:t>      Балаларды, ТҚА бұзылған балаларды және 18 жастан асқан адамдарды оқыту ұзақтығы барлық үлгідегі ұйымдарда олардың дағды деңгейiне, танымдық қызметi мен жас ерекшелiктерiне қарай құрылады:</w:t>
      </w:r>
      <w:r>
        <w:br/>
      </w:r>
      <w:r>
        <w:rPr>
          <w:rFonts w:ascii="Times New Roman"/>
          <w:b w:val="false"/>
          <w:i w:val="false"/>
          <w:color w:val="000000"/>
          <w:sz w:val="28"/>
        </w:rPr>
        <w:t>
      балалардың әлеуметтiк дағдылары, әлеуметтену және танымдық қызметi ең төмен деңгейде болғанда сабақтың ұзақтығы 15 минутқа дейiн созылады;</w:t>
      </w:r>
      <w:r>
        <w:br/>
      </w:r>
      <w:r>
        <w:rPr>
          <w:rFonts w:ascii="Times New Roman"/>
          <w:b w:val="false"/>
          <w:i w:val="false"/>
          <w:color w:val="000000"/>
          <w:sz w:val="28"/>
        </w:rPr>
        <w:t>
      әлеуметтiк дағдылары, әлеуметтену және танымдық қызметi төмен деңгейде болғанда - 20 минутқа дейiн;</w:t>
      </w:r>
      <w:r>
        <w:br/>
      </w:r>
      <w:r>
        <w:rPr>
          <w:rFonts w:ascii="Times New Roman"/>
          <w:b w:val="false"/>
          <w:i w:val="false"/>
          <w:color w:val="000000"/>
          <w:sz w:val="28"/>
        </w:rPr>
        <w:t>
      әлеуметтiк дағдылары, әлеуметтену және танымдық қызметi қалыпты деңгейде болғанда - сабақ 30 минутқа дейiн;</w:t>
      </w:r>
      <w:r>
        <w:br/>
      </w:r>
      <w:r>
        <w:rPr>
          <w:rFonts w:ascii="Times New Roman"/>
          <w:b w:val="false"/>
          <w:i w:val="false"/>
          <w:color w:val="000000"/>
          <w:sz w:val="28"/>
        </w:rPr>
        <w:t>
      әлеуметтiк дағдыларының, әлеуметтену және танымдық қызметiнің деңгейі айтарлықтай төмендемеген жағдайда - 45 минутқа созылады.</w:t>
      </w:r>
      <w:r>
        <w:br/>
      </w:r>
      <w:r>
        <w:rPr>
          <w:rFonts w:ascii="Times New Roman"/>
          <w:b w:val="false"/>
          <w:i w:val="false"/>
          <w:color w:val="000000"/>
          <w:sz w:val="28"/>
        </w:rPr>
        <w:t>
      Академиялық сағаттың (45 минут) қалған уақытында балаларға және 18 жастан асқан адамдарға оқу жоспарының бағдарламасына және әр сабаққа әзiрленген тақырыптық жоспарларға сәйкес дидактикалық және дамытушы ойындар өткiзіледi.</w:t>
      </w:r>
    </w:p>
    <w:bookmarkStart w:name="z408"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6 желтоқсандағы  </w:t>
      </w:r>
      <w:r>
        <w:br/>
      </w:r>
      <w:r>
        <w:rPr>
          <w:rFonts w:ascii="Times New Roman"/>
          <w:b w:val="false"/>
          <w:i w:val="false"/>
          <w:color w:val="000000"/>
          <w:sz w:val="28"/>
        </w:rPr>
        <w:t xml:space="preserve">
№ 394-ө бұйрығына      </w:t>
      </w:r>
      <w:r>
        <w:br/>
      </w:r>
      <w:r>
        <w:rPr>
          <w:rFonts w:ascii="Times New Roman"/>
          <w:b w:val="false"/>
          <w:i w:val="false"/>
          <w:color w:val="000000"/>
          <w:sz w:val="28"/>
        </w:rPr>
        <w:t xml:space="preserve">
3-қосымша           </w:t>
      </w:r>
    </w:p>
    <w:bookmarkEnd w:id="60"/>
    <w:bookmarkStart w:name="z409" w:id="61"/>
    <w:p>
      <w:pPr>
        <w:spacing w:after="0"/>
        <w:ind w:left="0"/>
        <w:jc w:val="left"/>
      </w:pPr>
      <w:r>
        <w:rPr>
          <w:rFonts w:ascii="Times New Roman"/>
          <w:b/>
          <w:i w:val="false"/>
          <w:color w:val="000000"/>
        </w:rPr>
        <w:t xml:space="preserve"> 
Халықты әлеуметтік қорғау саласында үйде қызмет көрсету</w:t>
      </w:r>
      <w:r>
        <w:br/>
      </w:r>
      <w:r>
        <w:rPr>
          <w:rFonts w:ascii="Times New Roman"/>
          <w:b/>
          <w:i w:val="false"/>
          <w:color w:val="000000"/>
        </w:rPr>
        <w:t>
жағдайында арнаулы әлеуметтік қызмет көрсету стандарты</w:t>
      </w:r>
    </w:p>
    <w:bookmarkEnd w:id="61"/>
    <w:bookmarkStart w:name="z410" w:id="62"/>
    <w:p>
      <w:pPr>
        <w:spacing w:after="0"/>
        <w:ind w:left="0"/>
        <w:jc w:val="left"/>
      </w:pPr>
      <w:r>
        <w:rPr>
          <w:rFonts w:ascii="Times New Roman"/>
          <w:b/>
          <w:i w:val="false"/>
          <w:color w:val="000000"/>
        </w:rPr>
        <w:t xml:space="preserve"> 
1. Жалпы ережелер</w:t>
      </w:r>
    </w:p>
    <w:bookmarkEnd w:id="62"/>
    <w:bookmarkStart w:name="z411" w:id="63"/>
    <w:p>
      <w:pPr>
        <w:spacing w:after="0"/>
        <w:ind w:left="0"/>
        <w:jc w:val="both"/>
      </w:pPr>
      <w:r>
        <w:rPr>
          <w:rFonts w:ascii="Times New Roman"/>
          <w:b w:val="false"/>
          <w:i w:val="false"/>
          <w:color w:val="000000"/>
          <w:sz w:val="28"/>
        </w:rPr>
        <w:t>
      1. Халықты әлеуметтік қорғау саласында үйде қызмет көрсету жағдайында арнаулы әлеуметтік қызмет көрсету стандарты (бұдан әрі - Стандарт)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қызмет алушылардың тұрғылықты жері бойынша үйде қызмет көрсету жағдайларында арнаулы әлеуметтік қызмет көрсетуге арналған мемлекеттік және мемлекеттік емес нысандағы үйде қызмет көрсету ұйымдарында арнаулы әлеуметтік қызмет көрсетудің шарттары мен тәртібінің көлемі мен талаптарын белгілейді, үйде қызмет көрсету ұйымының жұмыс істеу тәртібін, мүгедектер қатарындағы психоневрологиялық патологиясы бар мүгедек балаларға (бұдан әрі - балалар), тірек-қимыл аппараты бұзылған мүгедек балаларға (бұдан әрі – ТҚА бұзылған балалар), психоневрологиялық ауруы бар он сегіз жастан асқан мүгедектерге (бұдан әрі – 18 жастан асқан адамдар), бірінші, екінші топтағы мүгедектерге қарттарға (бұдан әрі - мүгедектер) арнаулы әлеуметтік қызметті көрсету, тоқтату шарттарын айқындайды. Жоғарыда аталған санаттар бірлесіп қызмет алушылар болып аталады.</w:t>
      </w:r>
      <w:r>
        <w:br/>
      </w:r>
      <w:r>
        <w:rPr>
          <w:rFonts w:ascii="Times New Roman"/>
          <w:b w:val="false"/>
          <w:i w:val="false"/>
          <w:color w:val="000000"/>
          <w:sz w:val="28"/>
        </w:rPr>
        <w:t>
</w:t>
      </w:r>
      <w:r>
        <w:rPr>
          <w:rFonts w:ascii="Times New Roman"/>
          <w:b w:val="false"/>
          <w:i w:val="false"/>
          <w:color w:val="000000"/>
          <w:sz w:val="28"/>
        </w:rPr>
        <w:t>
      3. Үйде әлеуметтік көмек көрсету бөлімшелері, өзге де үйде қызмет көрсету жағдайында қызмет алушылардың тұрғылықты жері бойынша арнаулы әлеуметтік қызмет көрсетуге арналған ұйымдар үйде қызмет көрсету ұйымдары (бұдан әрі – үйде қызмет көрсету ұйымы) болып танылады.</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үйде қызмет көрсету жағдайында арнаулы әлеуметтік қызмет көрсететін барлық субъектілер ұстанады.</w:t>
      </w:r>
      <w:r>
        <w:br/>
      </w:r>
      <w:r>
        <w:rPr>
          <w:rFonts w:ascii="Times New Roman"/>
          <w:b w:val="false"/>
          <w:i w:val="false"/>
          <w:color w:val="000000"/>
          <w:sz w:val="28"/>
        </w:rPr>
        <w:t>
</w:t>
      </w:r>
      <w:r>
        <w:rPr>
          <w:rFonts w:ascii="Times New Roman"/>
          <w:b w:val="false"/>
          <w:i w:val="false"/>
          <w:color w:val="000000"/>
          <w:sz w:val="28"/>
        </w:rPr>
        <w:t>
      5. Үйде қызмет көрсету жағдайларында арнаулы әлеуметтік қызметтер:</w:t>
      </w:r>
      <w:r>
        <w:br/>
      </w:r>
      <w:r>
        <w:rPr>
          <w:rFonts w:ascii="Times New Roman"/>
          <w:b w:val="false"/>
          <w:i w:val="false"/>
          <w:color w:val="000000"/>
          <w:sz w:val="28"/>
        </w:rPr>
        <w:t>
</w:t>
      </w:r>
      <w:r>
        <w:rPr>
          <w:rFonts w:ascii="Times New Roman"/>
          <w:b w:val="false"/>
          <w:i w:val="false"/>
          <w:color w:val="000000"/>
          <w:sz w:val="28"/>
        </w:rPr>
        <w:t>
      1) жеңіл және орташа дәрежедегі ақыл-ой кемістігінің, оның ішінде арнайы білім беру түзету ұйымдарының (мектеп интернаттардың) арнайы (көмекші) сыныптарында оқуға қиындық туғызатын жүріп-тұру функцияларының өрескел бұзылуы (бөгде адамның көмегінсіз жүре алмайтын, қимылдарының бұзылу ауырлығына қарай өзіне өзі қызмет көрсете алмайтын, жеке күтімді талап ететін); есту, көру, сөйлеу қабілеттерінің анық білінетін бұзушылықтарымен, тырысқақтық ұстамамен, мінез-құлқындағы ауытқушылықтармен асқынуы;</w:t>
      </w:r>
      <w:r>
        <w:br/>
      </w:r>
      <w:r>
        <w:rPr>
          <w:rFonts w:ascii="Times New Roman"/>
          <w:b w:val="false"/>
          <w:i w:val="false"/>
          <w:color w:val="000000"/>
          <w:sz w:val="28"/>
        </w:rPr>
        <w:t>
      ауыр немесе күрделі дәрежедегі ақыл-ой кемістігінің;</w:t>
      </w:r>
      <w:r>
        <w:br/>
      </w:r>
      <w:r>
        <w:rPr>
          <w:rFonts w:ascii="Times New Roman"/>
          <w:b w:val="false"/>
          <w:i w:val="false"/>
          <w:color w:val="000000"/>
          <w:sz w:val="28"/>
        </w:rPr>
        <w:t>
      бас миының органикалық зақым алғаннан кейінгі жарыместігі салдарынан үйде қызмет көрсету жағдайларында арнаулы әлеуметтік қызмет көрсетуге мұқтаж 1,5 жастан 18 жасқа дейінгі балаларға;</w:t>
      </w:r>
      <w:r>
        <w:br/>
      </w:r>
      <w:r>
        <w:rPr>
          <w:rFonts w:ascii="Times New Roman"/>
          <w:b w:val="false"/>
          <w:i w:val="false"/>
          <w:color w:val="000000"/>
          <w:sz w:val="28"/>
        </w:rPr>
        <w:t>
</w:t>
      </w:r>
      <w:r>
        <w:rPr>
          <w:rFonts w:ascii="Times New Roman"/>
          <w:b w:val="false"/>
          <w:i w:val="false"/>
          <w:color w:val="000000"/>
          <w:sz w:val="28"/>
        </w:rPr>
        <w:t>
      2) өздігінен жүріп-тұруының және өзіне-өзі қызмет көрсетудің бірінші және екінші деңгейде шектелуіне әкелген тірек-қимыл аппараты айқын немесе едәуір (өрескел) бұзылған мүгедек балаларға;</w:t>
      </w:r>
      <w:r>
        <w:br/>
      </w:r>
      <w:r>
        <w:rPr>
          <w:rFonts w:ascii="Times New Roman"/>
          <w:b w:val="false"/>
          <w:i w:val="false"/>
          <w:color w:val="000000"/>
          <w:sz w:val="28"/>
        </w:rPr>
        <w:t>
      Балаларға және ТҚА бұзылған балаларға үйде қызмет көрсетуге:</w:t>
      </w:r>
      <w:r>
        <w:br/>
      </w:r>
      <w:r>
        <w:rPr>
          <w:rFonts w:ascii="Times New Roman"/>
          <w:b w:val="false"/>
          <w:i w:val="false"/>
          <w:color w:val="000000"/>
          <w:sz w:val="28"/>
        </w:rPr>
        <w:t>
      жеке адам дефектісі айқын білінбейтін өнімді симптоматикалы шизофренияның;</w:t>
      </w:r>
      <w:r>
        <w:br/>
      </w:r>
      <w:r>
        <w:rPr>
          <w:rFonts w:ascii="Times New Roman"/>
          <w:b w:val="false"/>
          <w:i w:val="false"/>
          <w:color w:val="000000"/>
          <w:sz w:val="28"/>
        </w:rPr>
        <w:t>
      кез келген нозологиялық тиістілік шеңберіндегі психопатияға ұқсас симптоматиканың;</w:t>
      </w:r>
      <w:r>
        <w:br/>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аурулардың;</w:t>
      </w:r>
      <w:r>
        <w:br/>
      </w:r>
      <w:r>
        <w:rPr>
          <w:rFonts w:ascii="Times New Roman"/>
          <w:b w:val="false"/>
          <w:i w:val="false"/>
          <w:color w:val="000000"/>
          <w:sz w:val="28"/>
        </w:rPr>
        <w:t>
      белсенді процесс стадиясындағы туберкулез, карантинді инфекциялар, тері мен шаштың жұқпалы аурулары, венерологиялық аурулар, ЖИТС;</w:t>
      </w:r>
      <w:r>
        <w:br/>
      </w:r>
      <w:r>
        <w:rPr>
          <w:rFonts w:ascii="Times New Roman"/>
          <w:b w:val="false"/>
          <w:i w:val="false"/>
          <w:color w:val="000000"/>
          <w:sz w:val="28"/>
        </w:rPr>
        <w:t>
      мамандандырылған медициналық ұйымдарда стационарлық емделуді талап ететін басқа да аурулардың болуы үйде қызмет көрсетуге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3) жеңіл және орташа дәрежедегі ақыл-ой кемістігінің, оның ішінде жүріп-тұру функцияларының өрескел бұзылуы (бөгде адамның көмегінсіз жүре алмайтын, қимылдарының бұзылу ауырлығына қарай өзіне өзі қызмет көрсете алмайтын, жеке күтімді талап ететін);</w:t>
      </w:r>
      <w:r>
        <w:br/>
      </w:r>
      <w:r>
        <w:rPr>
          <w:rFonts w:ascii="Times New Roman"/>
          <w:b w:val="false"/>
          <w:i w:val="false"/>
          <w:color w:val="000000"/>
          <w:sz w:val="28"/>
        </w:rPr>
        <w:t>
      ауыр немесе күрделі дәрежедегі ақыл-ес кемістігінің;</w:t>
      </w:r>
      <w:r>
        <w:br/>
      </w:r>
      <w:r>
        <w:rPr>
          <w:rFonts w:ascii="Times New Roman"/>
          <w:b w:val="false"/>
          <w:i w:val="false"/>
          <w:color w:val="000000"/>
          <w:sz w:val="28"/>
        </w:rPr>
        <w:t>
      жіті психотиялық симптоматика болмағанымен,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органикалық аурулары);</w:t>
      </w:r>
      <w:r>
        <w:br/>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w:t>
      </w:r>
      <w:r>
        <w:br/>
      </w:r>
      <w:r>
        <w:rPr>
          <w:rFonts w:ascii="Times New Roman"/>
          <w:b w:val="false"/>
          <w:i w:val="false"/>
          <w:color w:val="000000"/>
          <w:sz w:val="28"/>
        </w:rPr>
        <w:t>
      жарыместік белгілері мен сирек тырыспа және эквиваленттері бар (айына бес реттен артық емес) эпилепсияның түрлі нысандары салдарынан үйде қызмет көрсету жағдайларында арнаулы әлеуметтік қызмет көрсетуге мұқтаж психоневрологиялық ауруы бар он сегіз жастан асқан;</w:t>
      </w:r>
      <w:r>
        <w:br/>
      </w:r>
      <w:r>
        <w:rPr>
          <w:rFonts w:ascii="Times New Roman"/>
          <w:b w:val="false"/>
          <w:i w:val="false"/>
          <w:color w:val="000000"/>
          <w:sz w:val="28"/>
        </w:rPr>
        <w:t>
      18 жастан асқан адамдарға үйде қызмет көрсетуге:</w:t>
      </w:r>
      <w:r>
        <w:br/>
      </w:r>
      <w:r>
        <w:rPr>
          <w:rFonts w:ascii="Times New Roman"/>
          <w:b w:val="false"/>
          <w:i w:val="false"/>
          <w:color w:val="000000"/>
          <w:sz w:val="28"/>
        </w:rPr>
        <w:t>
      белсенді процесс стадиясындағы туберкулез, карантинді инфекциялар, тері мен шаштың жұқпалы аурулары, венерологиялық аурулар, ЖИТС;</w:t>
      </w:r>
      <w:r>
        <w:br/>
      </w:r>
      <w:r>
        <w:rPr>
          <w:rFonts w:ascii="Times New Roman"/>
          <w:b w:val="false"/>
          <w:i w:val="false"/>
          <w:color w:val="000000"/>
          <w:sz w:val="28"/>
        </w:rPr>
        <w:t>
      мамандандырылған медициналық ұйымдарда стационарлық емделуді талап ететін басқа да аурулардың;</w:t>
      </w:r>
      <w:r>
        <w:br/>
      </w:r>
      <w:r>
        <w:rPr>
          <w:rFonts w:ascii="Times New Roman"/>
          <w:b w:val="false"/>
          <w:i w:val="false"/>
          <w:color w:val="000000"/>
          <w:sz w:val="28"/>
        </w:rPr>
        <w:t>
      жіті және қатты стадиядағы психикалық аурулардың;</w:t>
      </w:r>
      <w:r>
        <w:br/>
      </w:r>
      <w:r>
        <w:rPr>
          <w:rFonts w:ascii="Times New Roman"/>
          <w:b w:val="false"/>
          <w:i w:val="false"/>
          <w:color w:val="000000"/>
          <w:sz w:val="28"/>
        </w:rPr>
        <w:t>
      созылмалы психикалық аурудың асқыну жағдайының;</w:t>
      </w:r>
      <w:r>
        <w:br/>
      </w:r>
      <w:r>
        <w:rPr>
          <w:rFonts w:ascii="Times New Roman"/>
          <w:b w:val="false"/>
          <w:i w:val="false"/>
          <w:color w:val="000000"/>
          <w:sz w:val="28"/>
        </w:rPr>
        <w:t>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w:t>
      </w:r>
      <w:r>
        <w:br/>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w:t>
      </w:r>
      <w:r>
        <w:br/>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w:t>
      </w:r>
      <w:r>
        <w:br/>
      </w:r>
      <w:r>
        <w:rPr>
          <w:rFonts w:ascii="Times New Roman"/>
          <w:b w:val="false"/>
          <w:i w:val="false"/>
          <w:color w:val="000000"/>
          <w:sz w:val="28"/>
        </w:rPr>
        <w:t>
      айқын білінетін түрлі генездегі депрессиялық және қияли жай-күйлер, созылмалы реактивті жай-күйлер;</w:t>
      </w:r>
      <w:r>
        <w:br/>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4) өзіне өзі күтім көрсете алмайтын және денсаулығының жай-күйіне байланысты үйде күтім көрсету жағдайында арнаулы әлеуметтік көрсетілуге мұқтаж,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бойынша ата-анасын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болуына, бас бостандығынан айыру мекемелерінде отыруына, елден тыс жерге тұрақты тұруға кетуіне, немесе басқа елді мекенде тұруына байланысты) оларға тұрақты көмек пен күтімді қамтамасыз ете алмайтын жақын туыстары бар бірінші, екінші топтағы мүгедектер мен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9-бабы</w:t>
      </w:r>
      <w:r>
        <w:rPr>
          <w:rFonts w:ascii="Times New Roman"/>
          <w:b w:val="false"/>
          <w:i w:val="false"/>
          <w:color w:val="000000"/>
          <w:sz w:val="28"/>
        </w:rPr>
        <w:t xml:space="preserve"> 1-тармағымен белгіленген зейнеткерлік жасқа жеткен мүгедектерге және қарттарға тәуліктің күндізгі уақытында әлеуметтік қызмет көрсетуге арналған.</w:t>
      </w:r>
      <w:r>
        <w:br/>
      </w:r>
      <w:r>
        <w:rPr>
          <w:rFonts w:ascii="Times New Roman"/>
          <w:b w:val="false"/>
          <w:i w:val="false"/>
          <w:color w:val="000000"/>
          <w:sz w:val="28"/>
        </w:rPr>
        <w:t>
      Мүгедектер мен қарттарға үйде қызмет көрсетуге ауру процесінің белсенді стадиясындағы туберкулездің, невроздарды қоспағанда, психикалық аурулардың, соматикалық ауру кезіндегі неврозға ұқсас жай-күйлердің, жарыместің жеңіл дәрежесінің, ақыл-ес кемшіндігі мен жеке басының айқын білінетін өзгеруі жоқ, сирек ұстамасы бар (айына 2-3 реттен артық емес) тырыспалы синдромдардың, карантинді инфекциялардың, жұқпалы тері мен шаш ауруларының, венереологиялық аурулардың, ЖИТС-тің, сондай-ақ мамандандырылған медициналық ұйымдарда стационарлық емдеуді талап ететін аурулардың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6. Үйде қызмет көрсету ұйымы заңды тұлға не заңды тұлғаның құрылымдық бөлімшесі болып табылады, оны құрылтайшысы құрады және өз қызметін құрылтайшы құжаттарға, Қазақстан Республикасының қолданыстағы </w:t>
      </w:r>
      <w:r>
        <w:rPr>
          <w:rFonts w:ascii="Times New Roman"/>
          <w:b w:val="false"/>
          <w:i w:val="false"/>
          <w:color w:val="000000"/>
          <w:sz w:val="28"/>
        </w:rPr>
        <w:t>заңнамалары</w:t>
      </w:r>
      <w:r>
        <w:rPr>
          <w:rFonts w:ascii="Times New Roman"/>
          <w:b w:val="false"/>
          <w:i w:val="false"/>
          <w:color w:val="000000"/>
          <w:sz w:val="28"/>
        </w:rPr>
        <w:t xml:space="preserve"> мен басқа да нормативтік құқықтық актілерге сәйкес жүзеге асырады.</w:t>
      </w:r>
      <w:r>
        <w:br/>
      </w:r>
      <w:r>
        <w:rPr>
          <w:rFonts w:ascii="Times New Roman"/>
          <w:b w:val="false"/>
          <w:i w:val="false"/>
          <w:color w:val="000000"/>
          <w:sz w:val="28"/>
        </w:rPr>
        <w:t>
</w:t>
      </w:r>
      <w:r>
        <w:rPr>
          <w:rFonts w:ascii="Times New Roman"/>
          <w:b w:val="false"/>
          <w:i w:val="false"/>
          <w:color w:val="000000"/>
          <w:sz w:val="28"/>
        </w:rPr>
        <w:t>
      7. Үйде қызмет көрсету ұйымдары:</w:t>
      </w:r>
      <w:r>
        <w:br/>
      </w:r>
      <w:r>
        <w:rPr>
          <w:rFonts w:ascii="Times New Roman"/>
          <w:b w:val="false"/>
          <w:i w:val="false"/>
          <w:color w:val="000000"/>
          <w:sz w:val="28"/>
        </w:rPr>
        <w:t>
</w:t>
      </w:r>
      <w:r>
        <w:rPr>
          <w:rFonts w:ascii="Times New Roman"/>
          <w:b w:val="false"/>
          <w:i w:val="false"/>
          <w:color w:val="000000"/>
          <w:sz w:val="28"/>
        </w:rPr>
        <w:t>
      1) балаларға және 18 жастан асқан адамдарға үйде әлеуметтік көрсету қызметтері/бөлімшелері;</w:t>
      </w:r>
      <w:r>
        <w:br/>
      </w:r>
      <w:r>
        <w:rPr>
          <w:rFonts w:ascii="Times New Roman"/>
          <w:b w:val="false"/>
          <w:i w:val="false"/>
          <w:color w:val="000000"/>
          <w:sz w:val="28"/>
        </w:rPr>
        <w:t>
</w:t>
      </w:r>
      <w:r>
        <w:rPr>
          <w:rFonts w:ascii="Times New Roman"/>
          <w:b w:val="false"/>
          <w:i w:val="false"/>
          <w:color w:val="000000"/>
          <w:sz w:val="28"/>
        </w:rPr>
        <w:t>
      2) мүгедектер мен қарттарға үйде әлеуметтік көмек көрсету қызметтері/бөлімшелері;</w:t>
      </w:r>
      <w:r>
        <w:br/>
      </w:r>
      <w:r>
        <w:rPr>
          <w:rFonts w:ascii="Times New Roman"/>
          <w:b w:val="false"/>
          <w:i w:val="false"/>
          <w:color w:val="000000"/>
          <w:sz w:val="28"/>
        </w:rPr>
        <w:t>
</w:t>
      </w:r>
      <w:r>
        <w:rPr>
          <w:rFonts w:ascii="Times New Roman"/>
          <w:b w:val="false"/>
          <w:i w:val="false"/>
          <w:color w:val="000000"/>
          <w:sz w:val="28"/>
        </w:rPr>
        <w:t>
      3) балалар мен 18 жастан асқан адамдарды тәрбиелеп отырған отбасыларды қолдау қызметтері;</w:t>
      </w:r>
      <w:r>
        <w:br/>
      </w:r>
      <w:r>
        <w:rPr>
          <w:rFonts w:ascii="Times New Roman"/>
          <w:b w:val="false"/>
          <w:i w:val="false"/>
          <w:color w:val="000000"/>
          <w:sz w:val="28"/>
        </w:rPr>
        <w:t>
</w:t>
      </w:r>
      <w:r>
        <w:rPr>
          <w:rFonts w:ascii="Times New Roman"/>
          <w:b w:val="false"/>
          <w:i w:val="false"/>
          <w:color w:val="000000"/>
          <w:sz w:val="28"/>
        </w:rPr>
        <w:t>
      4) үй жағдайында арнаулы әлеуметтік қызмет көрсетуге арналған өзге ұйымдар түрінде құрылады.</w:t>
      </w:r>
    </w:p>
    <w:bookmarkEnd w:id="63"/>
    <w:bookmarkStart w:name="z426" w:id="64"/>
    <w:p>
      <w:pPr>
        <w:spacing w:after="0"/>
        <w:ind w:left="0"/>
        <w:jc w:val="left"/>
      </w:pPr>
      <w:r>
        <w:rPr>
          <w:rFonts w:ascii="Times New Roman"/>
          <w:b/>
          <w:i w:val="false"/>
          <w:color w:val="000000"/>
        </w:rPr>
        <w:t xml:space="preserve"> 
2. Үйде қызмет көрсету ұйымының</w:t>
      </w:r>
      <w:r>
        <w:br/>
      </w:r>
      <w:r>
        <w:rPr>
          <w:rFonts w:ascii="Times New Roman"/>
          <w:b/>
          <w:i w:val="false"/>
          <w:color w:val="000000"/>
        </w:rPr>
        <w:t>
міндеттері мен функциялары</w:t>
      </w:r>
    </w:p>
    <w:bookmarkEnd w:id="64"/>
    <w:bookmarkStart w:name="z427" w:id="65"/>
    <w:p>
      <w:pPr>
        <w:spacing w:after="0"/>
        <w:ind w:left="0"/>
        <w:jc w:val="both"/>
      </w:pPr>
      <w:r>
        <w:rPr>
          <w:rFonts w:ascii="Times New Roman"/>
          <w:b w:val="false"/>
          <w:i w:val="false"/>
          <w:color w:val="000000"/>
          <w:sz w:val="28"/>
        </w:rPr>
        <w:t>
      8. Үйде қызмет көрсету ұйымының негізгі міндеттері:</w:t>
      </w:r>
      <w:r>
        <w:br/>
      </w:r>
      <w:r>
        <w:rPr>
          <w:rFonts w:ascii="Times New Roman"/>
          <w:b w:val="false"/>
          <w:i w:val="false"/>
          <w:color w:val="000000"/>
          <w:sz w:val="28"/>
        </w:rPr>
        <w:t>
</w:t>
      </w:r>
      <w:r>
        <w:rPr>
          <w:rFonts w:ascii="Times New Roman"/>
          <w:b w:val="false"/>
          <w:i w:val="false"/>
          <w:color w:val="000000"/>
          <w:sz w:val="28"/>
        </w:rPr>
        <w:t>
      1) осы Стандартпен бекітілген көлемдерге сәйкес үйде қызмет көрсету жағдайында Стандартқа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көрсетілетін арнаулы әлеуметтік қызметтің сапасын және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9. Үйде қызмет көрсету ұйымының негізгі функциялары мыналар:</w:t>
      </w:r>
      <w:r>
        <w:br/>
      </w:r>
      <w:r>
        <w:rPr>
          <w:rFonts w:ascii="Times New Roman"/>
          <w:b w:val="false"/>
          <w:i w:val="false"/>
          <w:color w:val="000000"/>
          <w:sz w:val="28"/>
        </w:rPr>
        <w:t>
</w:t>
      </w:r>
      <w:r>
        <w:rPr>
          <w:rFonts w:ascii="Times New Roman"/>
          <w:b w:val="false"/>
          <w:i w:val="false"/>
          <w:color w:val="000000"/>
          <w:sz w:val="28"/>
        </w:rPr>
        <w:t>
      1) үйде қызмет көрсетуге мұқтаж қызмет алушыларды анықтау және есепке алу;</w:t>
      </w:r>
      <w:r>
        <w:br/>
      </w:r>
      <w:r>
        <w:rPr>
          <w:rFonts w:ascii="Times New Roman"/>
          <w:b w:val="false"/>
          <w:i w:val="false"/>
          <w:color w:val="000000"/>
          <w:sz w:val="28"/>
        </w:rPr>
        <w:t>
</w:t>
      </w:r>
      <w:r>
        <w:rPr>
          <w:rFonts w:ascii="Times New Roman"/>
          <w:b w:val="false"/>
          <w:i w:val="false"/>
          <w:color w:val="000000"/>
          <w:sz w:val="28"/>
        </w:rPr>
        <w:t>
      2) дағдыланған әлеуметтік ортада қолайлы моральдік-психологиялық жағдай жасауға жәрдемдесу;</w:t>
      </w:r>
      <w:r>
        <w:br/>
      </w:r>
      <w:r>
        <w:rPr>
          <w:rFonts w:ascii="Times New Roman"/>
          <w:b w:val="false"/>
          <w:i w:val="false"/>
          <w:color w:val="000000"/>
          <w:sz w:val="28"/>
        </w:rPr>
        <w:t>
</w:t>
      </w:r>
      <w:r>
        <w:rPr>
          <w:rFonts w:ascii="Times New Roman"/>
          <w:b w:val="false"/>
          <w:i w:val="false"/>
          <w:color w:val="000000"/>
          <w:sz w:val="28"/>
        </w:rPr>
        <w:t>
      3) қызмет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r>
        <w:br/>
      </w:r>
      <w:r>
        <w:rPr>
          <w:rFonts w:ascii="Times New Roman"/>
          <w:b w:val="false"/>
          <w:i w:val="false"/>
          <w:color w:val="000000"/>
          <w:sz w:val="28"/>
        </w:rPr>
        <w:t>
</w:t>
      </w:r>
      <w:r>
        <w:rPr>
          <w:rFonts w:ascii="Times New Roman"/>
          <w:b w:val="false"/>
          <w:i w:val="false"/>
          <w:color w:val="000000"/>
          <w:sz w:val="28"/>
        </w:rPr>
        <w:t>
      4) үй жағдайында мүгедектерге әлеуметтік, медициналық және кәсіптік оңалту жүргізу;</w:t>
      </w:r>
      <w:r>
        <w:br/>
      </w:r>
      <w:r>
        <w:rPr>
          <w:rFonts w:ascii="Times New Roman"/>
          <w:b w:val="false"/>
          <w:i w:val="false"/>
          <w:color w:val="000000"/>
          <w:sz w:val="28"/>
        </w:rPr>
        <w:t>
</w:t>
      </w:r>
      <w:r>
        <w:rPr>
          <w:rFonts w:ascii="Times New Roman"/>
          <w:b w:val="false"/>
          <w:i w:val="false"/>
          <w:color w:val="000000"/>
          <w:sz w:val="28"/>
        </w:rPr>
        <w:t>
      5) қызмет алушылар мен оның отбасы мүшелерін әлеуметтік қызмет көрсетудің көлемі мен түрлері туралы хабардар ету;</w:t>
      </w:r>
      <w:r>
        <w:br/>
      </w:r>
      <w:r>
        <w:rPr>
          <w:rFonts w:ascii="Times New Roman"/>
          <w:b w:val="false"/>
          <w:i w:val="false"/>
          <w:color w:val="000000"/>
          <w:sz w:val="28"/>
        </w:rPr>
        <w:t>
</w:t>
      </w:r>
      <w:r>
        <w:rPr>
          <w:rFonts w:ascii="Times New Roman"/>
          <w:b w:val="false"/>
          <w:i w:val="false"/>
          <w:color w:val="000000"/>
          <w:sz w:val="28"/>
        </w:rPr>
        <w:t>
      6)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7) үйде қызмет көрсету ұйымының құрылтай құжаттарына сәйкес өзге де функциялар болып табылады.</w:t>
      </w:r>
    </w:p>
    <w:bookmarkEnd w:id="65"/>
    <w:bookmarkStart w:name="z439" w:id="66"/>
    <w:p>
      <w:pPr>
        <w:spacing w:after="0"/>
        <w:ind w:left="0"/>
        <w:jc w:val="left"/>
      </w:pPr>
      <w:r>
        <w:rPr>
          <w:rFonts w:ascii="Times New Roman"/>
          <w:b/>
          <w:i w:val="false"/>
          <w:color w:val="000000"/>
        </w:rPr>
        <w:t xml:space="preserve"> 
3. Үйде қызмет көрсететін ұйымның</w:t>
      </w:r>
      <w:r>
        <w:br/>
      </w:r>
      <w:r>
        <w:rPr>
          <w:rFonts w:ascii="Times New Roman"/>
          <w:b/>
          <w:i w:val="false"/>
          <w:color w:val="000000"/>
        </w:rPr>
        <w:t>
арнаулы әлеуметтік қызмет көрсету шарттары</w:t>
      </w:r>
    </w:p>
    <w:bookmarkEnd w:id="66"/>
    <w:bookmarkStart w:name="z440" w:id="67"/>
    <w:p>
      <w:pPr>
        <w:spacing w:after="0"/>
        <w:ind w:left="0"/>
        <w:jc w:val="both"/>
      </w:pPr>
      <w:r>
        <w:rPr>
          <w:rFonts w:ascii="Times New Roman"/>
          <w:b w:val="false"/>
          <w:i w:val="false"/>
          <w:color w:val="000000"/>
          <w:sz w:val="28"/>
        </w:rPr>
        <w:t>
      10. Қызмет алушыларды оларға бюджет қаражаты есебінен арнаулы әлеуметтік қызмет көрсету үшін үйде қызмет көрсету ұйымына жіберуді қызмет алушының тұрғылықты жері бойынша аудандық (қалалық) жұмыспен қамту және әлеуметтік бағдарламалардың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Мемлекеттік емес нысандағы үйде қызмет көрсететін ұйым қызмет алушыларды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12. Қызмет алушыларды бюджет есебінен арнаулы әлеуметтік қызмет ұсынатын үйде қызмет көрсету ұйымына қабылдау мынадай құжаттардың негізінде:</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іс-әрекетке қабілетсіз адамдар үшін - заңды өкілінің (ата-анасының біреуінің, қамқоршының, қорғаншының) өтініші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қызметтерді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 (бюджет қаражаты есебінен арнаулы әлеуметтік қызмет көрсету кезінде);</w:t>
      </w:r>
      <w:r>
        <w:br/>
      </w:r>
      <w:r>
        <w:rPr>
          <w:rFonts w:ascii="Times New Roman"/>
          <w:b w:val="false"/>
          <w:i w:val="false"/>
          <w:color w:val="000000"/>
          <w:sz w:val="28"/>
        </w:rPr>
        <w:t>
</w:t>
      </w:r>
      <w:r>
        <w:rPr>
          <w:rFonts w:ascii="Times New Roman"/>
          <w:b w:val="false"/>
          <w:i w:val="false"/>
          <w:color w:val="000000"/>
          <w:sz w:val="28"/>
        </w:rPr>
        <w:t>
      4) баланың туу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5) азаматтарды тіркеу кітабының көшірмесі немесе тұрғылықты жерінен анықтама;</w:t>
      </w:r>
      <w:r>
        <w:br/>
      </w:r>
      <w:r>
        <w:rPr>
          <w:rFonts w:ascii="Times New Roman"/>
          <w:b w:val="false"/>
          <w:i w:val="false"/>
          <w:color w:val="000000"/>
          <w:sz w:val="28"/>
        </w:rPr>
        <w:t>
</w:t>
      </w:r>
      <w:r>
        <w:rPr>
          <w:rFonts w:ascii="Times New Roman"/>
          <w:b w:val="false"/>
          <w:i w:val="false"/>
          <w:color w:val="000000"/>
          <w:sz w:val="28"/>
        </w:rPr>
        <w:t>
      6) мүгедектігі туралы анықтаманың көшірмесі (қарттар үшін – талап етілмейді);</w:t>
      </w:r>
      <w:r>
        <w:br/>
      </w:r>
      <w:r>
        <w:rPr>
          <w:rFonts w:ascii="Times New Roman"/>
          <w:b w:val="false"/>
          <w:i w:val="false"/>
          <w:color w:val="000000"/>
          <w:sz w:val="28"/>
        </w:rPr>
        <w:t>
</w:t>
      </w:r>
      <w:r>
        <w:rPr>
          <w:rFonts w:ascii="Times New Roman"/>
          <w:b w:val="false"/>
          <w:i w:val="false"/>
          <w:color w:val="000000"/>
          <w:sz w:val="28"/>
        </w:rPr>
        <w:t>
      7) медициналық карта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мүгедекті оңалтудың жеке бағдарламасынан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9) зейнеткерлік жастағы адам үшін – зейнетақы куәлігінің көшірмесі;</w:t>
      </w:r>
      <w:r>
        <w:br/>
      </w:r>
      <w:r>
        <w:rPr>
          <w:rFonts w:ascii="Times New Roman"/>
          <w:b w:val="false"/>
          <w:i w:val="false"/>
          <w:color w:val="000000"/>
          <w:sz w:val="28"/>
        </w:rPr>
        <w:t>
</w:t>
      </w:r>
      <w:r>
        <w:rPr>
          <w:rFonts w:ascii="Times New Roman"/>
          <w:b w:val="false"/>
          <w:i w:val="false"/>
          <w:color w:val="000000"/>
          <w:sz w:val="28"/>
        </w:rPr>
        <w:t>
      10) Ұлы Отан соғысының мүгедектері, қатысушылары және соларға теңестірілген адамдар үшін – Ұлы Отан соғысының мүгедегі, қатысушысы және соларға теңестірілген адам мәртебесін растайтын куәліктің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13. Құжаттардың көшірмелері түпнұсқасымен бірге ұсынылады, салыстырып тексергеннен кейін түпнұсқа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Жазбаша өтінішті және осы Стандарттың 13-тармағында көзделген басқа да құжаттарды қабылдағаннан кейін уәкілетті органның маманы бес жұмыс күні ішінде мүгедектің және қарт адамның тұратын жеріне барады және тұрғын үй және басқа да материалдық-тұрмыстық жағдайларды зерттеп-тексеру актісін </w:t>
      </w:r>
      <w:r>
        <w:rPr>
          <w:rFonts w:ascii="Times New Roman"/>
          <w:b w:val="false"/>
          <w:i w:val="false"/>
          <w:color w:val="000000"/>
          <w:sz w:val="28"/>
        </w:rPr>
        <w:t>(3-қосымша)</w:t>
      </w:r>
      <w:r>
        <w:rPr>
          <w:rFonts w:ascii="Times New Roman"/>
          <w:b w:val="false"/>
          <w:i w:val="false"/>
          <w:color w:val="000000"/>
          <w:sz w:val="28"/>
        </w:rPr>
        <w:t xml:space="preserve"> жасайды.</w:t>
      </w:r>
      <w:r>
        <w:br/>
      </w:r>
      <w:r>
        <w:rPr>
          <w:rFonts w:ascii="Times New Roman"/>
          <w:b w:val="false"/>
          <w:i w:val="false"/>
          <w:color w:val="000000"/>
          <w:sz w:val="28"/>
        </w:rPr>
        <w:t>
      Тұрғын үй және басқа да материалдық-тұрмыстық жағдайларды зерттеп-тексеру актісі тексеру жүргізілгеннен кейін үш жұмыс күні ішінде жасалады.</w:t>
      </w:r>
      <w:r>
        <w:br/>
      </w:r>
      <w:r>
        <w:rPr>
          <w:rFonts w:ascii="Times New Roman"/>
          <w:b w:val="false"/>
          <w:i w:val="false"/>
          <w:color w:val="000000"/>
          <w:sz w:val="28"/>
        </w:rPr>
        <w:t>
</w:t>
      </w:r>
      <w:r>
        <w:rPr>
          <w:rFonts w:ascii="Times New Roman"/>
          <w:b w:val="false"/>
          <w:i w:val="false"/>
          <w:color w:val="000000"/>
          <w:sz w:val="28"/>
        </w:rPr>
        <w:t>
      15. Ұлы Отан соғысының мүгедектеріне, қатысушыларына және соларға теңестірілген адамдарға үйде арнаулы әлеуметтік қызмет көрсету бірінші кезекті тәртіппен көрсетіледі.</w:t>
      </w:r>
      <w:r>
        <w:br/>
      </w:r>
      <w:r>
        <w:rPr>
          <w:rFonts w:ascii="Times New Roman"/>
          <w:b w:val="false"/>
          <w:i w:val="false"/>
          <w:color w:val="000000"/>
          <w:sz w:val="28"/>
        </w:rPr>
        <w:t>
</w:t>
      </w:r>
      <w:r>
        <w:rPr>
          <w:rFonts w:ascii="Times New Roman"/>
          <w:b w:val="false"/>
          <w:i w:val="false"/>
          <w:color w:val="000000"/>
          <w:sz w:val="28"/>
        </w:rPr>
        <w:t>
      16. Қызмет көрсетілетін қызмет алушыларды әлеуметтік жұмыс жөніндегі консультант тіркеу журналына </w:t>
      </w:r>
      <w:r>
        <w:rPr>
          <w:rFonts w:ascii="Times New Roman"/>
          <w:b w:val="false"/>
          <w:i w:val="false"/>
          <w:color w:val="000000"/>
          <w:sz w:val="28"/>
        </w:rPr>
        <w:t>(4-қосымша)</w:t>
      </w:r>
      <w:r>
        <w:rPr>
          <w:rFonts w:ascii="Times New Roman"/>
          <w:b w:val="false"/>
          <w:i w:val="false"/>
          <w:color w:val="000000"/>
          <w:sz w:val="28"/>
        </w:rPr>
        <w:t xml:space="preserve"> тіркейді.</w:t>
      </w:r>
      <w:r>
        <w:br/>
      </w:r>
      <w:r>
        <w:rPr>
          <w:rFonts w:ascii="Times New Roman"/>
          <w:b w:val="false"/>
          <w:i w:val="false"/>
          <w:color w:val="000000"/>
          <w:sz w:val="28"/>
        </w:rPr>
        <w:t>
</w:t>
      </w:r>
      <w:r>
        <w:rPr>
          <w:rFonts w:ascii="Times New Roman"/>
          <w:b w:val="false"/>
          <w:i w:val="false"/>
          <w:color w:val="000000"/>
          <w:sz w:val="28"/>
        </w:rPr>
        <w:t>
      17. Арнаулы әлеуметтік қызметке мұқтаж және бір отбасында тұратын балалар, ТҚА бұзылған балалар, 18 жастан асқан адамдар жеке адам ретінде есептеледі.</w:t>
      </w:r>
      <w:r>
        <w:br/>
      </w:r>
      <w:r>
        <w:rPr>
          <w:rFonts w:ascii="Times New Roman"/>
          <w:b w:val="false"/>
          <w:i w:val="false"/>
          <w:color w:val="000000"/>
          <w:sz w:val="28"/>
        </w:rPr>
        <w:t>
      Арнаулы әлеуметтік қызметке мұқтаж және бір отбасында тұратын мүгедектер мен қарттар бір адам ретінде есептеледі.</w:t>
      </w:r>
      <w:r>
        <w:br/>
      </w:r>
      <w:r>
        <w:rPr>
          <w:rFonts w:ascii="Times New Roman"/>
          <w:b w:val="false"/>
          <w:i w:val="false"/>
          <w:color w:val="000000"/>
          <w:sz w:val="28"/>
        </w:rPr>
        <w:t>
</w:t>
      </w:r>
      <w:r>
        <w:rPr>
          <w:rFonts w:ascii="Times New Roman"/>
          <w:b w:val="false"/>
          <w:i w:val="false"/>
          <w:color w:val="000000"/>
          <w:sz w:val="28"/>
        </w:rPr>
        <w:t>
      18. Арнаулы әлеуметтік қызмет көрсету кезінде қызмет алушының жасы мен денсаулығының жай-күйі, оңалтудың жеке бағдарламасының мазмұны, қозғалыс белсенділігінің төмендеу дәрежесі, тұру жағдайы және басқа да объективті факторлар ескеріледі.</w:t>
      </w:r>
    </w:p>
    <w:bookmarkEnd w:id="67"/>
    <w:bookmarkStart w:name="z459" w:id="68"/>
    <w:p>
      <w:pPr>
        <w:spacing w:after="0"/>
        <w:ind w:left="0"/>
        <w:jc w:val="left"/>
      </w:pPr>
      <w:r>
        <w:rPr>
          <w:rFonts w:ascii="Times New Roman"/>
          <w:b/>
          <w:i w:val="false"/>
          <w:color w:val="000000"/>
        </w:rPr>
        <w:t xml:space="preserve"> 
4. Балалардың, ТҚА бұзылған балалар мен 18 жастан асқан</w:t>
      </w:r>
      <w:r>
        <w:br/>
      </w:r>
      <w:r>
        <w:rPr>
          <w:rFonts w:ascii="Times New Roman"/>
          <w:b/>
          <w:i w:val="false"/>
          <w:color w:val="000000"/>
        </w:rPr>
        <w:t>
адамдардың арнаулы әлеуметтік қызметке жеке қажеттілігін</w:t>
      </w:r>
      <w:r>
        <w:br/>
      </w:r>
      <w:r>
        <w:rPr>
          <w:rFonts w:ascii="Times New Roman"/>
          <w:b/>
          <w:i w:val="false"/>
          <w:color w:val="000000"/>
        </w:rPr>
        <w:t>
айқындау және жеке жұмыс жоспарын әзірлеу</w:t>
      </w:r>
    </w:p>
    <w:bookmarkEnd w:id="68"/>
    <w:bookmarkStart w:name="z460" w:id="69"/>
    <w:p>
      <w:pPr>
        <w:spacing w:after="0"/>
        <w:ind w:left="0"/>
        <w:jc w:val="both"/>
      </w:pPr>
      <w:r>
        <w:rPr>
          <w:rFonts w:ascii="Times New Roman"/>
          <w:b w:val="false"/>
          <w:i w:val="false"/>
          <w:color w:val="000000"/>
          <w:sz w:val="28"/>
        </w:rPr>
        <w:t>
      19. Арнаулы әлеуметтік қызметке қызмет алушылардың қажеттілігін (түрлері мен көлемін) әлеуметтік жұмыс жөніндегі консультант, күтім жөніндегі әлеуметтік қызметкер және басқа да үйде қызмет көрсету мамандары (бұдан әрі – үйде қызмет көрсету ұйымы мамандары) айқындайды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Үйде қызмет көрсету ұйымының мамандары мүгедекті оңалтудың жеке бағдарламасын ескере отырып, балалардың, ТҚА бұзылған балалар мен 18 жастан асқан адамдардың қажеттілігін бағалау негізінде әрбір балаға, ТҚА бұзылған бала мен 18 жастан асқан адамға бір жылдан аспайтын мерзімге жеке жоспар (бұдан әрі – жеке жоспар) әзірлейді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Жеке жоспар бала, ТҚА бұзылған бала мен 18 жастан асқан адам үйде қызмет көрсету ұйымына есепке қабылдаған күннен бастап оны үйде қызмет көрсету ұйымының мамандары тексергеннен кейін 10 жұмыс күні ішінде немесе алдыңғы жеке жоспардың қолданыс мерзімі аяқталғаннан кейін әзірлейді, кейінгі үш жұмыс күні ішінде толтырады және үйде қызмет көрсету субъектісінің басшысы бекітеді.</w:t>
      </w:r>
      <w:r>
        <w:br/>
      </w:r>
      <w:r>
        <w:rPr>
          <w:rFonts w:ascii="Times New Roman"/>
          <w:b w:val="false"/>
          <w:i w:val="false"/>
          <w:color w:val="000000"/>
          <w:sz w:val="28"/>
        </w:rPr>
        <w:t>
</w:t>
      </w:r>
      <w:r>
        <w:rPr>
          <w:rFonts w:ascii="Times New Roman"/>
          <w:b w:val="false"/>
          <w:i w:val="false"/>
          <w:color w:val="000000"/>
          <w:sz w:val="28"/>
        </w:rPr>
        <w:t>
      22. Жеке жоспарда көрсетілген оңалту іс-шараларын үйде қызмет көрсету ұйымының мамандары жеке жоспарда белгіленген мерзімде іске асырады.</w:t>
      </w:r>
      <w:r>
        <w:br/>
      </w:r>
      <w:r>
        <w:rPr>
          <w:rFonts w:ascii="Times New Roman"/>
          <w:b w:val="false"/>
          <w:i w:val="false"/>
          <w:color w:val="000000"/>
          <w:sz w:val="28"/>
        </w:rPr>
        <w:t>
</w:t>
      </w:r>
      <w:r>
        <w:rPr>
          <w:rFonts w:ascii="Times New Roman"/>
          <w:b w:val="false"/>
          <w:i w:val="false"/>
          <w:color w:val="000000"/>
          <w:sz w:val="28"/>
        </w:rPr>
        <w:t>
      23. Балалардың, ТҚА бұзылған балалар мен 18 жастан асқан адамдардың жай-күйіндегі өзгерістер тоқсан сайын (қажетіне қарай ай сайын) үйде қызмет көрсету ұйымының мамандарымен тексеру жүргізуге жатады.</w:t>
      </w:r>
      <w:r>
        <w:br/>
      </w:r>
      <w:r>
        <w:rPr>
          <w:rFonts w:ascii="Times New Roman"/>
          <w:b w:val="false"/>
          <w:i w:val="false"/>
          <w:color w:val="000000"/>
          <w:sz w:val="28"/>
        </w:rPr>
        <w:t>
</w:t>
      </w:r>
      <w:r>
        <w:rPr>
          <w:rFonts w:ascii="Times New Roman"/>
          <w:b w:val="false"/>
          <w:i w:val="false"/>
          <w:color w:val="000000"/>
          <w:sz w:val="28"/>
        </w:rPr>
        <w:t>
      24. Жүргізілген іс-шараларды және тоқсан сайынғы мониторинг қорытындыларын ) үйде қызмет көрсету ұйымының мамандары жеке жоспардың орындалуы (мониторингі) туралы журналда/электрондық картотекада (бұдан әрі – журнал/электрондық картотека) көрсетеді, ол әрбір балаға, ТҚА бұзылған бала мен 18 жастан адамға жеке-жеке толтырылады.</w:t>
      </w:r>
      <w:r>
        <w:br/>
      </w:r>
      <w:r>
        <w:rPr>
          <w:rFonts w:ascii="Times New Roman"/>
          <w:b w:val="false"/>
          <w:i w:val="false"/>
          <w:color w:val="000000"/>
          <w:sz w:val="28"/>
        </w:rPr>
        <w:t>
</w:t>
      </w:r>
      <w:r>
        <w:rPr>
          <w:rFonts w:ascii="Times New Roman"/>
          <w:b w:val="false"/>
          <w:i w:val="false"/>
          <w:color w:val="000000"/>
          <w:sz w:val="28"/>
        </w:rPr>
        <w:t>
      25. Үйде қызмет көрсету ұйымының мамандары мониторинг қорытындысы бойынша қажетіне қарай балалардың, ТҚА бұзылған балалар мен 18 жастан асқан адамдардың жеке жоспарларын түзетеді.</w:t>
      </w:r>
      <w:r>
        <w:br/>
      </w:r>
      <w:r>
        <w:rPr>
          <w:rFonts w:ascii="Times New Roman"/>
          <w:b w:val="false"/>
          <w:i w:val="false"/>
          <w:color w:val="000000"/>
          <w:sz w:val="28"/>
        </w:rPr>
        <w:t>
</w:t>
      </w:r>
      <w:r>
        <w:rPr>
          <w:rFonts w:ascii="Times New Roman"/>
          <w:b w:val="false"/>
          <w:i w:val="false"/>
          <w:color w:val="000000"/>
          <w:sz w:val="28"/>
        </w:rPr>
        <w:t>
      26. Әлеуметтік жұмыс жөніндегі консультант жеке жоспарды және журналды/электрондық картотеканы әзірлеу жөнінде жұмыстарды үйлестіреді,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27. Үйде қызмет көрсету ұйымы мамандарының жұмыс сапасын:</w:t>
      </w:r>
      <w:r>
        <w:br/>
      </w:r>
      <w:r>
        <w:rPr>
          <w:rFonts w:ascii="Times New Roman"/>
          <w:b w:val="false"/>
          <w:i w:val="false"/>
          <w:color w:val="000000"/>
          <w:sz w:val="28"/>
        </w:rPr>
        <w:t>
      жеке даму деңгейі жоғарлаған балалар мен 18 жастан асқан адамдар;</w:t>
      </w:r>
      <w:r>
        <w:br/>
      </w:r>
      <w:r>
        <w:rPr>
          <w:rFonts w:ascii="Times New Roman"/>
          <w:b w:val="false"/>
          <w:i w:val="false"/>
          <w:color w:val="000000"/>
          <w:sz w:val="28"/>
        </w:rPr>
        <w:t>
      білім берудің арнайы түзету ұйымдарына ауыстырылған балалар;</w:t>
      </w:r>
      <w:r>
        <w:br/>
      </w:r>
      <w:r>
        <w:rPr>
          <w:rFonts w:ascii="Times New Roman"/>
          <w:b w:val="false"/>
          <w:i w:val="false"/>
          <w:color w:val="000000"/>
          <w:sz w:val="28"/>
        </w:rPr>
        <w:t>
      өзін өзі күту дағдылары қалыптасқан ТҚА бұзылған балалар санының өткен жылмен салыстырғанда көбеюі бойынша үйде қызмет көрсету ұйымы немесе уәкілетті органның басшысы бағалайды.</w:t>
      </w:r>
      <w:r>
        <w:br/>
      </w:r>
      <w:r>
        <w:rPr>
          <w:rFonts w:ascii="Times New Roman"/>
          <w:b w:val="false"/>
          <w:i w:val="false"/>
          <w:color w:val="000000"/>
          <w:sz w:val="28"/>
        </w:rPr>
        <w:t>
</w:t>
      </w:r>
      <w:r>
        <w:rPr>
          <w:rFonts w:ascii="Times New Roman"/>
          <w:b w:val="false"/>
          <w:i w:val="false"/>
          <w:color w:val="000000"/>
          <w:sz w:val="28"/>
        </w:rPr>
        <w:t>
      28. Жеке жоспарды әзірлеу, оңалту іс-шараларының нәтижелілігін бағалау немесе консультация беру үшін үйде қызмет көрсету ұйымында қажетті мамандар болмаған жағдайда шарт жасау негізінде басқа ұйымдар мен ведомстволардан мамандар тартуға рұқсат етіледі.</w:t>
      </w:r>
      <w:r>
        <w:br/>
      </w:r>
      <w:r>
        <w:rPr>
          <w:rFonts w:ascii="Times New Roman"/>
          <w:b w:val="false"/>
          <w:i w:val="false"/>
          <w:color w:val="000000"/>
          <w:sz w:val="28"/>
        </w:rPr>
        <w:t>
</w:t>
      </w:r>
      <w:r>
        <w:rPr>
          <w:rFonts w:ascii="Times New Roman"/>
          <w:b w:val="false"/>
          <w:i w:val="false"/>
          <w:color w:val="000000"/>
          <w:sz w:val="28"/>
        </w:rPr>
        <w:t>
      29. Үйде қызмет көрсету ұйымының әрбір маманы лауазымдық нұсқаулығына және жеке жоспарға сәйкес арнаулы әлеуметтік қызмет көрсетуге қатысады және оңалту іс-шараларының нәтижелерін журналға/электрондық картотекаға тіркейді.</w:t>
      </w:r>
      <w:r>
        <w:br/>
      </w:r>
      <w:r>
        <w:rPr>
          <w:rFonts w:ascii="Times New Roman"/>
          <w:b w:val="false"/>
          <w:i w:val="false"/>
          <w:color w:val="000000"/>
          <w:sz w:val="28"/>
        </w:rPr>
        <w:t>
</w:t>
      </w:r>
      <w:r>
        <w:rPr>
          <w:rFonts w:ascii="Times New Roman"/>
          <w:b w:val="false"/>
          <w:i w:val="false"/>
          <w:color w:val="000000"/>
          <w:sz w:val="28"/>
        </w:rPr>
        <w:t>
      30. Үйде қызмет көрсету ұйымының әкімшілігі ұйымның барлық мамандарына қатысты қызметтік міндеттерінің сапалы орындауына тұрақты бақылауды жүзеге асырады.</w:t>
      </w:r>
    </w:p>
    <w:bookmarkEnd w:id="69"/>
    <w:bookmarkStart w:name="z472" w:id="70"/>
    <w:p>
      <w:pPr>
        <w:spacing w:after="0"/>
        <w:ind w:left="0"/>
        <w:jc w:val="left"/>
      </w:pPr>
      <w:r>
        <w:rPr>
          <w:rFonts w:ascii="Times New Roman"/>
          <w:b/>
          <w:i w:val="false"/>
          <w:color w:val="000000"/>
        </w:rPr>
        <w:t xml:space="preserve"> 
5. Арнаулы әлеуметтік қызмет көрсету шарттары</w:t>
      </w:r>
    </w:p>
    <w:bookmarkEnd w:id="70"/>
    <w:bookmarkStart w:name="z473" w:id="71"/>
    <w:p>
      <w:pPr>
        <w:spacing w:after="0"/>
        <w:ind w:left="0"/>
        <w:jc w:val="both"/>
      </w:pPr>
      <w:r>
        <w:rPr>
          <w:rFonts w:ascii="Times New Roman"/>
          <w:b w:val="false"/>
          <w:i w:val="false"/>
          <w:color w:val="000000"/>
          <w:sz w:val="28"/>
        </w:rPr>
        <w:t>
      31. Үйде қызмет көрсету жағдайында көрсетілетін әлеуметтік-тұрмыстық қызметтерге:</w:t>
      </w:r>
      <w:r>
        <w:br/>
      </w:r>
      <w:r>
        <w:rPr>
          <w:rFonts w:ascii="Times New Roman"/>
          <w:b w:val="false"/>
          <w:i w:val="false"/>
          <w:color w:val="000000"/>
          <w:sz w:val="28"/>
        </w:rPr>
        <w:t>
      денсаулық жағдайы бойынша әдеттегі,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күнделікті рәсімдерді орындауға қабілетсіз қызмет алушыларға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қызмет алушылардың отбасы мүшелеріне жеке қызмет көрсетушінің және гигиеналық-санитарлық сипаттағы практикалық дағдыларды үйрету;</w:t>
      </w:r>
      <w:r>
        <w:br/>
      </w:r>
      <w:r>
        <w:rPr>
          <w:rFonts w:ascii="Times New Roman"/>
          <w:b w:val="false"/>
          <w:i w:val="false"/>
          <w:color w:val="000000"/>
          <w:sz w:val="28"/>
        </w:rPr>
        <w:t>
      қарттар мен мүгедектер үшін қосымша:</w:t>
      </w:r>
      <w:r>
        <w:br/>
      </w:r>
      <w:r>
        <w:rPr>
          <w:rFonts w:ascii="Times New Roman"/>
          <w:b w:val="false"/>
          <w:i w:val="false"/>
          <w:color w:val="000000"/>
          <w:sz w:val="28"/>
        </w:rPr>
        <w:t>
      үйден тыс жерде бір елді мекен шегінде ілесіп жүру;</w:t>
      </w:r>
      <w:r>
        <w:br/>
      </w:r>
      <w:r>
        <w:rPr>
          <w:rFonts w:ascii="Times New Roman"/>
          <w:b w:val="false"/>
          <w:i w:val="false"/>
          <w:color w:val="000000"/>
          <w:sz w:val="28"/>
        </w:rPr>
        <w:t>
      хат жазу және оқуда көмек көрсету;</w:t>
      </w:r>
      <w:r>
        <w:br/>
      </w: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w:t>
      </w:r>
      <w:r>
        <w:br/>
      </w:r>
      <w:r>
        <w:rPr>
          <w:rFonts w:ascii="Times New Roman"/>
          <w:b w:val="false"/>
          <w:i w:val="false"/>
          <w:color w:val="000000"/>
          <w:sz w:val="28"/>
        </w:rPr>
        <w:t>
      ас әзірлеуге көмектесу;</w:t>
      </w:r>
      <w:r>
        <w:br/>
      </w:r>
      <w:r>
        <w:rPr>
          <w:rFonts w:ascii="Times New Roman"/>
          <w:b w:val="false"/>
          <w:i w:val="false"/>
          <w:color w:val="000000"/>
          <w:sz w:val="28"/>
        </w:rPr>
        <w:t>
      пеш жағуға, отын, көмір және су әкелуге жәрдемдесу;</w:t>
      </w:r>
      <w:r>
        <w:br/>
      </w:r>
      <w:r>
        <w:rPr>
          <w:rFonts w:ascii="Times New Roman"/>
          <w:b w:val="false"/>
          <w:i w:val="false"/>
          <w:color w:val="000000"/>
          <w:sz w:val="28"/>
        </w:rPr>
        <w:t>
      киімдерді жууға, химиялық тазалауға, жөндеуге тапсыру және оларды алып келу;</w:t>
      </w:r>
      <w:r>
        <w:br/>
      </w:r>
      <w:r>
        <w:rPr>
          <w:rFonts w:ascii="Times New Roman"/>
          <w:b w:val="false"/>
          <w:i w:val="false"/>
          <w:color w:val="000000"/>
          <w:sz w:val="28"/>
        </w:rPr>
        <w:t>
      кір жууға көмектесу;</w:t>
      </w:r>
      <w:r>
        <w:br/>
      </w:r>
      <w:r>
        <w:rPr>
          <w:rFonts w:ascii="Times New Roman"/>
          <w:b w:val="false"/>
          <w:i w:val="false"/>
          <w:color w:val="000000"/>
          <w:sz w:val="28"/>
        </w:rPr>
        <w:t>
      тұрғын үй-жайларды жөндеуге және жинауға жәрдемдесу;</w:t>
      </w:r>
      <w:r>
        <w:br/>
      </w:r>
      <w:r>
        <w:rPr>
          <w:rFonts w:ascii="Times New Roman"/>
          <w:b w:val="false"/>
          <w:i w:val="false"/>
          <w:color w:val="000000"/>
          <w:sz w:val="28"/>
        </w:rPr>
        <w:t>
      тұрғын үй және коммуналдық қызметтерді төлеуге жәрдемдесу;</w:t>
      </w:r>
      <w:r>
        <w:br/>
      </w:r>
      <w:r>
        <w:rPr>
          <w:rFonts w:ascii="Times New Roman"/>
          <w:b w:val="false"/>
          <w:i w:val="false"/>
          <w:color w:val="000000"/>
          <w:sz w:val="28"/>
        </w:rPr>
        <w:t>
      салт-жора қызметтерді ұйымдастыруға көмектесу (қайтыс болған қызмет алушының туыстары (заңды өкілдері) болмаған кезде) жатады.</w:t>
      </w:r>
      <w:r>
        <w:br/>
      </w:r>
      <w:r>
        <w:rPr>
          <w:rFonts w:ascii="Times New Roman"/>
          <w:b w:val="false"/>
          <w:i w:val="false"/>
          <w:color w:val="000000"/>
          <w:sz w:val="28"/>
        </w:rPr>
        <w:t>
</w:t>
      </w:r>
      <w:r>
        <w:rPr>
          <w:rFonts w:ascii="Times New Roman"/>
          <w:b w:val="false"/>
          <w:i w:val="false"/>
          <w:color w:val="000000"/>
          <w:sz w:val="28"/>
        </w:rPr>
        <w:t>
      32. Әлеуметтік-тұрмыстық қызмет көрсету:</w:t>
      </w:r>
      <w:r>
        <w:br/>
      </w:r>
      <w:r>
        <w:rPr>
          <w:rFonts w:ascii="Times New Roman"/>
          <w:b w:val="false"/>
          <w:i w:val="false"/>
          <w:color w:val="000000"/>
          <w:sz w:val="28"/>
        </w:rPr>
        <w:t>
</w:t>
      </w:r>
      <w:r>
        <w:rPr>
          <w:rFonts w:ascii="Times New Roman"/>
          <w:b w:val="false"/>
          <w:i w:val="false"/>
          <w:color w:val="000000"/>
          <w:sz w:val="28"/>
        </w:rPr>
        <w:t>
      1) бақылау, төсек режиміндегі және денсаулығының жағдайы бойынша өзін 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орындауды қамтамасыз етеді (бұндай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2) үйден тыс бір елді мекен шегінде, оның ішінде денсаулық сақтау, әлеуметтік қорғау объектілеріне және басқа да әлеуметтік инфрақұрылым объектілеріне барарда ілесіп жүру қызмет алушылардың жүріп-тұруы кезінде сақтық пен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мүгедектерге көрсетіледі.</w:t>
      </w:r>
      <w:r>
        <w:br/>
      </w:r>
      <w:r>
        <w:rPr>
          <w:rFonts w:ascii="Times New Roman"/>
          <w:b w:val="false"/>
          <w:i w:val="false"/>
          <w:color w:val="000000"/>
          <w:sz w:val="28"/>
        </w:rPr>
        <w:t>
      Бір келгенде 30 кг дейін ағаш пен көмір әкелінуге және 30 литрге дейін су тасылып, күл шығарылады.</w:t>
      </w:r>
      <w:r>
        <w:br/>
      </w:r>
      <w:r>
        <w:rPr>
          <w:rFonts w:ascii="Times New Roman"/>
          <w:b w:val="false"/>
          <w:i w:val="false"/>
          <w:color w:val="000000"/>
          <w:sz w:val="28"/>
        </w:rPr>
        <w:t>
</w:t>
      </w:r>
      <w:r>
        <w:rPr>
          <w:rFonts w:ascii="Times New Roman"/>
          <w:b w:val="false"/>
          <w:i w:val="false"/>
          <w:color w:val="000000"/>
          <w:sz w:val="28"/>
        </w:rPr>
        <w:t>
      4) ыстық тамақ, бірінші қажеттіліктегі азық-түлік пен өндірістік тауарларды сатып алу және үйге жеткізу, ас әзірлеуге көмектесу, киімдерді жууға, химиялық тазалауға, жөндеуге тапсыру және оларды қайтып әкелу, іш киімдерді және төсек-орындарды жууға көмектесу, тұрғын жайларды жөндеуді және жинауды ұйымдастыруға жәрдемдесу, тұрғын үй және коммуналдық қызмет төлемдерін төлеу клиенттерге қалыпты өмір сүру жағдайын жасау мақсатында осы проблемаларды шешу үшін олардың мұқтаждықтары мен қажеттіліктерін толық және уақытында қанаттандыруды қамтамасыз етеді;</w:t>
      </w:r>
      <w:r>
        <w:br/>
      </w:r>
      <w:r>
        <w:rPr>
          <w:rFonts w:ascii="Times New Roman"/>
          <w:b w:val="false"/>
          <w:i w:val="false"/>
          <w:color w:val="000000"/>
          <w:sz w:val="28"/>
        </w:rPr>
        <w:t>
</w:t>
      </w:r>
      <w:r>
        <w:rPr>
          <w:rFonts w:ascii="Times New Roman"/>
          <w:b w:val="false"/>
          <w:i w:val="false"/>
          <w:color w:val="000000"/>
          <w:sz w:val="28"/>
        </w:rPr>
        <w:t>
      5) діни жораларды ұйымдастыру (қайтыс болған қарттардың және мүгедектердің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33. Үйде қызмет көрсету жағдайында көрсетілетін әлеуметтік-медициналық қызметтерге:</w:t>
      </w:r>
      <w:r>
        <w:br/>
      </w:r>
      <w:r>
        <w:rPr>
          <w:rFonts w:ascii="Times New Roman"/>
          <w:b w:val="false"/>
          <w:i w:val="false"/>
          <w:color w:val="000000"/>
          <w:sz w:val="28"/>
        </w:rPr>
        <w:t>
      медициналық-әлеуметтік тексеруді ұйымдастыру және жүргізу (қажет болған кезде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дәрігерге дейін көмек</w:t>
      </w:r>
      <w:r>
        <w:rPr>
          <w:rFonts w:ascii="Times New Roman"/>
          <w:b w:val="false"/>
          <w:i w:val="false"/>
          <w:color w:val="000000"/>
          <w:sz w:val="28"/>
        </w:rPr>
        <w:t xml:space="preserve"> көрсету;</w:t>
      </w:r>
      <w:r>
        <w:br/>
      </w:r>
      <w:r>
        <w:rPr>
          <w:rFonts w:ascii="Times New Roman"/>
          <w:b w:val="false"/>
          <w:i w:val="false"/>
          <w:color w:val="000000"/>
          <w:sz w:val="28"/>
        </w:rPr>
        <w:t>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жүргізуге жәрдемдесу;</w:t>
      </w:r>
      <w:r>
        <w:br/>
      </w:r>
      <w:r>
        <w:rPr>
          <w:rFonts w:ascii="Times New Roman"/>
          <w:b w:val="false"/>
          <w:i w:val="false"/>
          <w:color w:val="000000"/>
          <w:sz w:val="28"/>
        </w:rPr>
        <w:t>
      </w:t>
      </w:r>
      <w:r>
        <w:rPr>
          <w:rFonts w:ascii="Times New Roman"/>
          <w:b w:val="false"/>
          <w:i w:val="false"/>
          <w:color w:val="000000"/>
          <w:sz w:val="28"/>
        </w:rPr>
        <w:t>тегін медициналық көмектің кепілді</w:t>
      </w:r>
      <w:r>
        <w:rPr>
          <w:rFonts w:ascii="Times New Roman"/>
          <w:b w:val="false"/>
          <w:i w:val="false"/>
          <w:color w:val="000000"/>
          <w:sz w:val="28"/>
        </w:rPr>
        <w:t xml:space="preserve"> көлемін алуға жәрдемдесу;</w:t>
      </w:r>
      <w:r>
        <w:br/>
      </w:r>
      <w:r>
        <w:rPr>
          <w:rFonts w:ascii="Times New Roman"/>
          <w:b w:val="false"/>
          <w:i w:val="false"/>
          <w:color w:val="000000"/>
          <w:sz w:val="28"/>
        </w:rPr>
        <w:t>
      дәрігерлердің қорытындысы бойынша дәрі-дәрмекпен және медициналық мақсаттағы бұйымдармен қамтамасыз етуге жәрдемдесу;</w:t>
      </w:r>
      <w:r>
        <w:br/>
      </w:r>
      <w:r>
        <w:rPr>
          <w:rFonts w:ascii="Times New Roman"/>
          <w:b w:val="false"/>
          <w:i w:val="false"/>
          <w:color w:val="000000"/>
          <w:sz w:val="28"/>
        </w:rPr>
        <w:t>
      мүгедектерді оңалтудың жеке бағдарламасына сәйкес </w:t>
      </w:r>
      <w:r>
        <w:rPr>
          <w:rFonts w:ascii="Times New Roman"/>
          <w:b w:val="false"/>
          <w:i w:val="false"/>
          <w:color w:val="000000"/>
          <w:sz w:val="28"/>
        </w:rPr>
        <w:t>санаторлық-курорттық емдеумен</w:t>
      </w:r>
      <w:r>
        <w:rPr>
          <w:rFonts w:ascii="Times New Roman"/>
          <w:b w:val="false"/>
          <w:i w:val="false"/>
          <w:color w:val="000000"/>
          <w:sz w:val="28"/>
        </w:rPr>
        <w:t>, техникалық қосалқы (орнын толтырушы) құралдармен, міндетті гигиеналық құралдармен қамтамасыз етуге жәрдемдесу;</w:t>
      </w:r>
      <w:r>
        <w:br/>
      </w:r>
      <w:r>
        <w:rPr>
          <w:rFonts w:ascii="Times New Roman"/>
          <w:b w:val="false"/>
          <w:i w:val="false"/>
          <w:color w:val="000000"/>
          <w:sz w:val="28"/>
        </w:rPr>
        <w:t>
      қызмет алушыларға техникалық қосалқы (орнын толтырушы) құралдарды және міндетті гигиеналық құралдарды пайдалануды үйрету;</w:t>
      </w:r>
      <w:r>
        <w:br/>
      </w:r>
      <w:r>
        <w:rPr>
          <w:rFonts w:ascii="Times New Roman"/>
          <w:b w:val="false"/>
          <w:i w:val="false"/>
          <w:color w:val="000000"/>
          <w:sz w:val="28"/>
        </w:rPr>
        <w:t>
      мүгедектердің жеке оңалту бағдарламаларына сәйкес протездік-ортопедиялық және есту-протездік көмек алуына жәрдемдесу;</w:t>
      </w:r>
      <w:r>
        <w:br/>
      </w:r>
      <w:r>
        <w:rPr>
          <w:rFonts w:ascii="Times New Roman"/>
          <w:b w:val="false"/>
          <w:i w:val="false"/>
          <w:color w:val="000000"/>
          <w:sz w:val="28"/>
        </w:rPr>
        <w:t>
      әлеуметтік-медициналық мәселелер бойынша, оның ішінде жасына қарай бейімделу мәселелері бойынша консультация беру;</w:t>
      </w:r>
      <w:r>
        <w:br/>
      </w:r>
      <w:r>
        <w:rPr>
          <w:rFonts w:ascii="Times New Roman"/>
          <w:b w:val="false"/>
          <w:i w:val="false"/>
          <w:color w:val="000000"/>
          <w:sz w:val="28"/>
        </w:rPr>
        <w:t>
      арнайы маманның, оның ішінде денсаулық сақтау ұйымы маманының медициналық консультация беруіне жәрдемдесу;</w:t>
      </w:r>
      <w:r>
        <w:br/>
      </w:r>
      <w:r>
        <w:rPr>
          <w:rFonts w:ascii="Times New Roman"/>
          <w:b w:val="false"/>
          <w:i w:val="false"/>
          <w:color w:val="000000"/>
          <w:sz w:val="28"/>
        </w:rPr>
        <w:t>
      денсаулыққа байланысты рәсімдерді жүргізу (дәрі-дәрмек қабылдау, дәрі тамшылату және басқа рәсімдер);</w:t>
      </w:r>
      <w:r>
        <w:br/>
      </w:r>
      <w:r>
        <w:rPr>
          <w:rFonts w:ascii="Times New Roman"/>
          <w:b w:val="false"/>
          <w:i w:val="false"/>
          <w:color w:val="000000"/>
          <w:sz w:val="28"/>
        </w:rPr>
        <w:t xml:space="preserve">
      емдік-физикалық жаттығулар жасауға көмек көрсету; </w:t>
      </w:r>
      <w:r>
        <w:br/>
      </w:r>
      <w:r>
        <w:rPr>
          <w:rFonts w:ascii="Times New Roman"/>
          <w:b w:val="false"/>
          <w:i w:val="false"/>
          <w:color w:val="000000"/>
          <w:sz w:val="28"/>
        </w:rPr>
        <w:t>
      үйге дәрігер шақырту және денсаулық ұйымдарында дейін қызмет алушыларға ілесіп жүру;</w:t>
      </w:r>
      <w:r>
        <w:br/>
      </w:r>
      <w:r>
        <w:rPr>
          <w:rFonts w:ascii="Times New Roman"/>
          <w:b w:val="false"/>
          <w:i w:val="false"/>
          <w:color w:val="000000"/>
          <w:sz w:val="28"/>
        </w:rPr>
        <w:t>
      балаларды, ТҚА бұзылған балаларды патронаждық бақылау;</w:t>
      </w:r>
      <w:r>
        <w:br/>
      </w:r>
      <w:r>
        <w:rPr>
          <w:rFonts w:ascii="Times New Roman"/>
          <w:b w:val="false"/>
          <w:i w:val="false"/>
          <w:color w:val="000000"/>
          <w:sz w:val="28"/>
        </w:rPr>
        <w:t>
      мүгедектер мен қарттарға санитарлық-гигиеналық қызметтер көрсету (сүрту, жуу, гигиеналық шомылдыру);</w:t>
      </w:r>
      <w:r>
        <w:br/>
      </w:r>
      <w:r>
        <w:rPr>
          <w:rFonts w:ascii="Times New Roman"/>
          <w:b w:val="false"/>
          <w:i w:val="false"/>
          <w:color w:val="000000"/>
          <w:sz w:val="28"/>
        </w:rPr>
        <w:t>
      оңалту іс-шараларын жүргізуге жәрдемдесу;</w:t>
      </w:r>
      <w:r>
        <w:br/>
      </w:r>
      <w:r>
        <w:rPr>
          <w:rFonts w:ascii="Times New Roman"/>
          <w:b w:val="false"/>
          <w:i w:val="false"/>
          <w:color w:val="000000"/>
          <w:sz w:val="28"/>
        </w:rPr>
        <w:t>
      отбасы мүшелеріне үй жағдайында жүргізілетін оңалту іс-шараларының негіздерін үйрету жатады.</w:t>
      </w:r>
      <w:r>
        <w:br/>
      </w:r>
      <w:r>
        <w:rPr>
          <w:rFonts w:ascii="Times New Roman"/>
          <w:b w:val="false"/>
          <w:i w:val="false"/>
          <w:color w:val="000000"/>
          <w:sz w:val="28"/>
        </w:rPr>
        <w:t>
</w:t>
      </w:r>
      <w:r>
        <w:rPr>
          <w:rFonts w:ascii="Times New Roman"/>
          <w:b w:val="false"/>
          <w:i w:val="false"/>
          <w:color w:val="000000"/>
          <w:sz w:val="28"/>
        </w:rPr>
        <w:t>
      34.Әлеуметтік-медициналық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психикалық жай-күйін ескеріп, қызметтердің уақтылы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 көлемін алуға жәрдемдесу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және нормативтік құқықтық актілерінде көзделген барлық медициналық рәсімдер мен іс-шаралардың толық, жоғары сапалы және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дәрігерге дейін көмек көрсетуді ұйымдастыру уақтылы болуға тиіс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4) әлеуметтік-медициналық мәселелер жөнінде консультация беру қызмет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басқа да проблемалар) дұрыс түсінуге және шешуге білікті көмек көрсетуді қамтамасыз етеді;</w:t>
      </w:r>
      <w:r>
        <w:br/>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5) медициналық-әлеуметтік сараптама жүргізуге жәрдемдесу қызмет алушыларға оңалтудың жеке бағдарламасын әзірлеуді қоса алғанда, организм функциясының тұрақты бұзылуын тудырған тыныс-тіршілігінің шектелуін бағалау негізінде қызмет алушылардың әлеуметтік қорғау шараларына қажеттіліктерін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айқындау мақсатында куәландырудан өту үшін құжаттарды дайындауда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7) медициналық-әлеуметтік тексеруді ұйымдастыру жүйелі емдеуді бастағанға дейін қызмет алушылардың қажеттілігін қамтамасыз етеді;</w:t>
      </w:r>
      <w:r>
        <w:br/>
      </w:r>
      <w:r>
        <w:rPr>
          <w:rFonts w:ascii="Times New Roman"/>
          <w:b w:val="false"/>
          <w:i w:val="false"/>
          <w:color w:val="000000"/>
          <w:sz w:val="28"/>
        </w:rPr>
        <w:t>
</w:t>
      </w:r>
      <w:r>
        <w:rPr>
          <w:rFonts w:ascii="Times New Roman"/>
          <w:b w:val="false"/>
          <w:i w:val="false"/>
          <w:color w:val="000000"/>
          <w:sz w:val="28"/>
        </w:rPr>
        <w:t>
      8) протездік-ортопедиялық көмекті, техникалық (көмекші) орнын толтырушы құралдарды, сондай-ақ күту және оңалту құралдарын алуға жәрдемдесу қызмет алушылардың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9) техникалық (көмекші) орнын толтырушы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10) үйге дәрігер шақыру және қызмет алушыны денсаулық сақтау ұйымына апару қызметі уақытылы көрсетіледі, және де қызмет алушылардың жүріп-тұруы кезінде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11) отбасы мүшелеріне үй жағдайында оңалту жүргізілетін үшін медициналық күтім негіздерін үйрету отбасы мүшелеріне қызмет алушыға өздігінше медициналық күтім көрсетуге бағытталған білімнің қажетті көлемін қамтамасыз етеді;</w:t>
      </w:r>
      <w:r>
        <w:br/>
      </w:r>
      <w:r>
        <w:rPr>
          <w:rFonts w:ascii="Times New Roman"/>
          <w:b w:val="false"/>
          <w:i w:val="false"/>
          <w:color w:val="000000"/>
          <w:sz w:val="28"/>
        </w:rPr>
        <w:t>
</w:t>
      </w:r>
      <w:r>
        <w:rPr>
          <w:rFonts w:ascii="Times New Roman"/>
          <w:b w:val="false"/>
          <w:i w:val="false"/>
          <w:color w:val="000000"/>
          <w:sz w:val="28"/>
        </w:rPr>
        <w:t>
      12) балаларды, ТҚА бұзылған балаларды патронаждық бақылау қызмет алушыларды жүйелі бақылау негізінде қызмет алушылардың денсаулығына қауіп төндіретін жағдайларды уақытылы анықтауды қамтамасыз етеді және сол сәтте қажетті әлеуметтік-медициналық көмек көрсетеді;</w:t>
      </w:r>
      <w:r>
        <w:br/>
      </w:r>
      <w:r>
        <w:rPr>
          <w:rFonts w:ascii="Times New Roman"/>
          <w:b w:val="false"/>
          <w:i w:val="false"/>
          <w:color w:val="000000"/>
          <w:sz w:val="28"/>
        </w:rPr>
        <w:t>
</w:t>
      </w:r>
      <w:r>
        <w:rPr>
          <w:rFonts w:ascii="Times New Roman"/>
          <w:b w:val="false"/>
          <w:i w:val="false"/>
          <w:color w:val="000000"/>
          <w:sz w:val="28"/>
        </w:rPr>
        <w:t>
      13) санитарлық-гигиеналық қызметтерді көрсету қызмет алушылардың денсаулық жағдайы мен хал-жайының жақсаруына жәрдемдеседі, жағымсыз қолайсыздық сезімін жояды;</w:t>
      </w:r>
      <w:r>
        <w:br/>
      </w:r>
      <w:r>
        <w:rPr>
          <w:rFonts w:ascii="Times New Roman"/>
          <w:b w:val="false"/>
          <w:i w:val="false"/>
          <w:color w:val="000000"/>
          <w:sz w:val="28"/>
        </w:rPr>
        <w:t>
</w:t>
      </w:r>
      <w:r>
        <w:rPr>
          <w:rFonts w:ascii="Times New Roman"/>
          <w:b w:val="false"/>
          <w:i w:val="false"/>
          <w:color w:val="000000"/>
          <w:sz w:val="28"/>
        </w:rPr>
        <w:t>
      14) денсаулыққа байланысты рәсімдерді (дәрі қабылдау, дәрі тамызу және басқа да рәсімдерді) жүргізу қызмет алушыларға қандай да 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15) дәрігерлердің қорытындысы бойынша дәрілік заттармен және медициналық мақсаттағы бұйымдармен қамтамасыз етуге жәрдемдесу қызмет алушылардағы аурулардың уақытылы алдын алуына және ауруларды жоюға мүмкіндік береді;</w:t>
      </w:r>
      <w:r>
        <w:br/>
      </w:r>
      <w:r>
        <w:rPr>
          <w:rFonts w:ascii="Times New Roman"/>
          <w:b w:val="false"/>
          <w:i w:val="false"/>
          <w:color w:val="000000"/>
          <w:sz w:val="28"/>
        </w:rPr>
        <w:t>
      16) бейінді мамандардың, оның ішінде денсаулық сақтау ұйымдарындағы мамандардың медициналық консультация беруге жәрдемдесуі қызмет алушыларға алдын ала диагноз қоюды қамтамасыз етеді.</w:t>
      </w:r>
      <w:r>
        <w:br/>
      </w:r>
      <w:r>
        <w:rPr>
          <w:rFonts w:ascii="Times New Roman"/>
          <w:b w:val="false"/>
          <w:i w:val="false"/>
          <w:color w:val="000000"/>
          <w:sz w:val="28"/>
        </w:rPr>
        <w:t>
</w:t>
      </w:r>
      <w:r>
        <w:rPr>
          <w:rFonts w:ascii="Times New Roman"/>
          <w:b w:val="false"/>
          <w:i w:val="false"/>
          <w:color w:val="000000"/>
          <w:sz w:val="28"/>
        </w:rPr>
        <w:t>
      35. Үйде қызмет көрсету жағдайында көрсетілетін әлеуметтік-психологиялық қызметтерге:</w:t>
      </w:r>
      <w:r>
        <w:br/>
      </w:r>
      <w:r>
        <w:rPr>
          <w:rFonts w:ascii="Times New Roman"/>
          <w:b w:val="false"/>
          <w:i w:val="false"/>
          <w:color w:val="000000"/>
          <w:sz w:val="28"/>
        </w:rPr>
        <w:t>
      психологиялық диагностика және жеке тұлғаны тексеру;</w:t>
      </w:r>
      <w:r>
        <w:br/>
      </w:r>
      <w:r>
        <w:rPr>
          <w:rFonts w:ascii="Times New Roman"/>
          <w:b w:val="false"/>
          <w:i w:val="false"/>
          <w:color w:val="000000"/>
          <w:sz w:val="28"/>
        </w:rPr>
        <w:t>
      әлеуметтік-психологиялық патронаж (жүйелі бақылау);</w:t>
      </w:r>
      <w:r>
        <w:br/>
      </w:r>
      <w:r>
        <w:rPr>
          <w:rFonts w:ascii="Times New Roman"/>
          <w:b w:val="false"/>
          <w:i w:val="false"/>
          <w:color w:val="000000"/>
          <w:sz w:val="28"/>
        </w:rPr>
        <w:t>
      мүгедектермен және қарттармен психологиялық алдын алу жұмыстары;</w:t>
      </w:r>
      <w:r>
        <w:br/>
      </w:r>
      <w:r>
        <w:rPr>
          <w:rFonts w:ascii="Times New Roman"/>
          <w:b w:val="false"/>
          <w:i w:val="false"/>
          <w:color w:val="000000"/>
          <w:sz w:val="28"/>
        </w:rPr>
        <w:t>
      психологиялық консультация беру;</w:t>
      </w:r>
      <w:r>
        <w:br/>
      </w:r>
      <w:r>
        <w:rPr>
          <w:rFonts w:ascii="Times New Roman"/>
          <w:b w:val="false"/>
          <w:i w:val="false"/>
          <w:color w:val="000000"/>
          <w:sz w:val="28"/>
        </w:rPr>
        <w:t>
      шұғыл психологиялық (оның ішінде телефон бойынша) көмек;</w:t>
      </w:r>
      <w:r>
        <w:br/>
      </w:r>
      <w:r>
        <w:rPr>
          <w:rFonts w:ascii="Times New Roman"/>
          <w:b w:val="false"/>
          <w:i w:val="false"/>
          <w:color w:val="000000"/>
          <w:sz w:val="28"/>
        </w:rPr>
        <w:t>
      қызмет алушыларға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қызмет алушыларға және бірге тұратын отбасы мүшелеріне психологиялық көмек көрсету;</w:t>
      </w:r>
      <w:r>
        <w:br/>
      </w:r>
      <w:r>
        <w:rPr>
          <w:rFonts w:ascii="Times New Roman"/>
          <w:b w:val="false"/>
          <w:i w:val="false"/>
          <w:color w:val="000000"/>
          <w:sz w:val="28"/>
        </w:rPr>
        <w:t>
      қолайлы психологиялық климат қамтамасыз ету, келіспеушілік жағдайларының алдын алу және жою үшін отбасы мүшелеріне психологиялық көмек көрсету жатады.</w:t>
      </w:r>
      <w:r>
        <w:br/>
      </w:r>
      <w:r>
        <w:rPr>
          <w:rFonts w:ascii="Times New Roman"/>
          <w:b w:val="false"/>
          <w:i w:val="false"/>
          <w:color w:val="000000"/>
          <w:sz w:val="28"/>
        </w:rPr>
        <w:t>
</w:t>
      </w:r>
      <w:r>
        <w:rPr>
          <w:rFonts w:ascii="Times New Roman"/>
          <w:b w:val="false"/>
          <w:i w:val="false"/>
          <w:color w:val="000000"/>
          <w:sz w:val="28"/>
        </w:rPr>
        <w:t>
      36. Әлеуметтік-психологиялық қызмет көрсету:</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жанжалдың алдын алу және жою үшін қызмет алушыға ішкі ресурстарын ашу,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нығайтуды, олардың стреске төзімділігін арттыруды және психикалық қорғауды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алушының психологиялық диагностикасы үйде қызмет көрсету ұйымның басшысы бекітетін психодиагностикалық пакет негізінде жүзеге асырылады.</w:t>
      </w:r>
      <w:r>
        <w:br/>
      </w:r>
      <w:r>
        <w:rPr>
          <w:rFonts w:ascii="Times New Roman"/>
          <w:b w:val="false"/>
          <w:i w:val="false"/>
          <w:color w:val="000000"/>
          <w:sz w:val="28"/>
        </w:rPr>
        <w:t>
      Психодиагностика қызмет алушының мінез-құлқындағы және айналасындағы адамдармен қарым-қатынаста ауытқушылықтарға әсер ететін оның психикалық жай-күйін және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r>
        <w:br/>
      </w:r>
      <w:r>
        <w:rPr>
          <w:rFonts w:ascii="Times New Roman"/>
          <w:b w:val="false"/>
          <w:i w:val="false"/>
          <w:color w:val="000000"/>
          <w:sz w:val="28"/>
        </w:rPr>
        <w:t>
</w:t>
      </w:r>
      <w:r>
        <w:rPr>
          <w:rFonts w:ascii="Times New Roman"/>
          <w:b w:val="false"/>
          <w:i w:val="false"/>
          <w:color w:val="000000"/>
          <w:sz w:val="28"/>
        </w:rPr>
        <w:t>
      4)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5) әлеуметтік-психологиялық патронаж қызмет алушыларды жүйелі байқау негізінде психикалық қолайсыздық жағдайын және тұлғалық (тұлғаішілік) немесе тұлғааралық жанжалды және қызмет алушылардың өмірлік қиын жағдайын ауырлататын басқа да жағдайларды уақытында анықтауды әрі оларға сол кезде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психологиялық алдын алу жұмыстары мүгедектер мен қарттарда психологиялық білімін және оларды өзін түзеу және өзінің проблемаларын шешуде пайдалану ықыласын қалыптастыруға, әрбір жас кезеңінде жеке басын психикалық дамыту үшін жағдайлар жасауға, тұлғалық қалыптасуда және дамуда болатын бұзушылықтарды уақытында алдын алуға мүмкіндік береді;</w:t>
      </w:r>
      <w:r>
        <w:br/>
      </w:r>
      <w:r>
        <w:rPr>
          <w:rFonts w:ascii="Times New Roman"/>
          <w:b w:val="false"/>
          <w:i w:val="false"/>
          <w:color w:val="000000"/>
          <w:sz w:val="28"/>
        </w:rPr>
        <w:t>
</w:t>
      </w:r>
      <w:r>
        <w:rPr>
          <w:rFonts w:ascii="Times New Roman"/>
          <w:b w:val="false"/>
          <w:i w:val="false"/>
          <w:color w:val="000000"/>
          <w:sz w:val="28"/>
        </w:rPr>
        <w:t>
      7) балаларды, ТҚА бұзылған балаларды тәрбиелеп отырған және 18 жастан асқан адамдарға күтім көрсететін отбасы мүшелеріне психологиялық көмек көрсету отбасында қызмет алушылардың денсаулығы мен психикасына кері әсер ететін жанжалдардың және стресс жағдайларын алдын алуға бағытталуға тиіс.</w:t>
      </w:r>
      <w:r>
        <w:br/>
      </w:r>
      <w:r>
        <w:rPr>
          <w:rFonts w:ascii="Times New Roman"/>
          <w:b w:val="false"/>
          <w:i w:val="false"/>
          <w:color w:val="000000"/>
          <w:sz w:val="28"/>
        </w:rPr>
        <w:t>
</w:t>
      </w:r>
      <w:r>
        <w:rPr>
          <w:rFonts w:ascii="Times New Roman"/>
          <w:b w:val="false"/>
          <w:i w:val="false"/>
          <w:color w:val="000000"/>
          <w:sz w:val="28"/>
        </w:rPr>
        <w:t>
      37. Үйде қызмет көрсету жағдайында балаларға, ТҚА бұзылған балаларға, 18 жастан асқан адамдарға көрсетілетін әлеуметтік-педагогикалық қызметтерге:</w:t>
      </w:r>
      <w:r>
        <w:br/>
      </w:r>
      <w:r>
        <w:rPr>
          <w:rFonts w:ascii="Times New Roman"/>
          <w:b w:val="false"/>
          <w:i w:val="false"/>
          <w:color w:val="000000"/>
          <w:sz w:val="28"/>
        </w:rPr>
        <w:t>
      әлеуметтік-педагогикалық консультация беру;</w:t>
      </w:r>
      <w:r>
        <w:br/>
      </w:r>
      <w:r>
        <w:rPr>
          <w:rFonts w:ascii="Times New Roman"/>
          <w:b w:val="false"/>
          <w:i w:val="false"/>
          <w:color w:val="000000"/>
          <w:sz w:val="28"/>
        </w:rPr>
        <w:t>
      балалардың дене мүмкіндіктері мен ақыл-ой қабілеттеріне сәйкес арнайы оқу бағдарламалары бойынша білім алуына жәрдемдесу;</w:t>
      </w:r>
      <w:r>
        <w:br/>
      </w:r>
      <w:r>
        <w:rPr>
          <w:rFonts w:ascii="Times New Roman"/>
          <w:b w:val="false"/>
          <w:i w:val="false"/>
          <w:color w:val="000000"/>
          <w:sz w:val="28"/>
        </w:rPr>
        <w:t>
      ТҚА бұзылған балалардың жалпы білім беретін мектептерде білім алуына жәрдемдесу;</w:t>
      </w:r>
      <w:r>
        <w:br/>
      </w:r>
      <w:r>
        <w:rPr>
          <w:rFonts w:ascii="Times New Roman"/>
          <w:b w:val="false"/>
          <w:i w:val="false"/>
          <w:color w:val="000000"/>
          <w:sz w:val="28"/>
        </w:rPr>
        <w:t>
      балаларды және 18 жастан асқан адамдарды тұрмыстық бағдарлау және қол еңбегі дағдыларының негіздеріне үйрету;</w:t>
      </w:r>
      <w:r>
        <w:br/>
      </w:r>
      <w:r>
        <w:rPr>
          <w:rFonts w:ascii="Times New Roman"/>
          <w:b w:val="false"/>
          <w:i w:val="false"/>
          <w:color w:val="000000"/>
          <w:sz w:val="28"/>
        </w:rPr>
        <w:t>
      өзіне өзі қызмет көрсету дағдыларын, жеке гигиена, тұрмыста және қоғамдық орындарында өзін-өзі ұстауды, өзін-өзі бақылауды, қарым-қатынас жасау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2) балаларға, ТҚА бұзылған балаларға, 18 жастан асқан адамдарға стационарлық үлгідегі ұйымдарда көрсетілетін қызметтер:</w:t>
      </w:r>
      <w:r>
        <w:br/>
      </w:r>
      <w:r>
        <w:rPr>
          <w:rFonts w:ascii="Times New Roman"/>
          <w:b w:val="false"/>
          <w:i w:val="false"/>
          <w:color w:val="000000"/>
          <w:sz w:val="28"/>
        </w:rPr>
        <w:t>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r>
        <w:br/>
      </w:r>
      <w:r>
        <w:rPr>
          <w:rFonts w:ascii="Times New Roman"/>
          <w:b w:val="false"/>
          <w:i w:val="false"/>
          <w:color w:val="000000"/>
          <w:sz w:val="28"/>
        </w:rPr>
        <w:t>
      кәсіптік білім алуына жәрдемдесу;</w:t>
      </w:r>
      <w:r>
        <w:br/>
      </w:r>
      <w:r>
        <w:rPr>
          <w:rFonts w:ascii="Times New Roman"/>
          <w:b w:val="false"/>
          <w:i w:val="false"/>
          <w:color w:val="000000"/>
          <w:sz w:val="28"/>
        </w:rPr>
        <w:t>
      ата-аналарына және отбасы мүшелеріне оларды үй жағдайында оңалтудың негіздерін үйрету;</w:t>
      </w:r>
      <w:r>
        <w:br/>
      </w:r>
      <w:r>
        <w:rPr>
          <w:rFonts w:ascii="Times New Roman"/>
          <w:b w:val="false"/>
          <w:i w:val="false"/>
          <w:color w:val="000000"/>
          <w:sz w:val="28"/>
        </w:rPr>
        <w:t>
      отбасы мүшелеріне балаларға және 18 жастан асқан адамдарға қажетті өмір сүру дағдыларын қалыптастыруды үйрету жатады.</w:t>
      </w:r>
      <w:r>
        <w:br/>
      </w:r>
      <w:r>
        <w:rPr>
          <w:rFonts w:ascii="Times New Roman"/>
          <w:b w:val="false"/>
          <w:i w:val="false"/>
          <w:color w:val="000000"/>
          <w:sz w:val="28"/>
        </w:rPr>
        <w:t>
</w:t>
      </w:r>
      <w:r>
        <w:rPr>
          <w:rFonts w:ascii="Times New Roman"/>
          <w:b w:val="false"/>
          <w:i w:val="false"/>
          <w:color w:val="000000"/>
          <w:sz w:val="28"/>
        </w:rPr>
        <w:t>
      38. Әлеуметтік-педагогикалық қызмет көрсету:</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балаларда, ТҚА бұзылған балаларда, 18 жастан асқан адамдарда өзіне өзі қызмет көрсету, жеке гигиена дағдыларын, сенсорлық және когнитивтік дағдыларын қалыптастыру бойынша практикалық көмек көрсету олардың әлеуметтік-педагогикалық бейімсіздену дәрежесі, білім деңгейі, физикалық және психикалық жай-күйі ескеріліп жүзеге асырылады;</w:t>
      </w:r>
      <w:r>
        <w:br/>
      </w:r>
      <w:r>
        <w:rPr>
          <w:rFonts w:ascii="Times New Roman"/>
          <w:b w:val="false"/>
          <w:i w:val="false"/>
          <w:color w:val="000000"/>
          <w:sz w:val="28"/>
        </w:rPr>
        <w:t>
</w:t>
      </w:r>
      <w:r>
        <w:rPr>
          <w:rFonts w:ascii="Times New Roman"/>
          <w:b w:val="false"/>
          <w:i w:val="false"/>
          <w:color w:val="000000"/>
          <w:sz w:val="28"/>
        </w:rPr>
        <w:t>
      3) тұрмыстық бағдарлану негіздеріне үйрету көрнекі және тиімді болып табылады, оның нәтижесінде қызмет алушылар тамақ пісіру, киім жөндеу, тұрғын жайды күту, аумақты жинау және жабдықтау сияқты тұрмыстық рәсімдерді толық көлемде игереді;</w:t>
      </w:r>
      <w:r>
        <w:br/>
      </w:r>
      <w:r>
        <w:rPr>
          <w:rFonts w:ascii="Times New Roman"/>
          <w:b w:val="false"/>
          <w:i w:val="false"/>
          <w:color w:val="000000"/>
          <w:sz w:val="28"/>
        </w:rPr>
        <w:t>
</w:t>
      </w:r>
      <w:r>
        <w:rPr>
          <w:rFonts w:ascii="Times New Roman"/>
          <w:b w:val="false"/>
          <w:i w:val="false"/>
          <w:color w:val="000000"/>
          <w:sz w:val="28"/>
        </w:rPr>
        <w:t>
      4) отбасы мүшелерін қызмет алушыларда қажетті өмірлік дағдыларды оңалту және қалыптастыру негіздеріне үйрету отбасы мүшелеріне үй жағдайында оңалту іс-шараларын көрсетуге бағытталған білімдердің қажетті көлемін қамтамасыз етеді.</w:t>
      </w:r>
      <w:r>
        <w:br/>
      </w:r>
      <w:r>
        <w:rPr>
          <w:rFonts w:ascii="Times New Roman"/>
          <w:b w:val="false"/>
          <w:i w:val="false"/>
          <w:color w:val="000000"/>
          <w:sz w:val="28"/>
        </w:rPr>
        <w:t>
      Отбасы мүшелерін үйрету кезінде балалардың, ТҚА бұзылған балалардың, 18 жастан асқан адамдардың жеке ерекшеліктері, сондай-ақ отбасы мүшелерінің осы рәсімдерге дайындық дәрежесі ескеріледі;</w:t>
      </w:r>
      <w:r>
        <w:br/>
      </w:r>
      <w:r>
        <w:rPr>
          <w:rFonts w:ascii="Times New Roman"/>
          <w:b w:val="false"/>
          <w:i w:val="false"/>
          <w:color w:val="000000"/>
          <w:sz w:val="28"/>
        </w:rPr>
        <w:t>
</w:t>
      </w:r>
      <w:r>
        <w:rPr>
          <w:rFonts w:ascii="Times New Roman"/>
          <w:b w:val="false"/>
          <w:i w:val="false"/>
          <w:color w:val="000000"/>
          <w:sz w:val="28"/>
        </w:rPr>
        <w:t>
      5) отбасы мүшелеріне балаларды мектепке дейін тәрбиелеу және олардың арнаулы оқу бағдарламалары бойынша білім алуы үшін жағдайлар жасау мәселелері жөнінде консультация беру тәрбиелік жұмыстар мен оқытудың табысты және нәтижелі жүргізілуіне мүмкіндік береді;</w:t>
      </w:r>
      <w:r>
        <w:br/>
      </w:r>
      <w:r>
        <w:rPr>
          <w:rFonts w:ascii="Times New Roman"/>
          <w:b w:val="false"/>
          <w:i w:val="false"/>
          <w:color w:val="000000"/>
          <w:sz w:val="28"/>
        </w:rPr>
        <w:t>
</w:t>
      </w:r>
      <w:r>
        <w:rPr>
          <w:rFonts w:ascii="Times New Roman"/>
          <w:b w:val="false"/>
          <w:i w:val="false"/>
          <w:color w:val="000000"/>
          <w:sz w:val="28"/>
        </w:rPr>
        <w:t>
      6) кәсіптік білім алуға жәрдемдесу ТҚА бұзылған балалардың жеке физикалық және ақыл-ой қабілетін, олардың таңдаған кәсіптері бойынша жұмыс істеуге ықыласын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39. 18 жастан асқан адамдарға, мүгедектер мен қарттарға үйде қызмет көрсету жағдайында көрсетілетін әлеуметтік-еңбек қызметтеріне:</w:t>
      </w:r>
      <w:r>
        <w:br/>
      </w:r>
      <w:r>
        <w:rPr>
          <w:rFonts w:ascii="Times New Roman"/>
          <w:b w:val="false"/>
          <w:i w:val="false"/>
          <w:color w:val="000000"/>
          <w:sz w:val="28"/>
        </w:rPr>
        <w:t>
      ТҚА бұзылған балаларды, мүгедектерді кәсіптік бағдарлау;</w:t>
      </w:r>
      <w:r>
        <w:br/>
      </w:r>
      <w:r>
        <w:rPr>
          <w:rFonts w:ascii="Times New Roman"/>
          <w:b w:val="false"/>
          <w:i w:val="false"/>
          <w:color w:val="000000"/>
          <w:sz w:val="28"/>
        </w:rPr>
        <w:t>
      мүгедектерді кәсіптік оңалту;</w:t>
      </w:r>
      <w:r>
        <w:br/>
      </w:r>
      <w:r>
        <w:rPr>
          <w:rFonts w:ascii="Times New Roman"/>
          <w:b w:val="false"/>
          <w:i w:val="false"/>
          <w:color w:val="000000"/>
          <w:sz w:val="28"/>
        </w:rPr>
        <w:t>
      қызмет алушылар мен олардың отбасы мүшелерін үй еңбегін ұйымдастыруда консультация беру;</w:t>
      </w:r>
      <w:r>
        <w:br/>
      </w:r>
      <w:r>
        <w:rPr>
          <w:rFonts w:ascii="Times New Roman"/>
          <w:b w:val="false"/>
          <w:i w:val="false"/>
          <w:color w:val="000000"/>
          <w:sz w:val="28"/>
        </w:rPr>
        <w:t>
      мүгедектердің жұмысқа орналасуына жәрдемдесу жатады.</w:t>
      </w:r>
      <w:r>
        <w:br/>
      </w:r>
      <w:r>
        <w:rPr>
          <w:rFonts w:ascii="Times New Roman"/>
          <w:b w:val="false"/>
          <w:i w:val="false"/>
          <w:color w:val="000000"/>
          <w:sz w:val="28"/>
        </w:rPr>
        <w:t>
</w:t>
      </w:r>
      <w:r>
        <w:rPr>
          <w:rFonts w:ascii="Times New Roman"/>
          <w:b w:val="false"/>
          <w:i w:val="false"/>
          <w:color w:val="000000"/>
          <w:sz w:val="28"/>
        </w:rPr>
        <w:t>
      40. Әлеуметтік-еңбек қызметін көрсету:</w:t>
      </w:r>
      <w:r>
        <w:br/>
      </w:r>
      <w:r>
        <w:rPr>
          <w:rFonts w:ascii="Times New Roman"/>
          <w:b w:val="false"/>
          <w:i w:val="false"/>
          <w:color w:val="000000"/>
          <w:sz w:val="28"/>
        </w:rPr>
        <w:t>
</w:t>
      </w:r>
      <w:r>
        <w:rPr>
          <w:rFonts w:ascii="Times New Roman"/>
          <w:b w:val="false"/>
          <w:i w:val="false"/>
          <w:color w:val="000000"/>
          <w:sz w:val="28"/>
        </w:rPr>
        <w:t>
      1) ТҚА бұзылған балаларды, мүгедектерді кәсіптік бағдарлау оларға кәсіп таңдауға көмектесе алатын іс-шаралармен жалғастырылады;</w:t>
      </w:r>
      <w:r>
        <w:br/>
      </w:r>
      <w:r>
        <w:rPr>
          <w:rFonts w:ascii="Times New Roman"/>
          <w:b w:val="false"/>
          <w:i w:val="false"/>
          <w:color w:val="000000"/>
          <w:sz w:val="28"/>
        </w:rPr>
        <w:t>
</w:t>
      </w:r>
      <w:r>
        <w:rPr>
          <w:rFonts w:ascii="Times New Roman"/>
          <w:b w:val="false"/>
          <w:i w:val="false"/>
          <w:color w:val="000000"/>
          <w:sz w:val="28"/>
        </w:rPr>
        <w:t>
      2) қызмет алушылар мен олардың отбасы мүшелеріне үйдегі еңбекті ұйымдастыру мәселесі жөнінде консультация беру қызмет алушыларға өзінің материалдық жағдайын және отбасының өмір сүру деңгейін қолдау және жақсарту мәселелерін шешуде көмегін тигізеді;</w:t>
      </w:r>
      <w:r>
        <w:br/>
      </w:r>
      <w:r>
        <w:rPr>
          <w:rFonts w:ascii="Times New Roman"/>
          <w:b w:val="false"/>
          <w:i w:val="false"/>
          <w:color w:val="000000"/>
          <w:sz w:val="28"/>
        </w:rPr>
        <w:t>
</w:t>
      </w:r>
      <w:r>
        <w:rPr>
          <w:rFonts w:ascii="Times New Roman"/>
          <w:b w:val="false"/>
          <w:i w:val="false"/>
          <w:color w:val="000000"/>
          <w:sz w:val="28"/>
        </w:rPr>
        <w:t>
      3) жұмысқа орналасуға жәрдемдесу кезінде қызмет алушының жеке физикалық және ақыл-ой қабілеттері, оның таңдаған кәсібі бойынша жұмыс істеу мүмкіндігі ескеріледі.</w:t>
      </w:r>
      <w:r>
        <w:br/>
      </w:r>
      <w:r>
        <w:rPr>
          <w:rFonts w:ascii="Times New Roman"/>
          <w:b w:val="false"/>
          <w:i w:val="false"/>
          <w:color w:val="000000"/>
          <w:sz w:val="28"/>
        </w:rPr>
        <w:t>
</w:t>
      </w:r>
      <w:r>
        <w:rPr>
          <w:rFonts w:ascii="Times New Roman"/>
          <w:b w:val="false"/>
          <w:i w:val="false"/>
          <w:color w:val="000000"/>
          <w:sz w:val="28"/>
        </w:rPr>
        <w:t>
      41. Үйде қызмет көрсету жағдайында көрсетілетін әлеуметтік-мәдени қызметтерге:</w:t>
      </w:r>
      <w:r>
        <w:br/>
      </w:r>
      <w:r>
        <w:rPr>
          <w:rFonts w:ascii="Times New Roman"/>
          <w:b w:val="false"/>
          <w:i w:val="false"/>
          <w:color w:val="000000"/>
          <w:sz w:val="28"/>
        </w:rPr>
        <w:t>
      мерекелер мен тынығу іс-шараларын ұйымдастыру;</w:t>
      </w:r>
      <w:r>
        <w:br/>
      </w:r>
      <w:r>
        <w:rPr>
          <w:rFonts w:ascii="Times New Roman"/>
          <w:b w:val="false"/>
          <w:i w:val="false"/>
          <w:color w:val="000000"/>
          <w:sz w:val="28"/>
        </w:rPr>
        <w:t>
      клуб және үйірме жұмыстарын ұйымдастыру және жүргізу;</w:t>
      </w:r>
      <w:r>
        <w:br/>
      </w:r>
      <w:r>
        <w:rPr>
          <w:rFonts w:ascii="Times New Roman"/>
          <w:b w:val="false"/>
          <w:i w:val="false"/>
          <w:color w:val="000000"/>
          <w:sz w:val="28"/>
        </w:rPr>
        <w:t>
      қызмет алушыларды тынығу іс-шараларына, мәдени іс-шараларға қатысуға (экскурсиялар ұйымдастыру, театрға, көрмелерге, концерттер мен басқа да іс-шараларға бару) тарту жатады.</w:t>
      </w:r>
      <w:r>
        <w:br/>
      </w:r>
      <w:r>
        <w:rPr>
          <w:rFonts w:ascii="Times New Roman"/>
          <w:b w:val="false"/>
          <w:i w:val="false"/>
          <w:color w:val="000000"/>
          <w:sz w:val="28"/>
        </w:rPr>
        <w:t>
</w:t>
      </w:r>
      <w:r>
        <w:rPr>
          <w:rFonts w:ascii="Times New Roman"/>
          <w:b w:val="false"/>
          <w:i w:val="false"/>
          <w:color w:val="000000"/>
          <w:sz w:val="28"/>
        </w:rPr>
        <w:t>
      42. Әлеуметтік-мәдени қызмет көрсету:</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іс-шараларын өткізу медициналық-әлеуметтік ұйымның басшысы бекіткен тоқсандық жоспар бойынша өткізіледі;</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қажеттілігін қанағаттандыруға, қарым-қатынас аясының кеңеюіне бағытталады;</w:t>
      </w:r>
      <w:r>
        <w:br/>
      </w:r>
      <w:r>
        <w:rPr>
          <w:rFonts w:ascii="Times New Roman"/>
          <w:b w:val="false"/>
          <w:i w:val="false"/>
          <w:color w:val="000000"/>
          <w:sz w:val="28"/>
        </w:rPr>
        <w:t>
</w:t>
      </w:r>
      <w:r>
        <w:rPr>
          <w:rFonts w:ascii="Times New Roman"/>
          <w:b w:val="false"/>
          <w:i w:val="false"/>
          <w:color w:val="000000"/>
          <w:sz w:val="28"/>
        </w:rPr>
        <w:t>
      3) қызмет алушыларды концерттердің бағдарламалары мен өткізілетін іс-шаралардың сценарийлерін әзірлеуге қатыстыру қызмет алушылардың жалпы және мәдени ой-өрісінің кеңеюіне, шығармашылық белсенділігінің артуына мүмкіндік береді;</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ұжымның қоғамдық өміріне қатысу арқылы әлеуметтік және коммуникативтік байланыстарды дұрыстауға мүмкіндік береді.</w:t>
      </w:r>
      <w:r>
        <w:br/>
      </w:r>
      <w:r>
        <w:rPr>
          <w:rFonts w:ascii="Times New Roman"/>
          <w:b w:val="false"/>
          <w:i w:val="false"/>
          <w:color w:val="000000"/>
          <w:sz w:val="28"/>
        </w:rPr>
        <w:t>
</w:t>
      </w:r>
      <w:r>
        <w:rPr>
          <w:rFonts w:ascii="Times New Roman"/>
          <w:b w:val="false"/>
          <w:i w:val="false"/>
          <w:color w:val="000000"/>
          <w:sz w:val="28"/>
        </w:rPr>
        <w:t>
      43. Үйде қызмет көрсету жағдайында көрсетілетін әлеуметтік-экономикалық қызметтерге:</w:t>
      </w:r>
      <w:r>
        <w:br/>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«Балалы отбасыларға берілетін мемлекеттік әлеуметтік жәрдемақылар туралы»</w:t>
      </w:r>
      <w:r>
        <w:rPr>
          <w:rFonts w:ascii="Times New Roman"/>
          <w:b w:val="false"/>
          <w:i w:val="false"/>
          <w:color w:val="000000"/>
          <w:sz w:val="28"/>
        </w:rPr>
        <w:t xml:space="preserve"> 2005 жылғы 28 маусымдағы, </w:t>
      </w:r>
      <w:r>
        <w:rPr>
          <w:rFonts w:ascii="Times New Roman"/>
          <w:b w:val="false"/>
          <w:i w:val="false"/>
          <w:color w:val="000000"/>
          <w:sz w:val="28"/>
        </w:rPr>
        <w:t xml:space="preserve">«Қазақстан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w:t>
      </w:r>
      <w:r>
        <w:rPr>
          <w:rFonts w:ascii="Times New Roman"/>
          <w:b w:val="false"/>
          <w:i w:val="false"/>
          <w:color w:val="000000"/>
          <w:sz w:val="28"/>
        </w:rPr>
        <w:t>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xml:space="preserve"> 1999 жылғы 5 сәуірдегі заңдарына және Қазақстан Республикасының өзге де нормативтік құқықтық актілеріне сәйкес тиесілі жеңілдіктерді, өтемақыларды, алименттер мен басқа да төлемдерді алуға, тұрғын үй жағдайын жақсартуға жәрдемдесу;</w:t>
      </w:r>
      <w:r>
        <w:br/>
      </w:r>
      <w:r>
        <w:rPr>
          <w:rFonts w:ascii="Times New Roman"/>
          <w:b w:val="false"/>
          <w:i w:val="false"/>
          <w:color w:val="000000"/>
          <w:sz w:val="28"/>
        </w:rPr>
        <w:t>
      қарттар мен мүгедектерге, сондай-ақ балаларды тәрбиелеп отырған және 18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r>
        <w:br/>
      </w:r>
      <w:r>
        <w:rPr>
          <w:rFonts w:ascii="Times New Roman"/>
          <w:b w:val="false"/>
          <w:i w:val="false"/>
          <w:color w:val="000000"/>
          <w:sz w:val="28"/>
        </w:rPr>
        <w:t>
</w:t>
      </w:r>
      <w:r>
        <w:rPr>
          <w:rFonts w:ascii="Times New Roman"/>
          <w:b w:val="false"/>
          <w:i w:val="false"/>
          <w:color w:val="000000"/>
          <w:sz w:val="28"/>
        </w:rPr>
        <w:t>
      44. Әлеуметтік-экономикалық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алушыларға жеңілдіктер, жәрдемақылар, өтемақылар мен басқа да төлемдерді алуға жәрдемдесу қызмет алушылар үшін мүдделі мәселелерді шешуде уақытылы,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өзін өзі қамтамасыз ету және материалдық жағдайын жақсарту жөнінде консультация беру қызмет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r>
        <w:br/>
      </w:r>
      <w:r>
        <w:rPr>
          <w:rFonts w:ascii="Times New Roman"/>
          <w:b w:val="false"/>
          <w:i w:val="false"/>
          <w:color w:val="000000"/>
          <w:sz w:val="28"/>
        </w:rPr>
        <w:t>
</w:t>
      </w:r>
      <w:r>
        <w:rPr>
          <w:rFonts w:ascii="Times New Roman"/>
          <w:b w:val="false"/>
          <w:i w:val="false"/>
          <w:color w:val="000000"/>
          <w:sz w:val="28"/>
        </w:rPr>
        <w:t>
      45. Үйде қызмет көрсету жағдайында көрсетілетін әлеуметтік-құқықтық қызметтерге:</w:t>
      </w:r>
      <w:r>
        <w:br/>
      </w:r>
      <w:r>
        <w:rPr>
          <w:rFonts w:ascii="Times New Roman"/>
          <w:b w:val="false"/>
          <w:i w:val="false"/>
          <w:color w:val="000000"/>
          <w:sz w:val="28"/>
        </w:rPr>
        <w:t>
      арнаулы әлеуметтік қызмет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r>
        <w:br/>
      </w:r>
      <w:r>
        <w:rPr>
          <w:rFonts w:ascii="Times New Roman"/>
          <w:b w:val="false"/>
          <w:i w:val="false"/>
          <w:color w:val="000000"/>
          <w:sz w:val="28"/>
        </w:rPr>
        <w:t>
      заңды мәні бар құжаттарды ресімдеуге көмек көрсету;</w:t>
      </w:r>
      <w:r>
        <w:br/>
      </w:r>
      <w:r>
        <w:rPr>
          <w:rFonts w:ascii="Times New Roman"/>
          <w:b w:val="false"/>
          <w:i w:val="false"/>
          <w:color w:val="000000"/>
          <w:sz w:val="28"/>
        </w:rPr>
        <w:t>
      арнаулы әлеуметтік қызметтерді көрсететін және қызмет алушылардың заңды құқығын бұзатын немесе шектейтін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қызмет алушыларға немесе олардың отбасы мүшелеріне жасалған дене және психологиялық зорлыққа кінәлі адамдарды қылмыстық жауапқа тартуға жәрдемдесу;</w:t>
      </w:r>
      <w:r>
        <w:br/>
      </w:r>
      <w:r>
        <w:rPr>
          <w:rFonts w:ascii="Times New Roman"/>
          <w:b w:val="false"/>
          <w:i w:val="false"/>
          <w:color w:val="000000"/>
          <w:sz w:val="28"/>
        </w:rPr>
        <w:t>
      қамқоршы және қорғаншы органдарға балаларды, оның ішінде ТҚА бұзылған балаларды асырап алуға, қамқоршылыққа, патронатқа, қорғаншылыққа алуға жәрдемдесу;</w:t>
      </w:r>
      <w:r>
        <w:br/>
      </w:r>
      <w:r>
        <w:rPr>
          <w:rFonts w:ascii="Times New Roman"/>
          <w:b w:val="false"/>
          <w:i w:val="false"/>
          <w:color w:val="000000"/>
          <w:sz w:val="28"/>
        </w:rPr>
        <w:t>
      қызмет алушыларды арнаулы әлеуметтік қызмет көрсететін мекемелерге, ұйымдарға орналастыруға, сондай-ақ стационарлық және жартылай стационарлық үлгідегі ұйымдарға құжаттарды ресімдеуге көмек көрсету;</w:t>
      </w:r>
      <w:r>
        <w:br/>
      </w:r>
      <w:r>
        <w:rPr>
          <w:rFonts w:ascii="Times New Roman"/>
          <w:b w:val="false"/>
          <w:i w:val="false"/>
          <w:color w:val="000000"/>
          <w:sz w:val="28"/>
        </w:rPr>
        <w:t>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r>
        <w:br/>
      </w:r>
      <w:r>
        <w:rPr>
          <w:rFonts w:ascii="Times New Roman"/>
          <w:b w:val="false"/>
          <w:i w:val="false"/>
          <w:color w:val="000000"/>
          <w:sz w:val="28"/>
        </w:rPr>
        <w:t>
      қызмет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«Адвокаттық қызмет туралы»</w:t>
      </w:r>
      <w:r>
        <w:rPr>
          <w:rFonts w:ascii="Times New Roman"/>
          <w:b w:val="false"/>
          <w:i w:val="false"/>
          <w:color w:val="000000"/>
          <w:sz w:val="28"/>
        </w:rPr>
        <w:t xml:space="preserve"> 1997 жылғы 5 желтоқсандағы Қазақстан Республикасының Заңында белгіленген жағдайларда және тәртіппен адвокаттың тегін заңгерлік көмегін алуға жәрдемдесу жатады.</w:t>
      </w:r>
      <w:r>
        <w:br/>
      </w:r>
      <w:r>
        <w:rPr>
          <w:rFonts w:ascii="Times New Roman"/>
          <w:b w:val="false"/>
          <w:i w:val="false"/>
          <w:color w:val="000000"/>
          <w:sz w:val="28"/>
        </w:rPr>
        <w:t>
</w:t>
      </w:r>
      <w:r>
        <w:rPr>
          <w:rFonts w:ascii="Times New Roman"/>
          <w:b w:val="false"/>
          <w:i w:val="false"/>
          <w:color w:val="000000"/>
          <w:sz w:val="28"/>
        </w:rPr>
        <w:t>
      46. Әлеуметтік-құқықтық қызмет көрсету:</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отбасылық, еңбек, зейнетақы, қылмыстық заңнамалар және басқа да мәселелер)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(өтініштер, арыздар, анықтамалар және басқа да құжаттар) дайындауда және тиісті мекенжайларға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куәландыру, заңнама бойынша тиісті жеңілдіктерді алуға, бала асырап алуға және балаларды, ТҚА бұзылған балаларды отбасылық тәрбиелеудің басқа нысандары, мүгедектердің жұмысқа орналасуы үшін және т.б.) рәсімдеуде құқықтық көмек көрсету қызмет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r>
        <w:br/>
      </w:r>
      <w:r>
        <w:rPr>
          <w:rFonts w:ascii="Times New Roman"/>
          <w:b w:val="false"/>
          <w:i w:val="false"/>
          <w:color w:val="000000"/>
          <w:sz w:val="28"/>
        </w:rPr>
        <w:t>
</w:t>
      </w:r>
      <w:r>
        <w:rPr>
          <w:rFonts w:ascii="Times New Roman"/>
          <w:b w:val="false"/>
          <w:i w:val="false"/>
          <w:color w:val="000000"/>
          <w:sz w:val="28"/>
        </w:rPr>
        <w:t>
      5) құқықтары мен мүдделерін қорғау үшін адвокаттың тегін көмегін алуға жәрдемдесу қызмет алушыларға заңды құқықтарын заңды түрде қорғауға және оның мәселесі бойынша объективті шешім қабылдау мақсатында заңды көмекке кепілдік береді;</w:t>
      </w:r>
      <w:r>
        <w:br/>
      </w:r>
      <w:r>
        <w:rPr>
          <w:rFonts w:ascii="Times New Roman"/>
          <w:b w:val="false"/>
          <w:i w:val="false"/>
          <w:color w:val="000000"/>
          <w:sz w:val="28"/>
        </w:rPr>
        <w:t>
</w:t>
      </w:r>
      <w:r>
        <w:rPr>
          <w:rFonts w:ascii="Times New Roman"/>
          <w:b w:val="false"/>
          <w:i w:val="false"/>
          <w:color w:val="000000"/>
          <w:sz w:val="28"/>
        </w:rPr>
        <w:t>
      6) отбасында қызмет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және кінәлілерді жазалау мақсатында сот процесіне қатысуға негізделеді.</w:t>
      </w:r>
      <w:r>
        <w:br/>
      </w:r>
      <w:r>
        <w:rPr>
          <w:rFonts w:ascii="Times New Roman"/>
          <w:b w:val="false"/>
          <w:i w:val="false"/>
          <w:color w:val="000000"/>
          <w:sz w:val="28"/>
        </w:rPr>
        <w:t>
</w:t>
      </w:r>
      <w:r>
        <w:rPr>
          <w:rFonts w:ascii="Times New Roman"/>
          <w:b w:val="false"/>
          <w:i w:val="false"/>
          <w:color w:val="000000"/>
          <w:sz w:val="28"/>
        </w:rPr>
        <w:t>
      7) кәмелетке толмағандардың істері жөніндегі комиссияға жіберу үшін балаларын, оның ішінде ТҚА бұзылған балаларын тәрбиелеуден жалтарған ата-анаға ресімделген ұсынымдарда барлық қажетті материалдар болады және ата-аналарды жауапкершілікке тартумен, балалардың заңды құқықтары мен мүдделерін қорғаумен байланысты мәселелерді одан әрі тәжірибеде шешу үшін негіздеме болып табылады.</w:t>
      </w:r>
    </w:p>
    <w:bookmarkEnd w:id="71"/>
    <w:bookmarkStart w:name="z539" w:id="72"/>
    <w:p>
      <w:pPr>
        <w:spacing w:after="0"/>
        <w:ind w:left="0"/>
        <w:jc w:val="left"/>
      </w:pPr>
      <w:r>
        <w:rPr>
          <w:rFonts w:ascii="Times New Roman"/>
          <w:b/>
          <w:i w:val="false"/>
          <w:color w:val="000000"/>
        </w:rPr>
        <w:t xml:space="preserve"> 
6. Арнаулы әлеуметтік қызмет көрсетуді тоқтату және</w:t>
      </w:r>
      <w:r>
        <w:br/>
      </w:r>
      <w:r>
        <w:rPr>
          <w:rFonts w:ascii="Times New Roman"/>
          <w:b/>
          <w:i w:val="false"/>
          <w:color w:val="000000"/>
        </w:rPr>
        <w:t>
тоқтата тұру шарттары</w:t>
      </w:r>
    </w:p>
    <w:bookmarkEnd w:id="72"/>
    <w:bookmarkStart w:name="z540" w:id="73"/>
    <w:p>
      <w:pPr>
        <w:spacing w:after="0"/>
        <w:ind w:left="0"/>
        <w:jc w:val="both"/>
      </w:pPr>
      <w:r>
        <w:rPr>
          <w:rFonts w:ascii="Times New Roman"/>
          <w:b w:val="false"/>
          <w:i w:val="false"/>
          <w:color w:val="000000"/>
          <w:sz w:val="28"/>
        </w:rPr>
        <w:t>
      47. Үйде қызмет көрсету ұйымында арнаулы әлеуметтік қызмет көрсетуді тоқтатуға:</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өтініші;</w:t>
      </w:r>
      <w:r>
        <w:br/>
      </w:r>
      <w:r>
        <w:rPr>
          <w:rFonts w:ascii="Times New Roman"/>
          <w:b w:val="false"/>
          <w:i w:val="false"/>
          <w:color w:val="000000"/>
          <w:sz w:val="28"/>
        </w:rPr>
        <w:t>
</w:t>
      </w:r>
      <w:r>
        <w:rPr>
          <w:rFonts w:ascii="Times New Roman"/>
          <w:b w:val="false"/>
          <w:i w:val="false"/>
          <w:color w:val="000000"/>
          <w:sz w:val="28"/>
        </w:rPr>
        <w:t>
      2) мүгедектік алынған, үшінші топ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стационарлық жағдайында немесе үйде арнаулы қызмет көрсетілген кезде;</w:t>
      </w:r>
      <w:r>
        <w:br/>
      </w:r>
      <w:r>
        <w:rPr>
          <w:rFonts w:ascii="Times New Roman"/>
          <w:b w:val="false"/>
          <w:i w:val="false"/>
          <w:color w:val="000000"/>
          <w:sz w:val="28"/>
        </w:rPr>
        <w:t>
</w:t>
      </w:r>
      <w:r>
        <w:rPr>
          <w:rFonts w:ascii="Times New Roman"/>
          <w:b w:val="false"/>
          <w:i w:val="false"/>
          <w:color w:val="000000"/>
          <w:sz w:val="28"/>
        </w:rPr>
        <w:t>
      4) қызмет алушының басқа елді мекенге көшуі;</w:t>
      </w:r>
      <w:r>
        <w:br/>
      </w:r>
      <w:r>
        <w:rPr>
          <w:rFonts w:ascii="Times New Roman"/>
          <w:b w:val="false"/>
          <w:i w:val="false"/>
          <w:color w:val="000000"/>
          <w:sz w:val="28"/>
        </w:rPr>
        <w:t>
</w:t>
      </w:r>
      <w:r>
        <w:rPr>
          <w:rFonts w:ascii="Times New Roman"/>
          <w:b w:val="false"/>
          <w:i w:val="false"/>
          <w:color w:val="000000"/>
          <w:sz w:val="28"/>
        </w:rPr>
        <w:t>
      5) куәгерлердің жазбаша көрсеткіштерімен расталатын қызмет алушы немесе оның отбасы мүшелері тарабынан күтім жөніндегі әлеуметтік қызметкерге негізсіз оның адами құндылықтарын кемсітетін сөздер айтуы және кінә тағуы;</w:t>
      </w:r>
      <w:r>
        <w:br/>
      </w:r>
      <w:r>
        <w:rPr>
          <w:rFonts w:ascii="Times New Roman"/>
          <w:b w:val="false"/>
          <w:i w:val="false"/>
          <w:color w:val="000000"/>
          <w:sz w:val="28"/>
        </w:rPr>
        <w:t>
</w:t>
      </w:r>
      <w:r>
        <w:rPr>
          <w:rFonts w:ascii="Times New Roman"/>
          <w:b w:val="false"/>
          <w:i w:val="false"/>
          <w:color w:val="000000"/>
          <w:sz w:val="28"/>
        </w:rPr>
        <w:t>
      6) ақылы арнаулы әлеуметтік қызмет көрсету туралы келісімшарттың бұзылуы негіздеме болып табылады.</w:t>
      </w:r>
      <w:r>
        <w:br/>
      </w:r>
      <w:r>
        <w:rPr>
          <w:rFonts w:ascii="Times New Roman"/>
          <w:b w:val="false"/>
          <w:i w:val="false"/>
          <w:color w:val="000000"/>
          <w:sz w:val="28"/>
        </w:rPr>
        <w:t>
</w:t>
      </w:r>
      <w:r>
        <w:rPr>
          <w:rFonts w:ascii="Times New Roman"/>
          <w:b w:val="false"/>
          <w:i w:val="false"/>
          <w:color w:val="000000"/>
          <w:sz w:val="28"/>
        </w:rPr>
        <w:t>
      48. Арнаулы әлеуметтік қызмет көрсетуді қалпына келтіру осы стандарттың 3-тарауында көзделген тәртіппен жүзеге асырылады.</w:t>
      </w:r>
      <w:r>
        <w:br/>
      </w:r>
      <w:r>
        <w:rPr>
          <w:rFonts w:ascii="Times New Roman"/>
          <w:b w:val="false"/>
          <w:i w:val="false"/>
          <w:color w:val="000000"/>
          <w:sz w:val="28"/>
        </w:rPr>
        <w:t>
      Арнаулы әлеуметтік қызметті көрсету 47-тармақтың 5) тармақшасында көзделген негіз бойынша тоқтатылған қызмет алушыларға арнаулы әлеуметтік қызметті көрсетуді қалпына келтіру арнаулы әлеуметтік қызмет көрсету тоқтатылғаннан кейін бір күнтізбелік жыл асқаннан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49. Қызмет алушыда жартылай стационарлық үлгідегі ұйымда болуға медициналық қарсы көрсетілім пайда болған жағдайда арнаулы әлеуметтік қызметті көрсету тоқтатыла тұрады.</w:t>
      </w:r>
      <w:r>
        <w:br/>
      </w:r>
      <w:r>
        <w:rPr>
          <w:rFonts w:ascii="Times New Roman"/>
          <w:b w:val="false"/>
          <w:i w:val="false"/>
          <w:color w:val="000000"/>
          <w:sz w:val="28"/>
        </w:rPr>
        <w:t>
      Арнаулы әлеуметтік қызмет көрсетуді қалпына келтіру қызмет алушы жартылай стационарлық үлгідегі ұйымда болуға медициналық қарсы көрсетілім болып табылатын сырқаттың жоқтығын растайтын медициналық құжатты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50. Арнаулы әлеуметтік қызмет көрсетуді тоқтату және тоқтата тұру үйде қызмет көрсету ұйымы басшысының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51. Бұл ретте міндетті түрде үйде қызмет көрсету ұйымы мамандарының ұсынымдары ресімделеді, ол қызмет алушының, не оның заңды өкілінің қолына беріледі.</w:t>
      </w:r>
    </w:p>
    <w:bookmarkEnd w:id="73"/>
    <w:bookmarkStart w:name="z551" w:id="74"/>
    <w:p>
      <w:pPr>
        <w:spacing w:after="0"/>
        <w:ind w:left="0"/>
        <w:jc w:val="left"/>
      </w:pPr>
      <w:r>
        <w:rPr>
          <w:rFonts w:ascii="Times New Roman"/>
          <w:b/>
          <w:i w:val="false"/>
          <w:color w:val="000000"/>
        </w:rPr>
        <w:t xml:space="preserve"> 
7. Үйде қызмет көрсету ұйымын басқару</w:t>
      </w:r>
    </w:p>
    <w:bookmarkEnd w:id="74"/>
    <w:bookmarkStart w:name="z552" w:id="75"/>
    <w:p>
      <w:pPr>
        <w:spacing w:after="0"/>
        <w:ind w:left="0"/>
        <w:jc w:val="both"/>
      </w:pPr>
      <w:r>
        <w:rPr>
          <w:rFonts w:ascii="Times New Roman"/>
          <w:b w:val="false"/>
          <w:i w:val="false"/>
          <w:color w:val="000000"/>
          <w:sz w:val="28"/>
        </w:rPr>
        <w:t>
      52. Үйде қызмет көрсету ұйымын уәкілетті орган немесе құрылтайшы лауазымға тағайындайтын және босататын басшы (меңгеруші) басқарады.</w:t>
      </w:r>
      <w:r>
        <w:br/>
      </w:r>
      <w:r>
        <w:rPr>
          <w:rFonts w:ascii="Times New Roman"/>
          <w:b w:val="false"/>
          <w:i w:val="false"/>
          <w:color w:val="000000"/>
          <w:sz w:val="28"/>
        </w:rPr>
        <w:t>
      Заңды тұлғаның құрылымдық бөлімшесі болып табылатын үйде қызмет көрсету ұйымын уәкілетті орган немесе құрылтайшының келісімі бойынша аталған заңды тұлғаның басшысы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53. Үйде қызмет көрсету ұйымының штат санын уәкілетті орган немесе құрылтайшы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 көлемнен кем емес көлемде бюджет қажеттіліктерін және мүмкіндіктерін ескере отырып бекітеді.</w:t>
      </w:r>
      <w:r>
        <w:br/>
      </w:r>
      <w:r>
        <w:rPr>
          <w:rFonts w:ascii="Times New Roman"/>
          <w:b w:val="false"/>
          <w:i w:val="false"/>
          <w:color w:val="000000"/>
          <w:sz w:val="28"/>
        </w:rPr>
        <w:t>
</w:t>
      </w:r>
      <w:r>
        <w:rPr>
          <w:rFonts w:ascii="Times New Roman"/>
          <w:b w:val="false"/>
          <w:i w:val="false"/>
          <w:color w:val="000000"/>
          <w:sz w:val="28"/>
        </w:rPr>
        <w:t>
      54. Үйде қызмет көрсететін ұйымның мамандарына жүктемені (қызмет көрсетілетін қызмет алушылардың саны және бір аптаға бару кезегі) алушының мұқтаждықтары мен қажеттіліктерін ескере отырып, әлеуметтік жұмыс жөніндегі консултант айқындайды және үйде қызмет көрсететін ұйымның басшысы бекітеді.</w:t>
      </w:r>
      <w:r>
        <w:br/>
      </w:r>
      <w:r>
        <w:rPr>
          <w:rFonts w:ascii="Times New Roman"/>
          <w:b w:val="false"/>
          <w:i w:val="false"/>
          <w:color w:val="000000"/>
          <w:sz w:val="28"/>
        </w:rPr>
        <w:t>
</w:t>
      </w:r>
      <w:r>
        <w:rPr>
          <w:rFonts w:ascii="Times New Roman"/>
          <w:b w:val="false"/>
          <w:i w:val="false"/>
          <w:color w:val="000000"/>
          <w:sz w:val="28"/>
        </w:rPr>
        <w:t>
      55. Үйде қызмет көрсететін ұйымның мамандары қызмет алушыларға баруды ұйымның басшысы бекітетін қызмет алушыларға бару кестесіне сәйкес жүзеге асырады.</w:t>
      </w:r>
      <w:r>
        <w:br/>
      </w:r>
      <w:r>
        <w:rPr>
          <w:rFonts w:ascii="Times New Roman"/>
          <w:b w:val="false"/>
          <w:i w:val="false"/>
          <w:color w:val="000000"/>
          <w:sz w:val="28"/>
        </w:rPr>
        <w:t>
</w:t>
      </w:r>
      <w:r>
        <w:rPr>
          <w:rFonts w:ascii="Times New Roman"/>
          <w:b w:val="false"/>
          <w:i w:val="false"/>
          <w:color w:val="000000"/>
          <w:sz w:val="28"/>
        </w:rPr>
        <w:t>
      56. Қызмет алушыға барған күні ұйым мамандары көрсетілген арнаулы әлеуметтік қызметтерді есепке алу журналына </w:t>
      </w:r>
      <w:r>
        <w:rPr>
          <w:rFonts w:ascii="Times New Roman"/>
          <w:b w:val="false"/>
          <w:i w:val="false"/>
          <w:color w:val="000000"/>
          <w:sz w:val="28"/>
        </w:rPr>
        <w:t>(8-қосымша)</w:t>
      </w:r>
      <w:r>
        <w:rPr>
          <w:rFonts w:ascii="Times New Roman"/>
          <w:b w:val="false"/>
          <w:i w:val="false"/>
          <w:color w:val="000000"/>
          <w:sz w:val="28"/>
        </w:rPr>
        <w:t xml:space="preserve"> тиісті белгі қояды, ол қызмет алушыда (заңды өкілінде) болады және ай аяқталған соң күтім жөніндегі әлеуметтік қызметкерге беріледі.</w:t>
      </w:r>
      <w:r>
        <w:br/>
      </w:r>
      <w:r>
        <w:rPr>
          <w:rFonts w:ascii="Times New Roman"/>
          <w:b w:val="false"/>
          <w:i w:val="false"/>
          <w:color w:val="000000"/>
          <w:sz w:val="28"/>
        </w:rPr>
        <w:t>
</w:t>
      </w:r>
      <w:r>
        <w:rPr>
          <w:rFonts w:ascii="Times New Roman"/>
          <w:b w:val="false"/>
          <w:i w:val="false"/>
          <w:color w:val="000000"/>
          <w:sz w:val="28"/>
        </w:rPr>
        <w:t>
      57. Уәкілетті орган немесе құрылтайшы, басшы арнаулы әлеуметтік қызметтер көрсету үшін жағдайлар жасайды, оның ішінде:</w:t>
      </w:r>
      <w:r>
        <w:br/>
      </w:r>
      <w:r>
        <w:rPr>
          <w:rFonts w:ascii="Times New Roman"/>
          <w:b w:val="false"/>
          <w:i w:val="false"/>
          <w:color w:val="000000"/>
          <w:sz w:val="28"/>
        </w:rPr>
        <w:t>
      қажетті техникамен және байланыспен, Оңалту іс-шараларын жүргізуге қажетті диагностикалық және дидактикалық, дамытушы және өзге де материалдармен жабдықталған орынжайлар;</w:t>
      </w:r>
      <w:r>
        <w:br/>
      </w:r>
      <w:r>
        <w:rPr>
          <w:rFonts w:ascii="Times New Roman"/>
          <w:b w:val="false"/>
          <w:i w:val="false"/>
          <w:color w:val="000000"/>
          <w:sz w:val="28"/>
        </w:rPr>
        <w:t>
      персоналды қызмет алушыларға күтім көрсету жөніндегі білімін, іскерлігін және дағдыларын қалыптастыруға септігін тигізетін әдістемелік әдебиетпен қамтамасыз ету;</w:t>
      </w:r>
      <w:r>
        <w:br/>
      </w:r>
      <w:r>
        <w:rPr>
          <w:rFonts w:ascii="Times New Roman"/>
          <w:b w:val="false"/>
          <w:i w:val="false"/>
          <w:color w:val="000000"/>
          <w:sz w:val="28"/>
        </w:rPr>
        <w:t>
      персоналды қажет болған кезде көлік құралымен немесе жол жүру билеттерімен немесе жол жүру билетінің құны мөлшерінде ақшалай өтемақымен қамтамасыз ету;</w:t>
      </w:r>
      <w:r>
        <w:br/>
      </w:r>
      <w:r>
        <w:rPr>
          <w:rFonts w:ascii="Times New Roman"/>
          <w:b w:val="false"/>
          <w:i w:val="false"/>
          <w:color w:val="000000"/>
          <w:sz w:val="28"/>
        </w:rPr>
        <w:t>
      қарттар мен мүгедектердің күтімі жөніндегі әлеуметтік қызметкерді арнайы киіммен, шаруашылыққа қажетті керек-жарақтармен:</w:t>
      </w:r>
      <w:r>
        <w:br/>
      </w:r>
      <w:r>
        <w:rPr>
          <w:rFonts w:ascii="Times New Roman"/>
          <w:b w:val="false"/>
          <w:i w:val="false"/>
          <w:color w:val="000000"/>
          <w:sz w:val="28"/>
        </w:rPr>
        <w:t>
      жуғыш заттар;</w:t>
      </w:r>
      <w:r>
        <w:br/>
      </w:r>
      <w:r>
        <w:rPr>
          <w:rFonts w:ascii="Times New Roman"/>
          <w:b w:val="false"/>
          <w:i w:val="false"/>
          <w:color w:val="000000"/>
          <w:sz w:val="28"/>
        </w:rPr>
        <w:t>
      ескі заттар;</w:t>
      </w:r>
      <w:r>
        <w:br/>
      </w:r>
      <w:r>
        <w:rPr>
          <w:rFonts w:ascii="Times New Roman"/>
          <w:b w:val="false"/>
          <w:i w:val="false"/>
          <w:color w:val="000000"/>
          <w:sz w:val="28"/>
        </w:rPr>
        <w:t>
      резеңке қолғаптар;</w:t>
      </w:r>
      <w:r>
        <w:br/>
      </w:r>
      <w:r>
        <w:rPr>
          <w:rFonts w:ascii="Times New Roman"/>
          <w:b w:val="false"/>
          <w:i w:val="false"/>
          <w:color w:val="000000"/>
          <w:sz w:val="28"/>
        </w:rPr>
        <w:t>
      шаруашылық инвентарлармен қамтамасыз етеді.</w:t>
      </w:r>
      <w:r>
        <w:br/>
      </w:r>
      <w:r>
        <w:rPr>
          <w:rFonts w:ascii="Times New Roman"/>
          <w:b w:val="false"/>
          <w:i w:val="false"/>
          <w:color w:val="000000"/>
          <w:sz w:val="28"/>
        </w:rPr>
        <w:t>
</w:t>
      </w:r>
      <w:r>
        <w:rPr>
          <w:rFonts w:ascii="Times New Roman"/>
          <w:b w:val="false"/>
          <w:i w:val="false"/>
          <w:color w:val="000000"/>
          <w:sz w:val="28"/>
        </w:rPr>
        <w:t>
      58. Үйде қызмет көрсететін ұйымда шағымдар мен ұсыныстар кітабы ресімделеді, ұйымның басшысында сақталады және оны әлеуметтік жұмыс жөніндегі консультант қызмет алушылардың немесе олардың заңды өкілдерінің бірінші талабы бойынша ұсынады.</w:t>
      </w:r>
      <w:r>
        <w:br/>
      </w:r>
      <w:r>
        <w:rPr>
          <w:rFonts w:ascii="Times New Roman"/>
          <w:b w:val="false"/>
          <w:i w:val="false"/>
          <w:color w:val="000000"/>
          <w:sz w:val="28"/>
        </w:rPr>
        <w:t>
</w:t>
      </w:r>
      <w:r>
        <w:rPr>
          <w:rFonts w:ascii="Times New Roman"/>
          <w:b w:val="false"/>
          <w:i w:val="false"/>
          <w:color w:val="000000"/>
          <w:sz w:val="28"/>
        </w:rPr>
        <w:t>
      59. Шағымдар мен ұсыныстар кітабын үйде қызмет көрсету ұйымының басшысы апта сайын, ал уәкілетті орган және/немесе құрылтайшы – ай сайын қарайды.</w:t>
      </w:r>
      <w:r>
        <w:br/>
      </w:r>
      <w:r>
        <w:rPr>
          <w:rFonts w:ascii="Times New Roman"/>
          <w:b w:val="false"/>
          <w:i w:val="false"/>
          <w:color w:val="000000"/>
          <w:sz w:val="28"/>
        </w:rPr>
        <w:t>
</w:t>
      </w:r>
      <w:r>
        <w:rPr>
          <w:rFonts w:ascii="Times New Roman"/>
          <w:b w:val="false"/>
          <w:i w:val="false"/>
          <w:color w:val="000000"/>
          <w:sz w:val="28"/>
        </w:rPr>
        <w:t>
      60.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заңды тұлға болып табылатын үйде қызмет көрсету ұйымының демеушілік, қайырымдылық және өзге де шоттары болуы мүмкін.</w:t>
      </w:r>
    </w:p>
    <w:bookmarkEnd w:id="75"/>
    <w:bookmarkStart w:name="z561" w:id="76"/>
    <w:p>
      <w:pPr>
        <w:spacing w:after="0"/>
        <w:ind w:left="0"/>
        <w:jc w:val="left"/>
      </w:pPr>
      <w:r>
        <w:rPr>
          <w:rFonts w:ascii="Times New Roman"/>
          <w:b/>
          <w:i w:val="false"/>
          <w:color w:val="000000"/>
        </w:rPr>
        <w:t xml:space="preserve"> 
8. Қорытынды ережелер</w:t>
      </w:r>
    </w:p>
    <w:bookmarkEnd w:id="76"/>
    <w:bookmarkStart w:name="z562" w:id="77"/>
    <w:p>
      <w:pPr>
        <w:spacing w:after="0"/>
        <w:ind w:left="0"/>
        <w:jc w:val="both"/>
      </w:pPr>
      <w:r>
        <w:rPr>
          <w:rFonts w:ascii="Times New Roman"/>
          <w:b w:val="false"/>
          <w:i w:val="false"/>
          <w:color w:val="000000"/>
          <w:sz w:val="28"/>
        </w:rPr>
        <w:t>
      61. Қызмет алушыларға арнаулы әлеуметтік қызметтің уақытылы және сапалы көрсетілуін бақылауды құрылтайшы және уәкілетті орган жүзеге асырады.</w:t>
      </w:r>
    </w:p>
    <w:bookmarkEnd w:id="77"/>
    <w:bookmarkStart w:name="z563" w:id="78"/>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7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(үйде қызмет көрсететін ұйымның атауы)</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Туған күні ______ жылы «____» 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Телефон нөмірі (үйдің, ұялы) ________________________________________</w:t>
      </w:r>
      <w:r>
        <w:br/>
      </w:r>
      <w:r>
        <w:rPr>
          <w:rFonts w:ascii="Times New Roman"/>
          <w:b w:val="false"/>
          <w:i w:val="false"/>
          <w:color w:val="000000"/>
          <w:sz w:val="28"/>
        </w:rPr>
        <w:t>
Мүгедектік санаты (болған жағдайда __________________________________</w:t>
      </w:r>
      <w:r>
        <w:br/>
      </w:r>
      <w:r>
        <w:rPr>
          <w:rFonts w:ascii="Times New Roman"/>
          <w:b w:val="false"/>
          <w:i w:val="false"/>
          <w:color w:val="000000"/>
          <w:sz w:val="28"/>
        </w:rPr>
        <w:t>
Бірге тұратын отбасы мүшелері (Т: А. Ә., туыстығын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 алушының Т.А.Ә. көрсету керек)</w:t>
      </w:r>
      <w:r>
        <w:br/>
      </w:r>
      <w:r>
        <w:rPr>
          <w:rFonts w:ascii="Times New Roman"/>
          <w:b w:val="false"/>
          <w:i w:val="false"/>
          <w:color w:val="000000"/>
          <w:sz w:val="28"/>
        </w:rPr>
        <w:t>
үйде арнаулы әлеуметтік қызмет көрсету үшін есепке алуыңызды сұраймын.</w:t>
      </w:r>
      <w:r>
        <w:br/>
      </w:r>
      <w:r>
        <w:rPr>
          <w:rFonts w:ascii="Times New Roman"/>
          <w:b w:val="false"/>
          <w:i w:val="false"/>
          <w:color w:val="000000"/>
          <w:sz w:val="28"/>
        </w:rPr>
        <w:t>
      Үйде арнаулы әлеуметтік қызмет көрсету тәртібімен және шарттарымен таныстым.</w:t>
      </w:r>
    </w:p>
    <w:p>
      <w:pPr>
        <w:spacing w:after="0"/>
        <w:ind w:left="0"/>
        <w:jc w:val="both"/>
      </w:pPr>
      <w:r>
        <w:rPr>
          <w:rFonts w:ascii="Times New Roman"/>
          <w:b w:val="false"/>
          <w:i w:val="false"/>
          <w:color w:val="000000"/>
          <w:sz w:val="28"/>
        </w:rPr>
        <w:t>      Мынадай құжаттарды қоса беріп отырмын: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Т.А.Ә. және қолы ______________ күні 20__ жылғы «___» ______</w:t>
      </w:r>
      <w:r>
        <w:br/>
      </w:r>
      <w:r>
        <w:rPr>
          <w:rFonts w:ascii="Times New Roman"/>
          <w:b w:val="false"/>
          <w:i w:val="false"/>
          <w:color w:val="000000"/>
          <w:sz w:val="28"/>
        </w:rPr>
        <w:t>
___________________________ өтінішті қабылдады</w:t>
      </w:r>
      <w:r>
        <w:br/>
      </w:r>
      <w:r>
        <w:rPr>
          <w:rFonts w:ascii="Times New Roman"/>
          <w:b w:val="false"/>
          <w:i w:val="false"/>
          <w:color w:val="000000"/>
          <w:sz w:val="28"/>
        </w:rPr>
        <w:t>
(Т.А.Ә. және лауазымын көрсету)</w:t>
      </w:r>
      <w:r>
        <w:br/>
      </w:r>
      <w:r>
        <w:rPr>
          <w:rFonts w:ascii="Times New Roman"/>
          <w:b w:val="false"/>
          <w:i w:val="false"/>
          <w:color w:val="000000"/>
          <w:sz w:val="28"/>
        </w:rPr>
        <w:t xml:space="preserve">
Қолы ___________ күні 20__ жылғы «___» ______ </w:t>
      </w:r>
    </w:p>
    <w:bookmarkStart w:name="z565" w:id="79"/>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7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Т.А.Ә. ______________________________________________________________</w:t>
      </w:r>
    </w:p>
    <w:p>
      <w:pPr>
        <w:spacing w:after="0"/>
        <w:ind w:left="0"/>
        <w:jc w:val="both"/>
      </w:pPr>
      <w:r>
        <w:rPr>
          <w:rFonts w:ascii="Times New Roman"/>
          <w:b w:val="false"/>
          <w:i w:val="false"/>
          <w:color w:val="000000"/>
          <w:sz w:val="28"/>
        </w:rPr>
        <w:t>Туған күні «____»_________ _____ жыл</w:t>
      </w:r>
    </w:p>
    <w:p>
      <w:pPr>
        <w:spacing w:after="0"/>
        <w:ind w:left="0"/>
        <w:jc w:val="both"/>
      </w:pPr>
      <w:r>
        <w:rPr>
          <w:rFonts w:ascii="Times New Roman"/>
          <w:b w:val="false"/>
          <w:i w:val="false"/>
          <w:color w:val="000000"/>
          <w:sz w:val="28"/>
        </w:rPr>
        <w:t>Үйінің мекенжайы ____________________________________________________</w:t>
      </w:r>
    </w:p>
    <w:p>
      <w:pPr>
        <w:spacing w:after="0"/>
        <w:ind w:left="0"/>
        <w:jc w:val="both"/>
      </w:pPr>
      <w:r>
        <w:rPr>
          <w:rFonts w:ascii="Times New Roman"/>
          <w:b w:val="false"/>
          <w:i w:val="false"/>
          <w:color w:val="000000"/>
          <w:sz w:val="28"/>
        </w:rPr>
        <w:t>Қысқаша анамнез (бастан өткерген аурулар жөнінде, дәрілік препараттарды,азық-түлікті көтере алмаушылық)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 алғандығын, бұрын болған аурулар туралы мәліметтерді көрсету қажет)</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окулист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фтизиатр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терапевт/педиатр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эпидемиологиялық ортасы туралы қорытынды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cтоматолог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ортопед ____________________________________________________________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гинеколог __________________________________________________________</w:t>
      </w:r>
    </w:p>
    <w:p>
      <w:pPr>
        <w:spacing w:after="0"/>
        <w:ind w:left="0"/>
        <w:jc w:val="both"/>
      </w:pPr>
      <w:r>
        <w:rPr>
          <w:rFonts w:ascii="Times New Roman"/>
          <w:b w:val="false"/>
          <w:i w:val="false"/>
          <w:color w:val="000000"/>
          <w:sz w:val="28"/>
        </w:rPr>
        <w:t>Зертханалық зерттеулер нәтижелері:</w:t>
      </w:r>
      <w:r>
        <w:br/>
      </w:r>
      <w:r>
        <w:rPr>
          <w:rFonts w:ascii="Times New Roman"/>
          <w:b w:val="false"/>
          <w:i w:val="false"/>
          <w:color w:val="000000"/>
          <w:sz w:val="28"/>
        </w:rPr>
        <w:t>
қанның жалпы анализі 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қандағы RW анализ __________________________________________________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қандағы АИТВ анализ_________________________________________________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зәрдің жалпы анализі 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балапан ішек құрты анализі (балалар үшін) 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ішек аурулар тобының анализі 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p>
    <w:p>
      <w:pPr>
        <w:spacing w:after="0"/>
        <w:ind w:left="0"/>
        <w:jc w:val="both"/>
      </w:pPr>
      <w:r>
        <w:rPr>
          <w:rFonts w:ascii="Times New Roman"/>
          <w:b w:val="false"/>
          <w:i w:val="false"/>
          <w:color w:val="000000"/>
          <w:sz w:val="28"/>
        </w:rPr>
        <w:t>Дәрігерлік-консультативтік комиссия төрағасының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(үйде қызмет көрсету жағдайында арнаулы әлеуметтік қызмет</w:t>
      </w:r>
      <w:r>
        <w:br/>
      </w:r>
      <w:r>
        <w:rPr>
          <w:rFonts w:ascii="Times New Roman"/>
          <w:b w:val="false"/>
          <w:i w:val="false"/>
          <w:color w:val="000000"/>
          <w:sz w:val="28"/>
        </w:rPr>
        <w:t>
          көрсету үшін медициналық қарсы көрсеткіштер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20___ жылғы «____»_________</w:t>
      </w:r>
    </w:p>
    <w:bookmarkStart w:name="z567" w:id="80"/>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80"/>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Тұрғын үй және басқа да материалдық-тұрмыстық жағдайларды зерттеу актісі № _____ </w:t>
      </w:r>
    </w:p>
    <w:p>
      <w:pPr>
        <w:spacing w:after="0"/>
        <w:ind w:left="0"/>
        <w:jc w:val="both"/>
      </w:pPr>
      <w:r>
        <w:rPr>
          <w:rFonts w:ascii="Times New Roman"/>
          <w:b w:val="false"/>
          <w:i w:val="false"/>
          <w:color w:val="000000"/>
          <w:sz w:val="28"/>
        </w:rPr>
        <w:t>1. Қызмет алушының Т.А.Ә. ___________________________________________</w:t>
      </w:r>
      <w:r>
        <w:br/>
      </w:r>
      <w:r>
        <w:rPr>
          <w:rFonts w:ascii="Times New Roman"/>
          <w:b w:val="false"/>
          <w:i w:val="false"/>
          <w:color w:val="000000"/>
          <w:sz w:val="28"/>
        </w:rPr>
        <w:t>
2. Туған жылы _______________________________________________________</w:t>
      </w:r>
      <w:r>
        <w:br/>
      </w:r>
      <w:r>
        <w:rPr>
          <w:rFonts w:ascii="Times New Roman"/>
          <w:b w:val="false"/>
          <w:i w:val="false"/>
          <w:color w:val="000000"/>
          <w:sz w:val="28"/>
        </w:rPr>
        <w:t>
3. Тұрғылықты мекенжайы _____________________________________________</w:t>
      </w:r>
      <w:r>
        <w:br/>
      </w:r>
      <w:r>
        <w:rPr>
          <w:rFonts w:ascii="Times New Roman"/>
          <w:b w:val="false"/>
          <w:i w:val="false"/>
          <w:color w:val="000000"/>
          <w:sz w:val="28"/>
        </w:rPr>
        <w:t>
4. Телефон нөмірі ___________________________________________________</w:t>
      </w:r>
      <w:r>
        <w:br/>
      </w:r>
      <w:r>
        <w:rPr>
          <w:rFonts w:ascii="Times New Roman"/>
          <w:b w:val="false"/>
          <w:i w:val="false"/>
          <w:color w:val="000000"/>
          <w:sz w:val="28"/>
        </w:rPr>
        <w:t>
5. Жәрдемақының (зейнетақының) түрі және мөлшері 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Соңғы жұмыс орны _________________________________________________</w:t>
      </w:r>
      <w:r>
        <w:br/>
      </w:r>
      <w:r>
        <w:rPr>
          <w:rFonts w:ascii="Times New Roman"/>
          <w:b w:val="false"/>
          <w:i w:val="false"/>
          <w:color w:val="000000"/>
          <w:sz w:val="28"/>
        </w:rPr>
        <w:t>
8. Балалары және жақын туыстары туралы мәлімет (Т.А.Ә., тұратын жері, жұмыс орны, байланыс телефондары)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Тұрмыс жағдайы ___________________________________________________</w:t>
      </w:r>
      <w:r>
        <w:br/>
      </w:r>
      <w:r>
        <w:rPr>
          <w:rFonts w:ascii="Times New Roman"/>
          <w:b w:val="false"/>
          <w:i w:val="false"/>
          <w:color w:val="000000"/>
          <w:sz w:val="28"/>
        </w:rPr>
        <w:t>
                    (жақсы жабдықталған / жабдықталмаған тұрғын үй)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(пәтер, жеке үй, жатақханадағы бөлме және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(нешінші қабат екенін, бөлме санын, сантораптардың болуын, орталықтан</w:t>
      </w:r>
      <w:r>
        <w:br/>
      </w:r>
      <w:r>
        <w:rPr>
          <w:rFonts w:ascii="Times New Roman"/>
          <w:b w:val="false"/>
          <w:i w:val="false"/>
          <w:color w:val="000000"/>
          <w:sz w:val="28"/>
        </w:rPr>
        <w:t>
     жылытыла ма екендігін, лифтінің болуын және басқаны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жағдайлар)</w:t>
      </w:r>
      <w:r>
        <w:br/>
      </w:r>
      <w:r>
        <w:rPr>
          <w:rFonts w:ascii="Times New Roman"/>
          <w:b w:val="false"/>
          <w:i w:val="false"/>
          <w:color w:val="000000"/>
          <w:sz w:val="28"/>
        </w:rPr>
        <w:t>
10. Аулалық учаскенің болуы _________________________________________</w:t>
      </w:r>
      <w:r>
        <w:br/>
      </w:r>
      <w:r>
        <w:rPr>
          <w:rFonts w:ascii="Times New Roman"/>
          <w:b w:val="false"/>
          <w:i w:val="false"/>
          <w:color w:val="000000"/>
          <w:sz w:val="28"/>
        </w:rPr>
        <w:t>
Актіні жазған адам ______________ ___________________________________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Күні 20___ жылғы «___»_________</w:t>
      </w:r>
    </w:p>
    <w:p>
      <w:pPr>
        <w:spacing w:after="0"/>
        <w:ind w:left="0"/>
        <w:jc w:val="both"/>
      </w:pPr>
      <w:r>
        <w:rPr>
          <w:rFonts w:ascii="Times New Roman"/>
          <w:b w:val="false"/>
          <w:i w:val="false"/>
          <w:color w:val="000000"/>
          <w:sz w:val="28"/>
        </w:rPr>
        <w:t>      Ескертпе: Қарттар мен мүгедектер үшін толтырылады.</w:t>
      </w:r>
    </w:p>
    <w:bookmarkStart w:name="z569" w:id="81"/>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End w:id="8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Есепке тұру үшін келген арнаулы әлеуметтік қызмет</w:t>
      </w:r>
      <w:r>
        <w:br/>
      </w:r>
      <w:r>
        <w:rPr>
          <w:rFonts w:ascii="Times New Roman"/>
          <w:b/>
          <w:i w:val="false"/>
          <w:color w:val="000000"/>
        </w:rPr>
        <w:t>
алушыларды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3"/>
        <w:gridCol w:w="1193"/>
        <w:gridCol w:w="1233"/>
        <w:gridCol w:w="1153"/>
        <w:gridCol w:w="1573"/>
        <w:gridCol w:w="1473"/>
        <w:gridCol w:w="19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және негіздемесі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 болуға тиіс. Журнал күнтізбелік жылға толтырылады.</w:t>
      </w:r>
    </w:p>
    <w:bookmarkStart w:name="z571" w:id="82"/>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8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1.Үйде қызмет көрсету ұйымдарындағы персоналдың ең төмен</w:t>
      </w:r>
      <w:r>
        <w:br/>
      </w:r>
      <w:r>
        <w:rPr>
          <w:rFonts w:ascii="Times New Roman"/>
          <w:b/>
          <w:i w:val="false"/>
          <w:color w:val="000000"/>
        </w:rPr>
        <w:t>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190"/>
        <w:gridCol w:w="1247"/>
        <w:gridCol w:w="704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 енгізу шарттары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(басшы)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бөлімшеге (үйде қызмет көрсету субъектісі)*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консультант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қызмет алушыға</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жөніндегі әлеуметтік қызметкер**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жабдықталған тұрғын үйде тұратын 8 қартқа және бірінші және екінші топтағы мүгедекке;</w:t>
            </w:r>
            <w:r>
              <w:br/>
            </w:r>
            <w:r>
              <w:rPr>
                <w:rFonts w:ascii="Times New Roman"/>
                <w:b w:val="false"/>
                <w:i w:val="false"/>
                <w:color w:val="000000"/>
                <w:sz w:val="20"/>
              </w:rPr>
              <w:t>
2) жабдықталмаған тұрғын үйде тұратын 5 қартқа және бірінші және екінші топтағы мүгедекке;</w:t>
            </w:r>
            <w:r>
              <w:br/>
            </w:r>
            <w:r>
              <w:rPr>
                <w:rFonts w:ascii="Times New Roman"/>
                <w:b w:val="false"/>
                <w:i w:val="false"/>
                <w:color w:val="000000"/>
                <w:sz w:val="20"/>
              </w:rPr>
              <w:t>
3) 4-6 психоневрологиялық ауытқулары бар балаға, психоневрологиялық ауруы бар 18 жастан асқан адамдарға, ТҚА бұзылған балаларға (денсаулығы мен қимылдау функциясының хал-жайына қарай)</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жүргізуші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техникалық дұрыс автокөлік құралына</w:t>
            </w:r>
          </w:p>
        </w:tc>
      </w:tr>
    </w:tbl>
    <w:bookmarkStart w:name="z573" w:id="8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 Бөлімше (үйде қызмет көрсету субъектісі) санатына қарай (қарттар мен мүгедектер, психоневрологиялық ауруы бар балалар мен 18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бөлімшені қызмет алушылардың бірнеше санаты үшін құруға болады;</w:t>
      </w:r>
      <w:r>
        <w:br/>
      </w:r>
      <w:r>
        <w:rPr>
          <w:rFonts w:ascii="Times New Roman"/>
          <w:b w:val="false"/>
          <w:i w:val="false"/>
          <w:color w:val="000000"/>
          <w:sz w:val="28"/>
        </w:rPr>
        <w:t>
</w:t>
      </w:r>
      <w:r>
        <w:rPr>
          <w:rFonts w:ascii="Times New Roman"/>
          <w:b w:val="false"/>
          <w:i w:val="false"/>
          <w:color w:val="000000"/>
          <w:sz w:val="28"/>
        </w:rPr>
        <w:t>
      2) ** Күтім жөніндегі әлеуметтік қызметкер қызмет алушыға арнаулы әлеуметтік қызметтерді аптасына кемінде екі рет көрсетеді.</w:t>
      </w:r>
    </w:p>
    <w:bookmarkEnd w:id="83"/>
    <w:bookmarkStart w:name="z576" w:id="84"/>
    <w:p>
      <w:pPr>
        <w:spacing w:after="0"/>
        <w:ind w:left="0"/>
        <w:jc w:val="left"/>
      </w:pPr>
      <w:r>
        <w:rPr>
          <w:rFonts w:ascii="Times New Roman"/>
          <w:b/>
          <w:i w:val="false"/>
          <w:color w:val="000000"/>
        </w:rPr>
        <w:t xml:space="preserve"> 
2. Балаларды, ТҚА бұзылған балаларды және 18 жастан асқан</w:t>
      </w:r>
      <w:r>
        <w:br/>
      </w:r>
      <w:r>
        <w:rPr>
          <w:rFonts w:ascii="Times New Roman"/>
          <w:b/>
          <w:i w:val="false"/>
          <w:color w:val="000000"/>
        </w:rPr>
        <w:t>
адамдарды үйде қызмет көрсету жағдайында оқыту ұзақтығы</w:t>
      </w:r>
    </w:p>
    <w:bookmarkEnd w:id="84"/>
    <w:p>
      <w:pPr>
        <w:spacing w:after="0"/>
        <w:ind w:left="0"/>
        <w:jc w:val="both"/>
      </w:pPr>
      <w:r>
        <w:rPr>
          <w:rFonts w:ascii="Times New Roman"/>
          <w:b w:val="false"/>
          <w:i w:val="false"/>
          <w:color w:val="000000"/>
          <w:sz w:val="28"/>
        </w:rPr>
        <w:t>      Балаларды, ТҚА бұзылған балаларды және 18 жастан асқан адамдарды оқыту ұзақтығы барлық үлгідегі ұйымдарда олардың дағды деңгейiне, танымдық қызметi мен жас ерекшелiктерiне қарай құрылады:</w:t>
      </w:r>
      <w:r>
        <w:br/>
      </w:r>
      <w:r>
        <w:rPr>
          <w:rFonts w:ascii="Times New Roman"/>
          <w:b w:val="false"/>
          <w:i w:val="false"/>
          <w:color w:val="000000"/>
          <w:sz w:val="28"/>
        </w:rPr>
        <w:t>
      балалардың әлеуметтiк дағдылары, әлеуметтену және танымдық қызметi ең төмен деңгейде болғанда сабақтың ұзақтығы 15 минутқа дейiн созылады;</w:t>
      </w:r>
      <w:r>
        <w:br/>
      </w:r>
      <w:r>
        <w:rPr>
          <w:rFonts w:ascii="Times New Roman"/>
          <w:b w:val="false"/>
          <w:i w:val="false"/>
          <w:color w:val="000000"/>
          <w:sz w:val="28"/>
        </w:rPr>
        <w:t>
      әлеуметтiк дағдылары, әлеуметтену және танымдық қызметi төмен деңгейде болғанда - 20 минутқа дейiн;</w:t>
      </w:r>
      <w:r>
        <w:br/>
      </w:r>
      <w:r>
        <w:rPr>
          <w:rFonts w:ascii="Times New Roman"/>
          <w:b w:val="false"/>
          <w:i w:val="false"/>
          <w:color w:val="000000"/>
          <w:sz w:val="28"/>
        </w:rPr>
        <w:t>
      әлеуметтiк дағдылары, әлеуметтену және танымдық қызметi қалыпты деңгейде болғанда - сабақ 30 минутқа дейiн;</w:t>
      </w:r>
      <w:r>
        <w:br/>
      </w:r>
      <w:r>
        <w:rPr>
          <w:rFonts w:ascii="Times New Roman"/>
          <w:b w:val="false"/>
          <w:i w:val="false"/>
          <w:color w:val="000000"/>
          <w:sz w:val="28"/>
        </w:rPr>
        <w:t>
      әлеуметтiк дағдыларының, әлеуметтену және танымдық қызметiнің деңгейі айтарлықтай төмендемеген жағдайда - 45 минутқа созылады.</w:t>
      </w:r>
      <w:r>
        <w:br/>
      </w:r>
      <w:r>
        <w:rPr>
          <w:rFonts w:ascii="Times New Roman"/>
          <w:b w:val="false"/>
          <w:i w:val="false"/>
          <w:color w:val="000000"/>
          <w:sz w:val="28"/>
        </w:rPr>
        <w:t>
      Академиялық сағаттың (45 минут) қалған уақытында балаларға және 18 жастан асқан адамдарға оқу жоспарының бағдарламасына және әр сабаққа әзiрленген тақырыптық жоспарларға сәйкес дидактикалық және дамытушы ойындар өткiзіледi.</w:t>
      </w:r>
    </w:p>
    <w:bookmarkStart w:name="z577" w:id="85"/>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6-қосымша       </w:t>
      </w:r>
    </w:p>
    <w:bookmarkEnd w:id="8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w:t>
      </w:r>
      <w:r>
        <w:br/>
      </w:r>
      <w:r>
        <w:rPr>
          <w:rFonts w:ascii="Times New Roman"/>
          <w:b w:val="false"/>
          <w:i w:val="false"/>
          <w:color w:val="000000"/>
          <w:sz w:val="28"/>
        </w:rPr>
        <w:t>
(үйде қызмет көрсету субъекті</w:t>
      </w:r>
      <w:r>
        <w:br/>
      </w:r>
      <w:r>
        <w:rPr>
          <w:rFonts w:ascii="Times New Roman"/>
          <w:b w:val="false"/>
          <w:i w:val="false"/>
          <w:color w:val="000000"/>
          <w:sz w:val="28"/>
        </w:rPr>
        <w:t>
басшысыныңТ.А.Ә. және қолы)</w:t>
      </w:r>
      <w:r>
        <w:br/>
      </w:r>
      <w:r>
        <w:rPr>
          <w:rFonts w:ascii="Times New Roman"/>
          <w:b w:val="false"/>
          <w:i w:val="false"/>
          <w:color w:val="000000"/>
          <w:sz w:val="28"/>
        </w:rPr>
        <w:t>
«___» _____________ ______ жыл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үйде қызмет көрсету субъектісінің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Қызмет алушының Т.А.Ә. ______________________________________________</w:t>
      </w:r>
      <w:r>
        <w:br/>
      </w:r>
      <w:r>
        <w:rPr>
          <w:rFonts w:ascii="Times New Roman"/>
          <w:b w:val="false"/>
          <w:i w:val="false"/>
          <w:color w:val="000000"/>
          <w:sz w:val="28"/>
        </w:rPr>
        <w:t>
Туған күні және жылы ________________________________________________</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Есепке алу күні «____» _______________ 20___ жыл</w:t>
      </w:r>
      <w:r>
        <w:br/>
      </w:r>
      <w:r>
        <w:rPr>
          <w:rFonts w:ascii="Times New Roman"/>
          <w:b w:val="false"/>
          <w:i w:val="false"/>
          <w:color w:val="000000"/>
          <w:sz w:val="28"/>
        </w:rPr>
        <w:t>
Қызмет алушыға ______ бастап _____ қоса алғанда бақылау жүзеге асырылды</w:t>
      </w:r>
      <w:r>
        <w:br/>
      </w:r>
      <w:r>
        <w:rPr>
          <w:rFonts w:ascii="Times New Roman"/>
          <w:b w:val="false"/>
          <w:i w:val="false"/>
          <w:color w:val="000000"/>
          <w:sz w:val="28"/>
        </w:rPr>
        <w:t>
Жеке жұмыс жоспары _______ бастап _________ қоса алған кезеңге әзірленді</w:t>
      </w:r>
    </w:p>
    <w:p>
      <w:pPr>
        <w:spacing w:after="0"/>
        <w:ind w:left="0"/>
        <w:jc w:val="both"/>
      </w:pPr>
      <w:r>
        <w:rPr>
          <w:rFonts w:ascii="Times New Roman"/>
          <w:b w:val="false"/>
          <w:i w:val="false"/>
          <w:color w:val="000000"/>
          <w:sz w:val="28"/>
        </w:rPr>
        <w:t>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74"/>
        <w:gridCol w:w="4692"/>
        <w:gridCol w:w="4052"/>
        <w:gridCol w:w="1593"/>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көлемі (жеке жүргізілетін іс-шаралардың атауы)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Тағайындауды жүзеге асырған маманның Т.А.Ә. және қолы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тұрмыстық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психологиялық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құқықтық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Жеке жұмыс жоспарын қайта қарау күні 20 ___жылғы «___» _______</w:t>
      </w:r>
      <w:r>
        <w:br/>
      </w:r>
      <w:r>
        <w:rPr>
          <w:rFonts w:ascii="Times New Roman"/>
          <w:b w:val="false"/>
          <w:i w:val="false"/>
          <w:color w:val="000000"/>
          <w:sz w:val="28"/>
        </w:rPr>
        <w:t>
Әлеуметтік жұмыс жөніндегі консультант ________ ______________</w:t>
      </w:r>
      <w:r>
        <w:br/>
      </w:r>
      <w:r>
        <w:rPr>
          <w:rFonts w:ascii="Times New Roman"/>
          <w:b w:val="false"/>
          <w:i w:val="false"/>
          <w:color w:val="000000"/>
          <w:sz w:val="28"/>
        </w:rPr>
        <w:t>
                                        (қолы)   (Т.А.Ә., күні)</w:t>
      </w:r>
    </w:p>
    <w:bookmarkStart w:name="z580" w:id="86"/>
    <w:p>
      <w:pPr>
        <w:spacing w:after="0"/>
        <w:ind w:left="0"/>
        <w:jc w:val="both"/>
      </w:pPr>
      <w:r>
        <w:rPr>
          <w:rFonts w:ascii="Times New Roman"/>
          <w:b w:val="false"/>
          <w:i w:val="false"/>
          <w:color w:val="000000"/>
          <w:sz w:val="28"/>
        </w:rPr>
        <w:t>
      Ескертпе: * жеке жұмыс жоспары психоневрологиялық патологиясы бар балаларға, ТҚА бұзылған балаларға және психоневрологиялық ауруы бар 18 жастан асқан адамдарға толтырылады.</w:t>
      </w:r>
    </w:p>
    <w:bookmarkEnd w:id="86"/>
    <w:bookmarkStart w:name="z581" w:id="87"/>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7-қосымша       </w:t>
      </w:r>
    </w:p>
    <w:bookmarkEnd w:id="87"/>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Қызмет алушының жеке жұмыс жоспарының орындалуы (мониторингі)</w:t>
      </w:r>
      <w:r>
        <w:br/>
      </w:r>
      <w:r>
        <w:rPr>
          <w:rFonts w:ascii="Times New Roman"/>
          <w:b/>
          <w:i w:val="false"/>
          <w:color w:val="000000"/>
        </w:rPr>
        <w:t>
бойынша журналдың/электрондық картотеканың нысаны *</w:t>
      </w:r>
    </w:p>
    <w:p>
      <w:pPr>
        <w:spacing w:after="0"/>
        <w:ind w:left="0"/>
        <w:jc w:val="both"/>
      </w:pPr>
      <w:r>
        <w:rPr>
          <w:rFonts w:ascii="Times New Roman"/>
          <w:b w:val="false"/>
          <w:i w:val="false"/>
          <w:color w:val="000000"/>
          <w:sz w:val="28"/>
        </w:rPr>
        <w:t>Қызмет алушының Т.А.Ә. _____________________________________________</w:t>
      </w:r>
      <w:r>
        <w:br/>
      </w:r>
      <w:r>
        <w:rPr>
          <w:rFonts w:ascii="Times New Roman"/>
          <w:b w:val="false"/>
          <w:i w:val="false"/>
          <w:color w:val="000000"/>
          <w:sz w:val="28"/>
        </w:rPr>
        <w:t>
Туған күні «____» ______________ _______ жыл</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«___» ______ бастап «___» _______ қоса алғандағы кезеңге әзірленген жеке жұмыс жоспарына мониторинг</w:t>
      </w:r>
      <w:r>
        <w:br/>
      </w:r>
      <w:r>
        <w:rPr>
          <w:rFonts w:ascii="Times New Roman"/>
          <w:b w:val="false"/>
          <w:i w:val="false"/>
          <w:color w:val="000000"/>
          <w:sz w:val="28"/>
        </w:rPr>
        <w:t>
Қызмет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521"/>
        <w:gridCol w:w="2452"/>
        <w:gridCol w:w="2415"/>
        <w:gridCol w:w="2093"/>
        <w:gridCol w:w="3044"/>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алушының жай-күйі туралы белгі, оның ішінде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жататынын көрсету)</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Әлеуметтік жұмыс жөніндегі консультант __________ ___________________</w:t>
      </w:r>
      <w:r>
        <w:br/>
      </w:r>
      <w:r>
        <w:rPr>
          <w:rFonts w:ascii="Times New Roman"/>
          <w:b w:val="false"/>
          <w:i w:val="false"/>
          <w:color w:val="000000"/>
          <w:sz w:val="28"/>
        </w:rPr>
        <w:t>
                                         (қолы)       (Т.Ә.А.,күні)</w:t>
      </w:r>
    </w:p>
    <w:bookmarkStart w:name="z583" w:id="88"/>
    <w:p>
      <w:pPr>
        <w:spacing w:after="0"/>
        <w:ind w:left="0"/>
        <w:jc w:val="both"/>
      </w:pPr>
      <w:r>
        <w:rPr>
          <w:rFonts w:ascii="Times New Roman"/>
          <w:b w:val="false"/>
          <w:i w:val="false"/>
          <w:color w:val="000000"/>
          <w:sz w:val="28"/>
        </w:rPr>
        <w:t>
      Ескерту: * психоневрологиялық патологиясы бар балаларға және психоневрологиялық патологиясы бар 18 жастан асқан адамдарға толтырылады.</w:t>
      </w:r>
      <w:r>
        <w:br/>
      </w:r>
      <w:r>
        <w:rPr>
          <w:rFonts w:ascii="Times New Roman"/>
          <w:b w:val="false"/>
          <w:i w:val="false"/>
          <w:color w:val="000000"/>
          <w:sz w:val="28"/>
        </w:rPr>
        <w:t>
      ** Қызмет алушының:</w:t>
      </w:r>
      <w:r>
        <w:br/>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 өзіне-өзі қызмет көрсету дағдыларын, әлеуметтік-тұрмыстық және еңбекпен бейімдеу мен әлеуметтендіруді қалыптастыруда оң өзгерістері белгіленді.</w:t>
      </w:r>
    </w:p>
    <w:bookmarkEnd w:id="88"/>
    <w:bookmarkStart w:name="z584" w:id="89"/>
    <w:p>
      <w:pPr>
        <w:spacing w:after="0"/>
        <w:ind w:left="0"/>
        <w:jc w:val="both"/>
      </w:pPr>
      <w:r>
        <w:rPr>
          <w:rFonts w:ascii="Times New Roman"/>
          <w:b w:val="false"/>
          <w:i w:val="false"/>
          <w:color w:val="000000"/>
          <w:sz w:val="28"/>
        </w:rPr>
        <w:t>
Халықты әлеуметтік қорғау</w:t>
      </w:r>
      <w:r>
        <w:br/>
      </w:r>
      <w:r>
        <w:rPr>
          <w:rFonts w:ascii="Times New Roman"/>
          <w:b w:val="false"/>
          <w:i w:val="false"/>
          <w:color w:val="000000"/>
          <w:sz w:val="28"/>
        </w:rPr>
        <w:t xml:space="preserve">
саласында үйде қызмет  </w:t>
      </w:r>
      <w:r>
        <w:br/>
      </w:r>
      <w:r>
        <w:rPr>
          <w:rFonts w:ascii="Times New Roman"/>
          <w:b w:val="false"/>
          <w:i w:val="false"/>
          <w:color w:val="000000"/>
          <w:sz w:val="28"/>
        </w:rPr>
        <w:t xml:space="preserve">
көрсету жағдайында    </w:t>
      </w:r>
      <w:r>
        <w:br/>
      </w:r>
      <w:r>
        <w:rPr>
          <w:rFonts w:ascii="Times New Roman"/>
          <w:b w:val="false"/>
          <w:i w:val="false"/>
          <w:color w:val="000000"/>
          <w:sz w:val="28"/>
        </w:rPr>
        <w:t>
арнаулы әлеуметтік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8-қосымша       </w:t>
      </w:r>
    </w:p>
    <w:bookmarkEnd w:id="89"/>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Арнаулы әлеуметтік қызмет көрсетуді есепке алу журналы</w:t>
      </w:r>
    </w:p>
    <w:p>
      <w:pPr>
        <w:spacing w:after="0"/>
        <w:ind w:left="0"/>
        <w:jc w:val="both"/>
      </w:pPr>
      <w:r>
        <w:rPr>
          <w:rFonts w:ascii="Times New Roman"/>
          <w:b w:val="false"/>
          <w:i w:val="false"/>
          <w:color w:val="000000"/>
          <w:sz w:val="28"/>
        </w:rPr>
        <w:t>      20__ жылғы ____________</w:t>
      </w:r>
      <w:r>
        <w:br/>
      </w:r>
      <w:r>
        <w:rPr>
          <w:rFonts w:ascii="Times New Roman"/>
          <w:b w:val="false"/>
          <w:i w:val="false"/>
          <w:color w:val="000000"/>
          <w:sz w:val="28"/>
        </w:rPr>
        <w:t>
                    (ай)</w:t>
      </w:r>
      <w:r>
        <w:br/>
      </w:r>
      <w:r>
        <w:rPr>
          <w:rFonts w:ascii="Times New Roman"/>
          <w:b w:val="false"/>
          <w:i w:val="false"/>
          <w:color w:val="000000"/>
          <w:sz w:val="28"/>
        </w:rPr>
        <w:t>
Үйде қызмет көрсету ұйымының атауы __________________________________</w:t>
      </w:r>
      <w:r>
        <w:br/>
      </w:r>
      <w:r>
        <w:rPr>
          <w:rFonts w:ascii="Times New Roman"/>
          <w:b w:val="false"/>
          <w:i w:val="false"/>
          <w:color w:val="000000"/>
          <w:sz w:val="28"/>
        </w:rPr>
        <w:t>
Қызмет алушының Т.А.Ә. ______________________________________________</w:t>
      </w:r>
      <w:r>
        <w:br/>
      </w:r>
      <w:r>
        <w:rPr>
          <w:rFonts w:ascii="Times New Roman"/>
          <w:b w:val="false"/>
          <w:i w:val="false"/>
          <w:color w:val="000000"/>
          <w:sz w:val="28"/>
        </w:rPr>
        <w:t>
Есепке алу күні «____» _______________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833"/>
        <w:gridCol w:w="587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қызмет көрсеткен мамандардың Т.А.Ә. және лауазымы көрсетіп, қызметтерді орындау туралы белгі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туралы белгі (ескертулер мен ұсыныстарды қызмет алушылар мен заңды өкілдері толтырады)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90"/>
    <w:p>
      <w:pPr>
        <w:spacing w:after="0"/>
        <w:ind w:left="0"/>
        <w:jc w:val="both"/>
      </w:pPr>
      <w:r>
        <w:rPr>
          <w:rFonts w:ascii="Times New Roman"/>
          <w:b w:val="false"/>
          <w:i w:val="false"/>
          <w:color w:val="000000"/>
          <w:sz w:val="28"/>
        </w:rPr>
        <w:t>
      Ескерту: Журнал нөмірленген, тігілген және мөрмен бекітілген болуға тиіс. Әрбір қызмет алушыға, әр күнтізбелік айға толтырылатын жеке журнал басталады.</w:t>
      </w:r>
    </w:p>
    <w:bookmarkEnd w:id="90"/>
    <w:bookmarkStart w:name="z587"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2010 жылғы 06 желтоқсандағы </w:t>
      </w:r>
      <w:r>
        <w:br/>
      </w:r>
      <w:r>
        <w:rPr>
          <w:rFonts w:ascii="Times New Roman"/>
          <w:b w:val="false"/>
          <w:i w:val="false"/>
          <w:color w:val="000000"/>
          <w:sz w:val="28"/>
        </w:rPr>
        <w:t xml:space="preserve">
№ 394-ө бұйрығына      </w:t>
      </w:r>
      <w:r>
        <w:br/>
      </w:r>
      <w:r>
        <w:rPr>
          <w:rFonts w:ascii="Times New Roman"/>
          <w:b w:val="false"/>
          <w:i w:val="false"/>
          <w:color w:val="000000"/>
          <w:sz w:val="28"/>
        </w:rPr>
        <w:t xml:space="preserve">
№ 4 қосымша        </w:t>
      </w:r>
    </w:p>
    <w:bookmarkEnd w:id="91"/>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күші жойылған кейбір бұйрықтарының тізбесі</w:t>
      </w:r>
    </w:p>
    <w:bookmarkStart w:name="z589" w:id="92"/>
    <w:p>
      <w:pPr>
        <w:spacing w:after="0"/>
        <w:ind w:left="0"/>
        <w:jc w:val="both"/>
      </w:pPr>
      <w:r>
        <w:rPr>
          <w:rFonts w:ascii="Times New Roman"/>
          <w:b w:val="false"/>
          <w:i w:val="false"/>
          <w:color w:val="000000"/>
          <w:sz w:val="28"/>
        </w:rPr>
        <w:t>
      1. «Әлеуметтік қызмет көрсетудің Үлгілік Ережелерін бекіту туралы» Қазақстан Республикасы Еңбек және халықты әлеуметтік қорғау министрлігінің 2005 жылғы 1 желтоқсандағы № 306-ө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3985 тіркелген, Қазақстан Республикасы орталық атқарушы және өзге де мемлекеттік органдарының нормативтік құқықтық актілер бюллетенінде жарияланған, 2006 ж. қаңтар, № 1, 199-құжат).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 міндеті атқарушының 2005 жылғы 1 желтоқсандағы «Әлеуметтік қызмет көрсетудің Үлгілік ережелерін бекіту туралы» № 306-ө бұйрығына толықтырулар және өзгеріс енгізу туралы» Қазақстан Республикасы Еңбек және халықты әлеуметтік қорғау министрінің 2009 жылғы 30 шілдедегі № 240-ө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5766 тіркелген, Қазақстан Республикасының орталық атқарушы және өзге де орталық мемлекеттік органдары актілерінің жинағында, 2009 ж. № 10; Қазақстан Республикасы орталық атқарушы және өзге де мемлекеттік органдарының нормативтік құқықтық актілер бюллетенінде жарияланған, 2009 ж., № 11, 360-құжат).</w:t>
      </w:r>
      <w:r>
        <w:br/>
      </w:r>
      <w:r>
        <w:rPr>
          <w:rFonts w:ascii="Times New Roman"/>
          <w:b w:val="false"/>
          <w:i w:val="false"/>
          <w:color w:val="000000"/>
          <w:sz w:val="28"/>
        </w:rPr>
        <w:t>
</w:t>
      </w:r>
      <w:r>
        <w:rPr>
          <w:rFonts w:ascii="Times New Roman"/>
          <w:b w:val="false"/>
          <w:i w:val="false"/>
          <w:color w:val="000000"/>
          <w:sz w:val="28"/>
        </w:rPr>
        <w:t>
      3. «Халықты әлеуметтік қорғау саласында арнаулы әлеуметтік қызметтерді көрсету стандарттарын бекіту туралы» Қазақстан Республикасы Еңбек және халықты әлеуметтік қорғау министрінің 2009 жылғы 3 қарашадағы № 323-ө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5966 тіркелген, Қазақстан Республикасының орталық атқарушы және өзге де орталық мемлекеттік органдары актілерінің жинағында жарияланған, № 8, 2010 ж.)</w:t>
      </w:r>
      <w:r>
        <w:br/>
      </w:r>
      <w:r>
        <w:rPr>
          <w:rFonts w:ascii="Times New Roman"/>
          <w:b w:val="false"/>
          <w:i w:val="false"/>
          <w:color w:val="000000"/>
          <w:sz w:val="28"/>
        </w:rPr>
        <w:t>
</w:t>
      </w:r>
      <w:r>
        <w:rPr>
          <w:rFonts w:ascii="Times New Roman"/>
          <w:b w:val="false"/>
          <w:i w:val="false"/>
          <w:color w:val="000000"/>
          <w:sz w:val="28"/>
        </w:rPr>
        <w:t>
      4. «Әлеуметтік қызмет көрсетудің Үлгілік Ережелерін бекіту туралы» Қазақстан Республикасы Еңбек және халықты әлеуметтік қорғау министрі міндетін атқарушының 2005 жылғы 1 желтоқсандағы № 306-ө бұйрығына толықтырулар мен өзгеріс енгізу туралы» Қазақстан Республикасы Еңбек және халықты әлеуметтік қорғау министрінің 2010 жылғы 1 ақпандағы № 24-ө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6070 тіркелген, Қазақстан Республикасының орталық атқарушы және өзге де орталық мемлекеттік органдары актілерінің жинағында жарияланған, № 11, 2010 ж.).</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