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3d25" w14:textId="d8a3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2008 жылғы 22 желтоқсандағы XII сессиясының "2009 жылға арналған қала бюджетi туралы" N 99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XVIII сессиясының 2009 жылғы 03 шілдедегі N 165 шешімі. Қарағанды облысы Қаражал қаласының Әділет басқармасында 2009 жылғы 14 шілдеде N 8-5-74 тіркелді. Қолданылу мерзімінің өтуіне байланысты күші жойылды (Қарағанды облысы Қаражал қалалық мәслихаты аппаратының 2011 жылғы 22 сәуірдегі N 1-24/70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Қолданылу мерзімінің өтуіне байланысты күші жойылды (Қарағанды облысы Қаражал қалалық мәслихаты аппаратының 2011.04.22 N 1-24/70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2008 жылғы 22 желтоқсандағы XII сессиясының "2009 жылға арналған қала бюджетi туралы" N 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N 8-5-60 болып тіркелген, "Қазыналы өңір" газетінің 2008 жылы 30 желтоқсандағы N 53 санында жарияланған), Қаражал қалалық Мәслихатының 2009 жылғы 27 ақпандағы XIV сессиясының "Қаражал қалалық Мәслихатының 2008 жылғы 22 желтоқсандағы XII сессиясының "2009 жылға арналған қала бюджетi туралы" N 99 шешіміне өзгерістер мен толықтырулар енгізу туралы" N 122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N 8-5-66 болып тіркелген, "Қазыналы өңір" газетінің 2009 жылы 28 наурыздағы N 12 санында жарияланған),Қаражал қалалық Мәслихатының 2009 жылғы 24 сәуірдегі XVI сессиясының "Қаражал қалалық Мәслихатының 2008 жылғы 22 желтоқсандағы XII сессиясының "2009 жылға арналған қала бюджетi туралы" N 99 шешіміне өзгерістер мен толықтырулар енгізу туралы" N 140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N 8-5-68 болып тіркелген, "Қазыналы өңір" газетінің 2009 жылғы 30 сәуірдегі N 17 санында жарияланған) өзгерістер мен толықтырулар енгізілген,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"1 121 718" сандары "1 166 518"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"362 797" сандары "407 273"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"1 823" сандары "2 532"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"780" сандары "395"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"1 116 527" сандары "1 161 327"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қосымшаcына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01 қаңтарынан бастап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XVІІІ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Ж. Жетімек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03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Қаражал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716"/>
        <w:gridCol w:w="817"/>
        <w:gridCol w:w="9767"/>
        <w:gridCol w:w="1924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1166518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407273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134021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134021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122683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122683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139727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124563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10784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756318</w:t>
            </w:r>
          </w:p>
        </w:tc>
      </w:tr>
      <w:tr>
        <w:trPr>
          <w:trHeight w:val="6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756318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77"/>
        <w:gridCol w:w="777"/>
        <w:gridCol w:w="9027"/>
        <w:gridCol w:w="194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1161327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92795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63992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38734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38734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555078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509007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</w:t>
            </w:r>
          </w:p>
        </w:tc>
      </w:tr>
      <w:tr>
        <w:trPr>
          <w:trHeight w:val="6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</w:p>
        </w:tc>
      </w:tr>
      <w:tr>
        <w:trPr>
          <w:trHeight w:val="9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494591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412070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техналогияларын енгізу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17837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</w:tr>
      <w:tr>
        <w:trPr>
          <w:trHeight w:val="9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102552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37491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</w:p>
        </w:tc>
      </w:tr>
      <w:tr>
        <w:trPr>
          <w:trHeight w:val="12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64962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55462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27388</w:t>
            </w:r>
          </w:p>
        </w:tc>
      </w:tr>
      <w:tr>
        <w:trPr>
          <w:trHeight w:val="12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28074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127368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қалалық) Дене шынықтыру және спорт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деңгейде спорттық жарыстар өткізу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қалалың) Дене шынықтыру және спорт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6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елді-мекендер көшелерін жөндеу және ұстау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16554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</w:p>
        </w:tc>
      </w:tr>
      <w:tr>
        <w:trPr>
          <w:trHeight w:val="9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және концессиялық жобалардың техникалық-экономикалық негіздемелерін әзірлеу және оларға сараптама жасау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қайтару.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(профицитті пайдалану)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түскен түсімдері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-4676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түсуі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03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Жәйрем кенті әкім аппаратынан қаржыландырылатын бюджеттік бағдарламаларының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10599"/>
        <w:gridCol w:w="1942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барлық шығындары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82021</w:t>
            </w:r>
          </w:p>
        </w:tc>
      </w:tr>
      <w:tr>
        <w:trPr>
          <w:trHeight w:val="31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31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43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</w:p>
        </w:tc>
      </w:tr>
      <w:tr>
        <w:trPr>
          <w:trHeight w:val="66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</w:p>
        </w:tc>
      </w:tr>
      <w:tr>
        <w:trPr>
          <w:trHeight w:val="31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31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6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1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94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94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елді-мекендер көшелерін жөндеу және ұстау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03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Шалғы кенті әкім аппаратынан қаржыландырылатын бюджеттік бағдарламаларының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10619"/>
        <w:gridCol w:w="1922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барлық шығындары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</w:p>
        </w:tc>
      </w:tr>
      <w:tr>
        <w:trPr>
          <w:trHeight w:val="31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