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515a" w14:textId="fd75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ауданында әлеуметтік жұмыс орындарын ашу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әкімиятының 2008 жылғы 22 шілдедегі N 309 қаулысы. Ақтөбе облысының Әйтеке би аудандық әділет басқармасында 2008 жылдың 7 тамызда N 3-2-58 тіркелді. Күші жойылды - Ақтөбе облысы Әйтеке би аудандық әкімиятының 2009 жылғы 10 сәуірдегі N 167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N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бойынша әлеуметтік жұмыс орындары ашылатын кәсіпорындардың тізбесі бекітілсін. </w:t>
      </w:r>
      <w:r>
        <w:rPr>
          <w:rFonts w:ascii="Times New Roman"/>
          <w:b w:val="false"/>
          <w:i w:val="false"/>
          <w:color w:val="000000"/>
          <w:sz w:val="28"/>
        </w:rPr>
        <w:t>Қосымша –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Халықтың мақсатты топтарындағы жұмыссыз азаматтарды жұмысқа орналастыру үшін ашылған әлеуметтік жұмыс орындарын қаржыландыру аудандық қаржы бөліміне (А.Сапаров)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мемлекеттік тіркелген күннен бастап күшіне енеді, ресми газетке жарияланғаннан соң 10 күннен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Ж.Нуршинге жүктелсін.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Аудан Әкімі:           Е.Есенбаев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Әйтеке би ауданы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шілдедегі N 309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ҚОСЫМША N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Әйтеке би ауданы бойынша әлеуметтік жұмыс орындары ашылатын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кәсіпорындарының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"Қарабұтақ"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"Қайнар" коммуналдық мекемесі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