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da5c" w14:textId="70dd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 арқылы 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2007 жылғы 12 қазандағы N 288 Бұйрығы. Қазақстан Республикасының Әділет министрлігінде 2007 жылғы 30 қарашадағы Нормативтік құқықтық кесімдерді мемлекеттік тіркеудің тізіліміне N 5021 болып енгізілді. Күші жойылды - Қазақстан Республикасы Әділет министрінің 2010 жылғы 30 наурыздағы N 91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2010.03.30 </w:t>
      </w:r>
      <w:r>
        <w:rPr>
          <w:rFonts w:ascii="Times New Roman"/>
          <w:b w:val="false"/>
          <w:i w:val="false"/>
          <w:color w:val="ff0000"/>
          <w:sz w:val="28"/>
        </w:rPr>
        <w:t>N 91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N 558</w:t>
      </w:r>
      <w:r>
        <w:rPr>
          <w:rFonts w:ascii="Times New Roman"/>
          <w:b w:val="false"/>
          <w:i w:val="false"/>
          <w:color w:val="000000"/>
          <w:sz w:val="28"/>
        </w:rPr>
        <w:t>қаулысын іске асыру мақсатында, "Әділет органдары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2-тармағының 3) тармақшасын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халыққа қызмет көрсету орталықтары арқылы Қазақстан Республикасы азаматтарына паспорттар, жеке куәліктер беру мемлекеттік қызмет көрсетудің стандарты;</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халыққа қызмет көрсету орталықтары арқылы азаматтарды тұрғылықты жері бойынша тіркеуді (тіркеуден шығару) ресімдеу мемлекеттік қызмет көрсетудің стандарты;</w:t>
      </w:r>
      <w:r>
        <w:br/>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халыққа қызмет көрсету орталықтары арқылы жылжымайтын мүлікке құқықтарды және онымен жасалатын мәмілелерді (ауыртпалықтарды) мемлекеттік тіркеу мемлекеттік қызмет көрсетудің стандарты;</w:t>
      </w:r>
      <w:r>
        <w:br/>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халыққа қызмет көрсету орталықтары арқылы міндетті тіркеуге жатпайтын жылжымалы мүлік кепілін тіркеу мемлекеттік қызмет көрсетудің стандарты;</w:t>
      </w:r>
      <w:r>
        <w:br/>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халыққа қызмет көрсету орталықтары арқылы жылжымайтын мүлікке тіркелген құқықтар (ауыртпалықтарды) және оның техникалық сипаттамалары туралы анықтама беру мемлекеттік қызмет көрсетудің стандарты;</w:t>
      </w:r>
      <w:r>
        <w:br/>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халыққа қызмет көрсету орталықтары арқылы жылжымайтын объектілер жоспарын (схемасын) қоса алғанда, тіркеу органы куәландырған тіркеу ісі құжаттарының көшірмелерін беру мемлекеттік қызмет көрсетудің стандарты;</w:t>
      </w:r>
      <w:r>
        <w:br/>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халыққа қызмет көрсету орталықтары арқылы жылжымайтын мүліктің жоқ (бар) екендігі туралы анықтаманы беру мемлекеттік қызмет көрсетудің стандарты;</w:t>
      </w:r>
      <w:r>
        <w:br/>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халыққа қызмет көрсету орталықтары арқылы заңды тұлғалардың мемлекеттік тіркеу туралы, заңды тұлғалардың құрылтай құжаттарына енгізілген өзгерістер мен толықтыруларды тіркеу туралы құжаттарды ресімдеу мемлекеттік қызмет көрсетудің стандарты;</w:t>
      </w:r>
      <w:r>
        <w:br/>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халыққа қызмет көрсету орталықтары арқылы филиалдарды және өкілдіктерді есептік тіркеуге (қайта тіркеуге) құжаттарды ресімдеу, филиалдар және өкілдіктер туралы ережесіне енгізілген өзгерістер мен толықтыруларды тіркеу мемлекеттік қызмет көрсетудің стандарты;</w:t>
      </w:r>
      <w:r>
        <w:br/>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халыққа қызмет көрсету орталықтары арқылы Заңды тұлғаны (филиал мен өкілдікті) мемлекеттік (есептік) тіркеу және есептік тіркеу туралы куәліктің, заңды тұлғаның (филиал мен өкілдіктің) құрылтай құжаттарының төлнұсқаларын беруге арналған құжаттарды ресімдеу мемлекеттік қызмет көрсетудің стандарты;</w:t>
      </w:r>
      <w:r>
        <w:br/>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халыққа қызмет көрсету орталықтары арқылы заңды тұлғалардың қызметін тоқтатуды, заңды тұлғалардың филиалдары мен өкілдіктерін есептік тіркеуден шығаруын тіркеу үшін құжаттарды ресімдеу мемлекеттік қызмет көрсетудің стандарты;</w:t>
      </w:r>
      <w:r>
        <w:br/>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халыққа қызмет көрсету орталықтары арқылы некені бұзу туралы куәлікті беру мемлекеттік қызмет көрсетудің стандарты;</w:t>
      </w:r>
      <w:r>
        <w:br/>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халыққа қызмет көрсету орталықтары арқылы туу туралы куәлік беру мемлекеттік қызмет көрсетудің стандарты;</w:t>
      </w:r>
      <w:r>
        <w:br/>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халыққа қызмет көрсету орталықтары арқылы азаматтық хал актілерін тіркеу туралы куәлікті қайтадан беру мемлекеттік қызмет көрсетудің стандарты;</w:t>
      </w:r>
      <w:r>
        <w:br/>
      </w: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халыққа қызмет көрсету орталықтары арқылы тегін, атын, әкесінің атын өзгерту туралы куәлікті беру мемлекеттік қызмет көрсетудің стандарты;</w:t>
      </w:r>
      <w:r>
        <w:br/>
      </w: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халыққа қызмет көрсету орталықтары арқылы Қазақстан Республикасының азаматтарына уақытша жеке куәлік беруді ресімдеу мемлекеттік қызмет көрсетудің стандарты бекітілсін.</w:t>
      </w:r>
    </w:p>
    <w:bookmarkEnd w:id="1"/>
    <w:bookmarkStart w:name="z3" w:id="2"/>
    <w:p>
      <w:pPr>
        <w:spacing w:after="0"/>
        <w:ind w:left="0"/>
        <w:jc w:val="both"/>
      </w:pPr>
      <w:r>
        <w:rPr>
          <w:rFonts w:ascii="Times New Roman"/>
          <w:b w:val="false"/>
          <w:i w:val="false"/>
          <w:color w:val="000000"/>
          <w:sz w:val="28"/>
        </w:rPr>
        <w:t>
      2. Халыққа қызмет көрсету орталықтарының басшылары көрсетілген стандарттарды ХҚО жұмысына енгізуді қамтамасыз етсін.</w:t>
      </w:r>
    </w:p>
    <w:bookmarkEnd w:id="2"/>
    <w:bookmarkStart w:name="z4" w:id="3"/>
    <w:p>
      <w:pPr>
        <w:spacing w:after="0"/>
        <w:ind w:left="0"/>
        <w:jc w:val="both"/>
      </w:pPr>
      <w:r>
        <w:rPr>
          <w:rFonts w:ascii="Times New Roman"/>
          <w:b w:val="false"/>
          <w:i w:val="false"/>
          <w:color w:val="000000"/>
          <w:sz w:val="28"/>
        </w:rPr>
        <w:t>
      3. Халыққа қызмет көрсету орталықтарының басшылары көрсетілген стандарттарды бұқаралық ақпарат құралдарында жария етілуін және Web-сайттарда орналастыруды қамтамасыз етсін.</w:t>
      </w:r>
    </w:p>
    <w:bookmarkEnd w:id="3"/>
    <w:bookmarkStart w:name="z5" w:id="4"/>
    <w:p>
      <w:pPr>
        <w:spacing w:after="0"/>
        <w:ind w:left="0"/>
        <w:jc w:val="both"/>
      </w:pPr>
      <w:r>
        <w:rPr>
          <w:rFonts w:ascii="Times New Roman"/>
          <w:b w:val="false"/>
          <w:i w:val="false"/>
          <w:color w:val="000000"/>
          <w:sz w:val="28"/>
        </w:rPr>
        <w:t>
      4. Уәкілетті органдар өз бағыттары бойынша стандарттарды орындауды қамтамасыз етсін.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6. Осы бұйрық ресми жарияланған күнінен бастап қолданысқа енгізіледі.</w:t>
      </w:r>
    </w:p>
    <w:bookmarkEnd w:id="6"/>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министрінің</w:t>
      </w:r>
      <w:r>
        <w:br/>
      </w:r>
      <w:r>
        <w:rPr>
          <w:rFonts w:ascii="Times New Roman"/>
          <w:b w:val="false"/>
          <w:i w:val="false"/>
          <w:color w:val="000000"/>
          <w:sz w:val="28"/>
        </w:rPr>
        <w:t>
</w:t>
      </w:r>
      <w:r>
        <w:rPr>
          <w:rFonts w:ascii="Times New Roman"/>
          <w:b w:val="false"/>
          <w:i/>
          <w:color w:val="000000"/>
          <w:sz w:val="28"/>
        </w:rPr>
        <w:t>      міндетін атқарушы</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Мемлекеттік қызмет көрсетудің СТАНДАРТЫ "Халыққа қызмет көрсету орталықтары арқылы Қазақстан Республикасының азаматтарына паспорттар, жеке куәліктер беру"</w:t>
      </w:r>
    </w:p>
    <w:p>
      <w:pPr>
        <w:spacing w:after="0"/>
        <w:ind w:left="0"/>
        <w:jc w:val="both"/>
      </w:pPr>
      <w:r>
        <w:rPr>
          <w:rFonts w:ascii="Times New Roman"/>
          <w:b w:val="false"/>
          <w:i w:val="false"/>
          <w:color w:val="ff0000"/>
          <w:sz w:val="28"/>
        </w:rPr>
        <w:t xml:space="preserve">      Ескерту. Стандартқа өзгертулер енгізілді - ҚР Әділет министрінің 2009.02.12 </w:t>
      </w:r>
      <w:r>
        <w:rPr>
          <w:rFonts w:ascii="Times New Roman"/>
          <w:b w:val="false"/>
          <w:i w:val="false"/>
          <w:color w:val="ff0000"/>
          <w:sz w:val="28"/>
        </w:rPr>
        <w:t>N 14</w:t>
      </w:r>
      <w:r>
        <w:rPr>
          <w:rFonts w:ascii="Times New Roman"/>
          <w:b w:val="false"/>
          <w:i w:val="false"/>
          <w:color w:val="ff0000"/>
          <w:sz w:val="28"/>
        </w:rPr>
        <w:t xml:space="preserve"> Бұйрығымен.</w:t>
      </w:r>
    </w:p>
    <w:bookmarkStart w:name="z443" w:id="8"/>
    <w:p>
      <w:pPr>
        <w:spacing w:after="0"/>
        <w:ind w:left="0"/>
        <w:jc w:val="left"/>
      </w:pPr>
      <w:r>
        <w:rPr>
          <w:rFonts w:ascii="Times New Roman"/>
          <w:b/>
          <w:i w:val="false"/>
          <w:color w:val="000000"/>
        </w:rPr>
        <w:t xml:space="preserve"> 
1. Жалпы ережелер</w:t>
      </w:r>
    </w:p>
    <w:bookmarkEnd w:id="8"/>
    <w:bookmarkStart w:name="z444" w:id="9"/>
    <w:p>
      <w:pPr>
        <w:spacing w:after="0"/>
        <w:ind w:left="0"/>
        <w:jc w:val="both"/>
      </w:pPr>
      <w:r>
        <w:rPr>
          <w:rFonts w:ascii="Times New Roman"/>
          <w:b w:val="false"/>
          <w:i w:val="false"/>
          <w:color w:val="000000"/>
          <w:sz w:val="28"/>
        </w:rPr>
        <w:t>
      1. Осы стандарт Қазақстан Республикасы азаматтарының паспорттарын, куәліктерін беру - өздерінің конституциялық және азаматтық құқықтарын (бұдан әрі - мемлекеттік қызмет) жүзеге асыру үшін Қазақстан Республикасының азаматтарына жеке басын куәландыратын құжаттарды берудің тәртібін анықтайды.</w:t>
      </w:r>
    </w:p>
    <w:bookmarkEnd w:id="9"/>
    <w:bookmarkStart w:name="z9" w:id="10"/>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автоматтандырылған.</w:t>
      </w:r>
    </w:p>
    <w:bookmarkEnd w:id="10"/>
    <w:bookmarkStart w:name="z10" w:id="11"/>
    <w:p>
      <w:pPr>
        <w:spacing w:after="0"/>
        <w:ind w:left="0"/>
        <w:jc w:val="both"/>
      </w:pPr>
      <w:r>
        <w:rPr>
          <w:rFonts w:ascii="Times New Roman"/>
          <w:b w:val="false"/>
          <w:i w:val="false"/>
          <w:color w:val="000000"/>
          <w:sz w:val="28"/>
        </w:rPr>
        <w:t>
      3. Мемлекеттік қызмет "Қазақстан Республикасының халқын құжаттандыру және тіркеу ережесін бекіту туралы" Қазақстан Республикасы Үкіметінің 2000 жылғы 12 шілдедегі </w:t>
      </w:r>
      <w:r>
        <w:rPr>
          <w:rFonts w:ascii="Times New Roman"/>
          <w:b w:val="false"/>
          <w:i w:val="false"/>
          <w:color w:val="000000"/>
          <w:sz w:val="28"/>
        </w:rPr>
        <w:t>N 1063</w:t>
      </w:r>
      <w:r>
        <w:rPr>
          <w:rFonts w:ascii="Times New Roman"/>
          <w:b w:val="false"/>
          <w:i w:val="false"/>
          <w:color w:val="000000"/>
          <w:sz w:val="28"/>
        </w:rPr>
        <w:t xml:space="preserve"> қаулысының және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w:t>
      </w:r>
      <w:r>
        <w:rPr>
          <w:rFonts w:ascii="Times New Roman"/>
          <w:b w:val="false"/>
          <w:i w:val="false"/>
          <w:color w:val="000000"/>
          <w:sz w:val="28"/>
        </w:rPr>
        <w:t>N 74</w:t>
      </w:r>
      <w:r>
        <w:rPr>
          <w:rFonts w:ascii="Times New Roman"/>
          <w:b w:val="false"/>
          <w:i w:val="false"/>
          <w:color w:val="000000"/>
          <w:sz w:val="28"/>
        </w:rPr>
        <w:t xml:space="preserve"> бұйрығының (Нормативтік құқықтық актілердің мемлекеттік тізілімінде N 3513 болып тіркелген), негізінде жүзеге асырылады.</w:t>
      </w:r>
    </w:p>
    <w:bookmarkEnd w:id="11"/>
    <w:bookmarkStart w:name="z11" w:id="12"/>
    <w:p>
      <w:pPr>
        <w:spacing w:after="0"/>
        <w:ind w:left="0"/>
        <w:jc w:val="both"/>
      </w:pPr>
      <w:r>
        <w:rPr>
          <w:rFonts w:ascii="Times New Roman"/>
          <w:b w:val="false"/>
          <w:i w:val="false"/>
          <w:color w:val="000000"/>
          <w:sz w:val="28"/>
        </w:rPr>
        <w:t>
      4. Мемлекеттік қызметті аумақтық әділет органдары (бұдан әрі - уәкілетті орган) халыққа қызмет көрсету орталықтары (бұдан әрі - Орталық) арқылы көрсетіледі.</w:t>
      </w:r>
    </w:p>
    <w:bookmarkEnd w:id="12"/>
    <w:bookmarkStart w:name="z12" w:id="13"/>
    <w:p>
      <w:pPr>
        <w:spacing w:after="0"/>
        <w:ind w:left="0"/>
        <w:jc w:val="both"/>
      </w:pPr>
      <w:r>
        <w:rPr>
          <w:rFonts w:ascii="Times New Roman"/>
          <w:b w:val="false"/>
          <w:i w:val="false"/>
          <w:color w:val="000000"/>
          <w:sz w:val="28"/>
        </w:rPr>
        <w:t>
      5. Мемлекеттік қызметті көрсетудің аяқтау нысаны Қазақстан Республикасының азаматтарына паспорттар және (немесе) жеке куәліктер беру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w:t>
      </w:r>
    </w:p>
    <w:bookmarkEnd w:id="13"/>
    <w:bookmarkStart w:name="z13" w:id="14"/>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Жеке басын куәландыратын құжаттар (паспорт және жеке куәліктер) құжат алуға 1-н арызды ресімдеген күннен бастап екі ай мерзімнен кешіктірілмей беріледі.</w:t>
      </w:r>
      <w:r>
        <w:br/>
      </w:r>
      <w:r>
        <w:rPr>
          <w:rFonts w:ascii="Times New Roman"/>
          <w:b w:val="false"/>
          <w:i w:val="false"/>
          <w:color w:val="000000"/>
          <w:sz w:val="28"/>
        </w:rPr>
        <w:t>
      Мемлекеттік қызмет 7, 10 және 15 жұмыс күні мерзімдеріне жедел түрде көрсетіле алады.</w:t>
      </w:r>
      <w:r>
        <w:br/>
      </w:r>
      <w:r>
        <w:rPr>
          <w:rFonts w:ascii="Times New Roman"/>
          <w:b w:val="false"/>
          <w:i w:val="false"/>
          <w:color w:val="000000"/>
          <w:sz w:val="28"/>
        </w:rPr>
        <w:t>
      Құжаттарды жедел дайындау және жеткізілуін қамтамасыз ету жөніндегі қызметтерге бағалардың прейскуранты "Қазақстан Республикасы Әділет министрлігі Тіркеу қызметі және құқықтық көмек көрсету комитетінің "Ақпараттық-өндірістік орталық" шаруашылық жүргізу негізіндегі республикалық мемлекеттік кәсіпорыны көрсететін, Қазақстан Республикасының жеке басты куәландыратын құжаттарды жеделдетіп дайындау және жеткізілуін қамтамасыз ету жөнінде көрсетілетін бағалардың прейскурантын бекіту туралы" Қазақстан Республикасының Табиғи монополияларды реттеу жөніндегі агенттігінің 2008 жылғы 26 желтоқсандағы N 400-ОД бұйрығына сәйкес жүргізіледі;</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w:t>
      </w:r>
      <w:r>
        <w:rPr>
          <w:rFonts w:ascii="Times New Roman"/>
          <w:b w:val="false"/>
          <w:i w:val="false"/>
          <w:color w:val="ff0000"/>
          <w:sz w:val="28"/>
        </w:rPr>
        <w:t xml:space="preserve"> 2009.02.12 </w:t>
      </w:r>
      <w:r>
        <w:rPr>
          <w:rFonts w:ascii="Times New Roman"/>
          <w:b w:val="false"/>
          <w:i w:val="false"/>
          <w:color w:val="000000"/>
          <w:sz w:val="28"/>
        </w:rPr>
        <w:t>N 14</w:t>
      </w:r>
      <w:r>
        <w:rPr>
          <w:rFonts w:ascii="Times New Roman"/>
          <w:b w:val="false"/>
          <w:i w:val="false"/>
          <w:color w:val="ff0000"/>
          <w:sz w:val="28"/>
        </w:rPr>
        <w:t xml:space="preserve"> Б</w:t>
      </w:r>
      <w:r>
        <w:rPr>
          <w:rFonts w:ascii="Times New Roman"/>
          <w:b w:val="false"/>
          <w:i w:val="false"/>
          <w:color w:val="ff0000"/>
          <w:sz w:val="28"/>
        </w:rPr>
        <w:t>ұйрықтарымен.</w:t>
      </w:r>
    </w:p>
    <w:bookmarkEnd w:id="14"/>
    <w:bookmarkStart w:name="z14" w:id="15"/>
    <w:p>
      <w:pPr>
        <w:spacing w:after="0"/>
        <w:ind w:left="0"/>
        <w:jc w:val="both"/>
      </w:pP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кодексінде белгіленген Қазақстан Республикасы азаматының паспортын беруге мемлекеттік баж айлық есептік көрсеткіштің 400 % мөлшерінде, Қазақстан Республикасы азаматының жеке куәлігі үшін айлық есептік көрсеткіштің - 20 % мөлшерінде алынады. </w:t>
      </w:r>
      <w:r>
        <w:rPr>
          <w:rFonts w:ascii="Times New Roman"/>
          <w:b w:val="false"/>
          <w:i w:val="false"/>
          <w:color w:val="000000"/>
          <w:sz w:val="28"/>
        </w:rPr>
        <w:t>Қараныз K080000099</w:t>
      </w:r>
      <w:r>
        <w:br/>
      </w:r>
      <w:r>
        <w:rPr>
          <w:rFonts w:ascii="Times New Roman"/>
          <w:b w:val="false"/>
          <w:i w:val="false"/>
          <w:color w:val="000000"/>
          <w:sz w:val="28"/>
        </w:rPr>
        <w:t>
      Қазақстан Республикасы азаматтарының паспорттары мен жеке куәліктері берілгені үшін: Кеңес Одағының Батырлары, Социалистік Еңбек Ерлері, үш дәрежелі Даңқ және үш дәрежелі Еңбек даңқы, "Алтын қыран", "Халық қаһарманы", "Отан" ордендерімен наградталған адамдар, "Ардақты ана" атағын алған, "Алтын алқа", "Күміс алқа" алқаларымен наградталған көп балалы аналар, Ұлы Отан соғысына қатысушылар мен оның мүгедектері және Қазақстан Республикасының заң актілеріне сәйкес оларға теңестірілген адамдар, бала кезінен мүгедектер, І және ІІ топтағы мүгедектер, қарттарға арналған интернат-үйлерде тұратын қарттар, мемлекеттiң толық қарамағындағы және балалар үйлерi мен интернат ұйымдарында тұратын жетiм балалар мен ата-анасының қамқорлығынсыз қалған балалар, Чернобыль апатының салдарынан зардап шеккен азаматтар мемлекеттік баж төлеуден босатылады.</w:t>
      </w:r>
    </w:p>
    <w:bookmarkEnd w:id="15"/>
    <w:bookmarkStart w:name="z15" w:id="16"/>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p>
    <w:bookmarkEnd w:id="16"/>
    <w:bookmarkStart w:name="z16" w:id="17"/>
    <w:p>
      <w:pPr>
        <w:spacing w:after="0"/>
        <w:ind w:left="0"/>
        <w:jc w:val="both"/>
      </w:pP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20.00-ға дейін ұсынылады. Қабылдау "электронды" кезек тәртібінде, алдын-ала жазбасыз және жеделдетілген қызмет көрсетусіз жүзеге асырылады.</w:t>
      </w:r>
    </w:p>
    <w:bookmarkEnd w:id="17"/>
    <w:bookmarkStart w:name="z17" w:id="18"/>
    <w:p>
      <w:pPr>
        <w:spacing w:after="0"/>
        <w:ind w:left="0"/>
        <w:jc w:val="both"/>
      </w:pPr>
      <w:r>
        <w:rPr>
          <w:rFonts w:ascii="Times New Roman"/>
          <w:b w:val="false"/>
          <w:i w:val="false"/>
          <w:color w:val="000000"/>
          <w:sz w:val="28"/>
        </w:rPr>
        <w:t>
      11. Мемлекеттік қызмет тұтынушының тұрғылықты жеріндегі Орталық ғимаратында көрсетіледі. Залда анықтама бюросы, күту үшін креслолар, толтырылған бланк үлгілері бар ақпараттық стендтер орналасқан.</w:t>
      </w:r>
    </w:p>
    <w:bookmarkEnd w:id="18"/>
    <w:bookmarkStart w:name="z18" w:id="19"/>
    <w:p>
      <w:pPr>
        <w:spacing w:after="0"/>
        <w:ind w:left="0"/>
        <w:jc w:val="left"/>
      </w:pPr>
      <w:r>
        <w:rPr>
          <w:rFonts w:ascii="Times New Roman"/>
          <w:b/>
          <w:i w:val="false"/>
          <w:color w:val="000000"/>
        </w:rPr>
        <w:t xml:space="preserve"> 
2. Мемлекеттік қызмет көрсету тәртібі</w:t>
      </w:r>
    </w:p>
    <w:bookmarkEnd w:id="19"/>
    <w:p>
      <w:pPr>
        <w:spacing w:after="0"/>
        <w:ind w:left="0"/>
        <w:jc w:val="both"/>
      </w:pPr>
      <w:r>
        <w:rPr>
          <w:rFonts w:ascii="Times New Roman"/>
          <w:b w:val="false"/>
          <w:i w:val="false"/>
          <w:color w:val="000000"/>
          <w:sz w:val="28"/>
        </w:rPr>
        <w:t>      12. Мемлекеттік қызметті алу үшін тұтынушы тұрғылықты жері бойынша тіркеуде екенін растайтын азаматтарды тіркеу кітабын, құжат үшін мемлекеттік баж төлемі туралы түбіртекті (мемлекеттік баж төлеуден босатылған тұлғалар растайтын құжаттар), фотосуреттер және келесі құжаттардың біреуін ұсынады:</w:t>
      </w:r>
      <w:r>
        <w:br/>
      </w:r>
      <w:r>
        <w:rPr>
          <w:rFonts w:ascii="Times New Roman"/>
          <w:b w:val="false"/>
          <w:i w:val="false"/>
          <w:color w:val="000000"/>
          <w:sz w:val="28"/>
        </w:rPr>
        <w:t>
      1) туу туралы куәлік;</w:t>
      </w:r>
      <w:r>
        <w:br/>
      </w:r>
      <w:r>
        <w:rPr>
          <w:rFonts w:ascii="Times New Roman"/>
          <w:b w:val="false"/>
          <w:i w:val="false"/>
          <w:color w:val="000000"/>
          <w:sz w:val="28"/>
        </w:rPr>
        <w:t>
      2) Қазақстан Республикасы азаматының паспорты;</w:t>
      </w:r>
      <w:r>
        <w:br/>
      </w:r>
      <w:r>
        <w:rPr>
          <w:rFonts w:ascii="Times New Roman"/>
          <w:b w:val="false"/>
          <w:i w:val="false"/>
          <w:color w:val="000000"/>
          <w:sz w:val="28"/>
        </w:rPr>
        <w:t>
      3) Қазақстан Республикасы азаматының жеке куәлігі;</w:t>
      </w:r>
      <w:r>
        <w:br/>
      </w:r>
      <w:r>
        <w:rPr>
          <w:rFonts w:ascii="Times New Roman"/>
          <w:b w:val="false"/>
          <w:i w:val="false"/>
          <w:color w:val="000000"/>
          <w:sz w:val="28"/>
        </w:rPr>
        <w:t>
      4) белгіленген нысандағы Қазақстан Республикасы азаматтығына қабылданғаны туралы анықтама;</w:t>
      </w:r>
      <w:r>
        <w:br/>
      </w:r>
      <w:r>
        <w:rPr>
          <w:rFonts w:ascii="Times New Roman"/>
          <w:b w:val="false"/>
          <w:i w:val="false"/>
          <w:color w:val="000000"/>
          <w:sz w:val="28"/>
        </w:rPr>
        <w:t>
      5) қайтып оралу куәлігі.</w:t>
      </w:r>
      <w:r>
        <w:br/>
      </w:r>
      <w:r>
        <w:rPr>
          <w:rFonts w:ascii="Times New Roman"/>
          <w:b w:val="false"/>
          <w:i w:val="false"/>
          <w:color w:val="000000"/>
          <w:sz w:val="28"/>
        </w:rPr>
        <w:t>
      Жеке куәлікке ресімдеген жағдайда көлемі 3,5х4,5 см 2 фотосурет, жеке куәлікті паспортпен бірге немесе тек паспортқа ресімдеу кезінде арызданушы 3 фотосурет ұсынуы қажет.</w:t>
      </w:r>
      <w:r>
        <w:br/>
      </w:r>
      <w:r>
        <w:rPr>
          <w:rFonts w:ascii="Times New Roman"/>
          <w:b w:val="false"/>
          <w:i w:val="false"/>
          <w:color w:val="000000"/>
          <w:sz w:val="28"/>
        </w:rPr>
        <w:t>
      Фотосурет арызданушының құжат ресімдеу кезіндегі жасына сәйкес, қатаң түрде жарық жерде, нейтралды бет-бейнесімен ауызы жабық және алдынан түсірілген болу керек, бұл ретте адамның беті фотосуреттің жалпы көлемінің 75 % жуығын алуы тиіс.</w:t>
      </w:r>
      <w:r>
        <w:br/>
      </w:r>
      <w:r>
        <w:rPr>
          <w:rFonts w:ascii="Times New Roman"/>
          <w:b w:val="false"/>
          <w:i w:val="false"/>
          <w:color w:val="000000"/>
          <w:sz w:val="28"/>
        </w:rPr>
        <w:t>
      Фотосуреттер фотобаспа әдісімен бір негативтен қалың фотоқағазда басылуы қажет. Компьютерлік сканерлеу және модельдеу немесе ксерокөшірме әдісімен дайындалған суреттерді пайдалануға жол берілмейді.</w:t>
      </w:r>
    </w:p>
    <w:bookmarkStart w:name="z19" w:id="20"/>
    <w:p>
      <w:pPr>
        <w:spacing w:after="0"/>
        <w:ind w:left="0"/>
        <w:jc w:val="both"/>
      </w:pPr>
      <w:r>
        <w:rPr>
          <w:rFonts w:ascii="Times New Roman"/>
          <w:b w:val="false"/>
          <w:i w:val="false"/>
          <w:color w:val="000000"/>
          <w:sz w:val="28"/>
        </w:rPr>
        <w:t>
      13. Жеке басты куәландыратын құжаттарды беру үшін 1-н арызды бланкілер, қатаң есептегі бланкі болып табылады және Орталық инспекторында болады, онымен толтырылады.</w:t>
      </w:r>
    </w:p>
    <w:bookmarkEnd w:id="20"/>
    <w:bookmarkStart w:name="z20" w:id="21"/>
    <w:p>
      <w:pPr>
        <w:spacing w:after="0"/>
        <w:ind w:left="0"/>
        <w:jc w:val="both"/>
      </w:pPr>
      <w:r>
        <w:rPr>
          <w:rFonts w:ascii="Times New Roman"/>
          <w:b w:val="false"/>
          <w:i w:val="false"/>
          <w:color w:val="000000"/>
          <w:sz w:val="28"/>
        </w:rPr>
        <w:t>
      14. Құжаттарды қабылдау "терезенің" арналғаны және атқаратын функциясы туралы ақпарат ілінген, сондай-ақ Орталық инспекторының тегі, аты, әкесінің аты және лауазымы көрсетілген "терезе" арқылы жүзеге асырылады.</w:t>
      </w:r>
    </w:p>
    <w:bookmarkEnd w:id="21"/>
    <w:bookmarkStart w:name="z21" w:id="22"/>
    <w:p>
      <w:pPr>
        <w:spacing w:after="0"/>
        <w:ind w:left="0"/>
        <w:jc w:val="both"/>
      </w:pPr>
      <w:r>
        <w:rPr>
          <w:rFonts w:ascii="Times New Roman"/>
          <w:b w:val="false"/>
          <w:i w:val="false"/>
          <w:color w:val="000000"/>
          <w:sz w:val="28"/>
        </w:rPr>
        <w:t>
      15. Тұтынушыға:</w:t>
      </w:r>
      <w:r>
        <w:br/>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сұранып отырған мемлекеттік қызметтің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көрсетілуімен, тиісті құжаттардың қабылданғаны туралы қолхат;</w:t>
      </w:r>
      <w:r>
        <w:br/>
      </w:r>
      <w:r>
        <w:rPr>
          <w:rFonts w:ascii="Times New Roman"/>
          <w:b w:val="false"/>
          <w:i w:val="false"/>
          <w:color w:val="000000"/>
          <w:sz w:val="28"/>
        </w:rPr>
        <w:t>
      құжатты беру бойынша 1-н арыздың жыртылмалы түбіршегі беріледі.</w:t>
      </w:r>
    </w:p>
    <w:bookmarkEnd w:id="22"/>
    <w:bookmarkStart w:name="z22" w:id="23"/>
    <w:p>
      <w:pPr>
        <w:spacing w:after="0"/>
        <w:ind w:left="0"/>
        <w:jc w:val="both"/>
      </w:pPr>
      <w:r>
        <w:rPr>
          <w:rFonts w:ascii="Times New Roman"/>
          <w:b w:val="false"/>
          <w:i w:val="false"/>
          <w:color w:val="000000"/>
          <w:sz w:val="28"/>
        </w:rPr>
        <w:t>
      16. Дайын құжаттарды тұтынушыға беру Орталық инспекторымен "терезе" арқылы күн сайын түбіршек және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уәкілетті органға береді.</w:t>
      </w:r>
    </w:p>
    <w:bookmarkEnd w:id="23"/>
    <w:bookmarkStart w:name="z23" w:id="24"/>
    <w:p>
      <w:pPr>
        <w:spacing w:after="0"/>
        <w:ind w:left="0"/>
        <w:jc w:val="both"/>
      </w:pPr>
      <w:r>
        <w:rPr>
          <w:rFonts w:ascii="Times New Roman"/>
          <w:b w:val="false"/>
          <w:i w:val="false"/>
          <w:color w:val="000000"/>
          <w:sz w:val="28"/>
        </w:rPr>
        <w:t>
      17. Осы стандарттың 12 тармағында көрсетілген құжаттардың біреуі тұтынушымен ұсынылмаған жағдайда, Орталықпен мемлекеттік қызмет көрсетуде бас тартылуы мүмкін.</w:t>
      </w:r>
      <w:r>
        <w:br/>
      </w:r>
      <w:r>
        <w:rPr>
          <w:rFonts w:ascii="Times New Roman"/>
          <w:b w:val="false"/>
          <w:i w:val="false"/>
          <w:color w:val="000000"/>
          <w:sz w:val="28"/>
        </w:rPr>
        <w:t>
      Уәкілетті орган құжаттарды ресімдеу кезінде қателіктерді анықтаған жағдайда, құжаттар пакетін алғаннан кейін бір жұмыс күні ішінде бас тарту себептерін жазбаша дәлелдеп, Орталыққа қайтарып береді.</w:t>
      </w:r>
      <w:r>
        <w:br/>
      </w:r>
      <w:r>
        <w:rPr>
          <w:rFonts w:ascii="Times New Roman"/>
          <w:b w:val="false"/>
          <w:i w:val="false"/>
          <w:color w:val="000000"/>
          <w:sz w:val="28"/>
        </w:rPr>
        <w:t>
      Орталық бас тарту себебін алған соң өтініш берушіге оларды алған соң бір жұмыс күні ішінде хабардар етеді және уәкілетті органның бас тарту себебінің жазбаша негіздемесін береді.</w:t>
      </w:r>
    </w:p>
    <w:bookmarkEnd w:id="24"/>
    <w:bookmarkStart w:name="z24" w:id="25"/>
    <w:p>
      <w:pPr>
        <w:spacing w:after="0"/>
        <w:ind w:left="0"/>
        <w:jc w:val="left"/>
      </w:pPr>
      <w:r>
        <w:rPr>
          <w:rFonts w:ascii="Times New Roman"/>
          <w:b/>
          <w:i w:val="false"/>
          <w:color w:val="000000"/>
        </w:rPr>
        <w:t xml:space="preserve"> 
3. Жұмыс қағидаттары</w:t>
      </w:r>
    </w:p>
    <w:bookmarkEnd w:id="25"/>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w:t>
      </w:r>
      <w:r>
        <w:br/>
      </w:r>
      <w:r>
        <w:rPr>
          <w:rFonts w:ascii="Times New Roman"/>
          <w:b w:val="false"/>
          <w:i w:val="false"/>
          <w:color w:val="000000"/>
          <w:sz w:val="28"/>
        </w:rPr>
        <w:t>
негізделеді.</w:t>
      </w:r>
    </w:p>
    <w:bookmarkStart w:name="z25" w:id="26"/>
    <w:p>
      <w:pPr>
        <w:spacing w:after="0"/>
        <w:ind w:left="0"/>
        <w:jc w:val="left"/>
      </w:pPr>
      <w:r>
        <w:rPr>
          <w:rFonts w:ascii="Times New Roman"/>
          <w:b/>
          <w:i w:val="false"/>
          <w:color w:val="000000"/>
        </w:rPr>
        <w:t xml:space="preserve"> 
4. Жұмыс нәтижелері</w:t>
      </w:r>
    </w:p>
    <w:bookmarkEnd w:id="2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26" w:id="27"/>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7"/>
    <w:bookmarkStart w:name="z27" w:id="28"/>
    <w:p>
      <w:pPr>
        <w:spacing w:after="0"/>
        <w:ind w:left="0"/>
        <w:jc w:val="left"/>
      </w:pPr>
      <w:r>
        <w:rPr>
          <w:rFonts w:ascii="Times New Roman"/>
          <w:b/>
          <w:i w:val="false"/>
          <w:color w:val="000000"/>
        </w:rPr>
        <w:t xml:space="preserve"> 
5. Шағымдану тәртібі</w:t>
      </w:r>
    </w:p>
    <w:bookmarkEnd w:id="28"/>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p>
    <w:bookmarkStart w:name="z28" w:id="29"/>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29"/>
    <w:bookmarkStart w:name="z29" w:id="30"/>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30"/>
    <w:bookmarkStart w:name="z30" w:id="31"/>
    <w:p>
      <w:pPr>
        <w:spacing w:after="0"/>
        <w:ind w:left="0"/>
        <w:jc w:val="left"/>
      </w:pPr>
      <w:r>
        <w:rPr>
          <w:rFonts w:ascii="Times New Roman"/>
          <w:b/>
          <w:i w:val="false"/>
          <w:color w:val="000000"/>
        </w:rPr>
        <w:t xml:space="preserve"> 
6. Байланыс ақпараты</w:t>
      </w:r>
    </w:p>
    <w:bookmarkEnd w:id="31"/>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31" w:id="32"/>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 N 8 үй, веб-сайт: www.minjust.kz., call-орталықтың нөмір телефоны (7172) 50-29-31.</w:t>
      </w:r>
    </w:p>
    <w:bookmarkEnd w:id="32"/>
    <w:bookmarkStart w:name="z32" w:id="33"/>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213"/>
        <w:gridCol w:w="249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үй 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(і.137)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б/н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w:t>
            </w:r>
            <w:r>
              <w:br/>
            </w:r>
            <w:r>
              <w:rPr>
                <w:rFonts w:ascii="Times New Roman"/>
                <w:b w:val="false"/>
                <w:i w:val="false"/>
                <w:color w:val="000000"/>
                <w:sz w:val="20"/>
              </w:rPr>
              <w:t>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33" w:id="34"/>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34"/>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2-қосымша         </w:t>
      </w:r>
    </w:p>
    <w:bookmarkEnd w:id="35"/>
    <w:p>
      <w:pPr>
        <w:spacing w:after="0"/>
        <w:ind w:left="0"/>
        <w:jc w:val="left"/>
      </w:pPr>
      <w:r>
        <w:rPr>
          <w:rFonts w:ascii="Times New Roman"/>
          <w:b/>
          <w:i w:val="false"/>
          <w:color w:val="000000"/>
        </w:rPr>
        <w:t xml:space="preserve"> Мемлекеттік қызмет көрсетудің СТАНДАРТЫ "Халыққа қызмет көрсету орталықтары арқылы азаматтарды</w:t>
      </w:r>
      <w:r>
        <w:br/>
      </w:r>
      <w:r>
        <w:rPr>
          <w:rFonts w:ascii="Times New Roman"/>
          <w:b/>
          <w:i w:val="false"/>
          <w:color w:val="000000"/>
        </w:rPr>
        <w:t>
тұрғылықты жері бойынша тіркеуді (тіркеуден шығару) ресімдеу"</w:t>
      </w:r>
    </w:p>
    <w:p>
      <w:pPr>
        <w:spacing w:after="0"/>
        <w:ind w:left="0"/>
        <w:jc w:val="both"/>
      </w:pPr>
      <w:r>
        <w:rPr>
          <w:rFonts w:ascii="Times New Roman"/>
          <w:b w:val="false"/>
          <w:i w:val="false"/>
          <w:color w:val="ff0000"/>
          <w:sz w:val="28"/>
        </w:rPr>
        <w:t xml:space="preserve">      Ескерту. Стандартқа өзгертулер енгізілді - ҚР Әділет министрінің 2009.02.12 </w:t>
      </w:r>
      <w:r>
        <w:rPr>
          <w:rFonts w:ascii="Times New Roman"/>
          <w:b w:val="false"/>
          <w:i w:val="false"/>
          <w:color w:val="ff0000"/>
          <w:sz w:val="28"/>
        </w:rPr>
        <w:t>N 14</w:t>
      </w:r>
      <w:r>
        <w:rPr>
          <w:rFonts w:ascii="Times New Roman"/>
          <w:b w:val="false"/>
          <w:i w:val="false"/>
          <w:color w:val="ff0000"/>
          <w:sz w:val="28"/>
        </w:rPr>
        <w:t xml:space="preserve"> Бұйрығымен.</w:t>
      </w:r>
    </w:p>
    <w:bookmarkStart w:name="z445" w:id="36"/>
    <w:p>
      <w:pPr>
        <w:spacing w:after="0"/>
        <w:ind w:left="0"/>
        <w:jc w:val="left"/>
      </w:pPr>
      <w:r>
        <w:rPr>
          <w:rFonts w:ascii="Times New Roman"/>
          <w:b/>
          <w:i w:val="false"/>
          <w:color w:val="000000"/>
        </w:rPr>
        <w:t xml:space="preserve"> 
1. Жалпы ережелер</w:t>
      </w:r>
    </w:p>
    <w:bookmarkEnd w:id="36"/>
    <w:p>
      <w:pPr>
        <w:spacing w:after="0"/>
        <w:ind w:left="0"/>
        <w:jc w:val="both"/>
      </w:pPr>
      <w:r>
        <w:rPr>
          <w:rFonts w:ascii="Times New Roman"/>
          <w:b w:val="false"/>
          <w:i w:val="false"/>
          <w:color w:val="000000"/>
          <w:sz w:val="28"/>
        </w:rPr>
        <w:t>      1. Азаматтарды тұрғылықты жері бойынша тіркеу Қазақстан Республикасында халықтың ішкі көші-қонын есепке алу жүргізу мақсатында жүзеге асырылады (бұдан әрі - мемлекеттік қызмет).</w:t>
      </w:r>
    </w:p>
    <w:bookmarkStart w:name="z35" w:id="37"/>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автоматтандырылған.</w:t>
      </w:r>
    </w:p>
    <w:bookmarkEnd w:id="37"/>
    <w:bookmarkStart w:name="z36" w:id="38"/>
    <w:p>
      <w:pPr>
        <w:spacing w:after="0"/>
        <w:ind w:left="0"/>
        <w:jc w:val="both"/>
      </w:pPr>
      <w:r>
        <w:rPr>
          <w:rFonts w:ascii="Times New Roman"/>
          <w:b w:val="false"/>
          <w:i w:val="false"/>
          <w:color w:val="000000"/>
          <w:sz w:val="28"/>
        </w:rPr>
        <w:t>
      3. Мемлекеттік қызмет "Қазақстан Республикасының халқын құжаттандыру және тіркеу ережесін бекіту туралы" Қазақстан Республикасы Үкіметінің 2000 жылғы 12 шілдедегі </w:t>
      </w:r>
      <w:r>
        <w:rPr>
          <w:rFonts w:ascii="Times New Roman"/>
          <w:b w:val="false"/>
          <w:i w:val="false"/>
          <w:color w:val="000000"/>
          <w:sz w:val="28"/>
        </w:rPr>
        <w:t>N 1063</w:t>
      </w:r>
      <w:r>
        <w:rPr>
          <w:rFonts w:ascii="Times New Roman"/>
          <w:b w:val="false"/>
          <w:i w:val="false"/>
          <w:color w:val="000000"/>
          <w:sz w:val="28"/>
        </w:rPr>
        <w:t xml:space="preserve"> қаулысының және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w:t>
      </w:r>
      <w:r>
        <w:rPr>
          <w:rFonts w:ascii="Times New Roman"/>
          <w:b w:val="false"/>
          <w:i w:val="false"/>
          <w:color w:val="000000"/>
          <w:sz w:val="28"/>
        </w:rPr>
        <w:t>N 74</w:t>
      </w:r>
      <w:r>
        <w:rPr>
          <w:rFonts w:ascii="Times New Roman"/>
          <w:b w:val="false"/>
          <w:i w:val="false"/>
          <w:color w:val="000000"/>
          <w:sz w:val="28"/>
        </w:rPr>
        <w:t xml:space="preserve"> бұйрығының (Нормативтік құқықтық актілердің мемлекеттік тізілімінде N 3513 болып тіркелген), негізінде жүзеге асырылады.</w:t>
      </w:r>
    </w:p>
    <w:bookmarkEnd w:id="38"/>
    <w:bookmarkStart w:name="z37" w:id="39"/>
    <w:p>
      <w:pPr>
        <w:spacing w:after="0"/>
        <w:ind w:left="0"/>
        <w:jc w:val="both"/>
      </w:pPr>
      <w:r>
        <w:rPr>
          <w:rFonts w:ascii="Times New Roman"/>
          <w:b w:val="false"/>
          <w:i w:val="false"/>
          <w:color w:val="000000"/>
          <w:sz w:val="28"/>
        </w:rPr>
        <w:t>
      4. Мемлекеттік қызмет аумақтық әділет органдарымен (бұдан әрі - уәкілетті орган) халыққа қызмет көрсету орталықтары (бұдан әрі - Орталық) арқылы көрсетіледі.</w:t>
      </w:r>
    </w:p>
    <w:bookmarkEnd w:id="39"/>
    <w:bookmarkStart w:name="z38" w:id="40"/>
    <w:p>
      <w:pPr>
        <w:spacing w:after="0"/>
        <w:ind w:left="0"/>
        <w:jc w:val="both"/>
      </w:pPr>
      <w:r>
        <w:rPr>
          <w:rFonts w:ascii="Times New Roman"/>
          <w:b w:val="false"/>
          <w:i w:val="false"/>
          <w:color w:val="000000"/>
          <w:sz w:val="28"/>
        </w:rPr>
        <w:t>
      5. Мемлекеттік қызметті көрсетудің аяқтау нысаны азаматтарды тұрғылықты жері бойынша тіркеу (тіркеуден шығару) туралы белгімен азаматтарды тiркеу кітабын беру болып табылады.</w:t>
      </w:r>
    </w:p>
    <w:bookmarkEnd w:id="40"/>
    <w:bookmarkStart w:name="z39" w:id="41"/>
    <w:p>
      <w:pPr>
        <w:spacing w:after="0"/>
        <w:ind w:left="0"/>
        <w:jc w:val="both"/>
      </w:pPr>
      <w:r>
        <w:rPr>
          <w:rFonts w:ascii="Times New Roman"/>
          <w:b w:val="false"/>
          <w:i w:val="false"/>
          <w:color w:val="000000"/>
          <w:sz w:val="28"/>
        </w:rPr>
        <w:t>
      6. Тұратын жері бойынша тіркеуге Қазақстан Республикасының аумағында тұрақты тұратын немесе тұрақты тұруға шетелден келген Қазақстан Республикасының азаматтары жатады.</w:t>
      </w:r>
      <w:r>
        <w:br/>
      </w:r>
      <w:r>
        <w:rPr>
          <w:rFonts w:ascii="Times New Roman"/>
          <w:b w:val="false"/>
          <w:i w:val="false"/>
          <w:color w:val="000000"/>
          <w:sz w:val="28"/>
        </w:rPr>
        <w:t>
      Тіркеуден басқа тұратын жеріне шығып кеткендер, сот үкімінің негізінде бас бостандығынан айыруға сотталғандар, сот шешімімен тұрғын үй-жайды пайдалану құқығынан айырылған деп танылғандар жатады.</w:t>
      </w:r>
    </w:p>
    <w:bookmarkEnd w:id="41"/>
    <w:bookmarkStart w:name="z40" w:id="42"/>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азаматтарды тіркеу және тіркеуден шығару екі жұмыс күні ішінде жүргізіледі;</w:t>
      </w:r>
      <w:r>
        <w:br/>
      </w:r>
      <w:r>
        <w:rPr>
          <w:rFonts w:ascii="Times New Roman"/>
          <w:b w:val="false"/>
          <w:i w:val="false"/>
          <w:color w:val="000000"/>
          <w:sz w:val="28"/>
        </w:rPr>
        <w:t>
      2) құжаттарды тапсырған кезде кезекте күту уақыты 40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 xml:space="preserve"> бұйрығымен.</w:t>
      </w:r>
    </w:p>
    <w:bookmarkEnd w:id="42"/>
    <w:bookmarkStart w:name="z41" w:id="43"/>
    <w:p>
      <w:pPr>
        <w:spacing w:after="0"/>
        <w:ind w:left="0"/>
        <w:jc w:val="both"/>
      </w:pPr>
      <w:r>
        <w:rPr>
          <w:rFonts w:ascii="Times New Roman"/>
          <w:b w:val="false"/>
          <w:i w:val="false"/>
          <w:color w:val="000000"/>
          <w:sz w:val="28"/>
        </w:rPr>
        <w:t>
      8. Тұрғылықты жерiне тiркегенi үшiн 10 % айлық есептiк көрсеткiш мөлшерінде ақы төленеді.</w:t>
      </w:r>
      <w:r>
        <w:br/>
      </w:r>
      <w:r>
        <w:rPr>
          <w:rFonts w:ascii="Times New Roman"/>
          <w:b w:val="false"/>
          <w:i w:val="false"/>
          <w:color w:val="000000"/>
          <w:sz w:val="28"/>
        </w:rPr>
        <w:t>
      Тіркеуден шығару тегін жүзеге асырылады.</w:t>
      </w:r>
    </w:p>
    <w:bookmarkEnd w:id="43"/>
    <w:bookmarkStart w:name="z42" w:id="44"/>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p>
    <w:bookmarkEnd w:id="44"/>
    <w:bookmarkStart w:name="z43" w:id="45"/>
    <w:p>
      <w:pPr>
        <w:spacing w:after="0"/>
        <w:ind w:left="0"/>
        <w:jc w:val="both"/>
      </w:pP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20.00-ға дейін ұсынылады. Қабылдау "электронды" кезек тәртібінде, алдын-ала жазылусыз және жеделдетілген қызмет көрсетусіз жүзеге асырылады.</w:t>
      </w:r>
    </w:p>
    <w:bookmarkEnd w:id="45"/>
    <w:bookmarkStart w:name="z44" w:id="46"/>
    <w:p>
      <w:pPr>
        <w:spacing w:after="0"/>
        <w:ind w:left="0"/>
        <w:jc w:val="both"/>
      </w:pPr>
      <w:r>
        <w:rPr>
          <w:rFonts w:ascii="Times New Roman"/>
          <w:b w:val="false"/>
          <w:i w:val="false"/>
          <w:color w:val="000000"/>
          <w:sz w:val="28"/>
        </w:rPr>
        <w:t>
      11. Мемлекеттік қызмет тұтынушының тұрғылықты жеріндегі Орталық ғимаратында көрсетіледі. Залда анықтама бюросы, күту үшін креслолар, толтырылған бланк үлгілері бар ақпараттық стендтер орналасқан.</w:t>
      </w:r>
    </w:p>
    <w:bookmarkEnd w:id="46"/>
    <w:bookmarkStart w:name="z45" w:id="47"/>
    <w:p>
      <w:pPr>
        <w:spacing w:after="0"/>
        <w:ind w:left="0"/>
        <w:jc w:val="left"/>
      </w:pPr>
      <w:r>
        <w:rPr>
          <w:rFonts w:ascii="Times New Roman"/>
          <w:b/>
          <w:i w:val="false"/>
          <w:color w:val="000000"/>
        </w:rPr>
        <w:t xml:space="preserve"> 
2. Мемлекеттік қызмет көрсету тәртібі</w:t>
      </w:r>
    </w:p>
    <w:bookmarkEnd w:id="47"/>
    <w:p>
      <w:pPr>
        <w:spacing w:after="0"/>
        <w:ind w:left="0"/>
        <w:jc w:val="both"/>
      </w:pPr>
      <w:r>
        <w:rPr>
          <w:rFonts w:ascii="Times New Roman"/>
          <w:b w:val="false"/>
          <w:i w:val="false"/>
          <w:color w:val="000000"/>
          <w:sz w:val="28"/>
        </w:rPr>
        <w:t>      12. Тұрғылықты жері бойынша тіркеу үшін азаматтар мынадай құжаттарды ұсынады:</w:t>
      </w:r>
      <w:r>
        <w:br/>
      </w:r>
      <w:r>
        <w:rPr>
          <w:rFonts w:ascii="Times New Roman"/>
          <w:b w:val="false"/>
          <w:i w:val="false"/>
          <w:color w:val="000000"/>
          <w:sz w:val="28"/>
        </w:rPr>
        <w:t>
      тұрғын үй меншік иесінің келісімі бар тіркеу туралы өтініш;</w:t>
      </w:r>
      <w:r>
        <w:br/>
      </w:r>
      <w:r>
        <w:rPr>
          <w:rFonts w:ascii="Times New Roman"/>
          <w:b w:val="false"/>
          <w:i w:val="false"/>
          <w:color w:val="000000"/>
          <w:sz w:val="28"/>
        </w:rPr>
        <w:t>
      тұрғын үйге құжатының түпнұсқасы мен көшірмесі (ХҚКО-ның қызметкері көшірмесін түпнұсқасымен салыстырып тексереді және түпнұсқасын иесіне қайтарады);</w:t>
      </w:r>
      <w:r>
        <w:br/>
      </w:r>
      <w:r>
        <w:rPr>
          <w:rFonts w:ascii="Times New Roman"/>
          <w:b w:val="false"/>
          <w:i w:val="false"/>
          <w:color w:val="000000"/>
          <w:sz w:val="28"/>
        </w:rPr>
        <w:t>
      түбіртегі немесе төлегенін растайтын құжаты;</w:t>
      </w:r>
      <w:r>
        <w:br/>
      </w:r>
      <w:r>
        <w:rPr>
          <w:rFonts w:ascii="Times New Roman"/>
          <w:b w:val="false"/>
          <w:i w:val="false"/>
          <w:color w:val="000000"/>
          <w:sz w:val="28"/>
        </w:rPr>
        <w:t>
      бұрынғы тұрған жерiнен мекен-жайлық кету парағы;</w:t>
      </w:r>
      <w:r>
        <w:br/>
      </w:r>
      <w:r>
        <w:rPr>
          <w:rFonts w:ascii="Times New Roman"/>
          <w:b w:val="false"/>
          <w:i w:val="false"/>
          <w:color w:val="000000"/>
          <w:sz w:val="28"/>
        </w:rPr>
        <w:t>
      жеке куәлігінің түпнұсқасы мен көшірмесі (он алты жасқа дейінгі балаларға - туу туралы куәліктің түпнұсқасы мен көшірмесі, шет елдерден Қазақстан Республикасына тұрақты тұруға келген азаматтарға – Қазақстан Республикасы азаматының паспортының түпнұсқасы және оның елінің бұрынғы тіркеуден шығарғаны туралы деректері мен белгілері туралы құжатының көшірмелері), ХҚКО-ның қызметкері көшірмесін түпнұсқасымен салыстырады және түпнұсқасын өтініш иесіне қайтарады;</w:t>
      </w:r>
      <w:r>
        <w:br/>
      </w:r>
      <w:r>
        <w:rPr>
          <w:rFonts w:ascii="Times New Roman"/>
          <w:b w:val="false"/>
          <w:i w:val="false"/>
          <w:color w:val="000000"/>
          <w:sz w:val="28"/>
        </w:rPr>
        <w:t>
      азаматтарды тіркеу кітабы (болмаған жағдайда азаматтарды тіркеу кітабы тіркеуге өтініш берген кезде бір мезгілде жасайды).</w:t>
      </w:r>
      <w:r>
        <w:br/>
      </w:r>
      <w:r>
        <w:rPr>
          <w:rFonts w:ascii="Times New Roman"/>
          <w:b w:val="false"/>
          <w:i w:val="false"/>
          <w:color w:val="000000"/>
          <w:sz w:val="28"/>
        </w:rPr>
        <w:t>
      Әскери міндеттілер қосымша ұсынады:</w:t>
      </w:r>
      <w:r>
        <w:br/>
      </w:r>
      <w:r>
        <w:rPr>
          <w:rFonts w:ascii="Times New Roman"/>
          <w:b w:val="false"/>
          <w:i w:val="false"/>
          <w:color w:val="000000"/>
          <w:sz w:val="28"/>
        </w:rPr>
        <w:t>
      әскери билетінің түпнұсқасы мен көшірмесі (әскери билетінің орнынан берген уақытша куәлігінің) немесе жергілікті әскери басқарманың жергілікті органдарының әскери есепке алу белгісі бар тіркеу билеті (әскерге шақырылатындар үшін) тіркеу куәлігінің көшірмелері. Тіркеу куәлігінен, әскери билетінен (әскери билеттің орнынан берілген уақытша куәліктен) азаматтың орнықтырушы деректерін қамтитын бетінің көшірмесі және әскери есепке алынғаны туралы белгі түсіріліп алынады. ХҚКО-ның қызметкері көшірмесін түпнұсқасымен салыстырып тексереді және өтініш берушіге түпнұсқасын қайтарады;</w:t>
      </w:r>
      <w:r>
        <w:br/>
      </w:r>
      <w:r>
        <w:rPr>
          <w:rFonts w:ascii="Times New Roman"/>
          <w:b w:val="false"/>
          <w:i w:val="false"/>
          <w:color w:val="000000"/>
          <w:sz w:val="28"/>
        </w:rPr>
        <w:t>
      Тіркеуден шығу үшін азаматтар келесі құжаттарды ұсынады:</w:t>
      </w:r>
      <w:r>
        <w:br/>
      </w:r>
      <w:r>
        <w:rPr>
          <w:rFonts w:ascii="Times New Roman"/>
          <w:b w:val="false"/>
          <w:i w:val="false"/>
          <w:color w:val="000000"/>
          <w:sz w:val="28"/>
        </w:rPr>
        <w:t>
      өтініш;</w:t>
      </w:r>
      <w:r>
        <w:br/>
      </w:r>
      <w:r>
        <w:rPr>
          <w:rFonts w:ascii="Times New Roman"/>
          <w:b w:val="false"/>
          <w:i w:val="false"/>
          <w:color w:val="000000"/>
          <w:sz w:val="28"/>
        </w:rPr>
        <w:t>
      азаматтарды тiркеу кітабы (ол болмаған жағдайда - мекен-жай бюросынан тіркеу туралы анықтама немесе мекен-жай бюросы жоқ жерде әділет органының анықтамасы);</w:t>
      </w:r>
      <w:r>
        <w:br/>
      </w:r>
      <w:r>
        <w:rPr>
          <w:rFonts w:ascii="Times New Roman"/>
          <w:b w:val="false"/>
          <w:i w:val="false"/>
          <w:color w:val="000000"/>
          <w:sz w:val="28"/>
        </w:rPr>
        <w:t>
      жеке куәліктің түпнұсқасы және көшірмесі (он алты жасқа дейінгі балалар - туу туралы куәліктің түпнұсқасы және көшірмесі). ХҚКО-ның қызметкері көшірмесін түпнұсқасымен салыстырып тексереді және түпнұсқасын өтініш берушіге қайтарады.</w:t>
      </w:r>
      <w:r>
        <w:br/>
      </w:r>
      <w:r>
        <w:rPr>
          <w:rFonts w:ascii="Times New Roman"/>
          <w:b w:val="false"/>
          <w:i w:val="false"/>
          <w:color w:val="000000"/>
          <w:sz w:val="28"/>
        </w:rPr>
        <w:t>
      Әскери билетінің түпнұсқасы мен көшірмесі (әскери билетінің орнынан берген уақытша куәлігінің) немесе жергілікті әскери басқарманың жергілікті органдарының әскери есепке алу белгісі бар тіркеу билеті (әскерге шақырылатындар үшін) тіркеу куәлігінің көшірмелері. Тіркеу куәлігінен, әскери билетінен (әскери билеттің орнынан берілген уақытша куәліктен) азаматтың орнықтырушы деректерін қамтитын бетінің көшірмесі және әскери есепке алынғаны туралы белгі түсіріліп алынады. ХҚКО-ның қызметкері көшірмесін түпнұсқасымен салыстырып тексереді және өтініш берушіге түпнұсқасын қайтарады.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Start w:name="z46" w:id="48"/>
    <w:p>
      <w:pPr>
        <w:spacing w:after="0"/>
        <w:ind w:left="0"/>
        <w:jc w:val="both"/>
      </w:pPr>
      <w:r>
        <w:rPr>
          <w:rFonts w:ascii="Times New Roman"/>
          <w:b w:val="false"/>
          <w:i w:val="false"/>
          <w:color w:val="000000"/>
          <w:sz w:val="28"/>
        </w:rPr>
        <w:t>
      13. Бланкілер күту залындағы арнайы тағанда орналастырылады немесе Орталықтың консультантында болады.</w:t>
      </w:r>
    </w:p>
    <w:bookmarkEnd w:id="48"/>
    <w:bookmarkStart w:name="z47" w:id="49"/>
    <w:p>
      <w:pPr>
        <w:spacing w:after="0"/>
        <w:ind w:left="0"/>
        <w:jc w:val="both"/>
      </w:pPr>
      <w:r>
        <w:rPr>
          <w:rFonts w:ascii="Times New Roman"/>
          <w:b w:val="false"/>
          <w:i w:val="false"/>
          <w:color w:val="000000"/>
          <w:sz w:val="28"/>
        </w:rPr>
        <w:t>
      14. Құжаттарды қабылдау "терезенің" арналғаны және атқаратын функциясы туралы ақпарат ілінген, сондай-ақ Орталық инспекторының тегі, аты, әкесінің аты және лауазымы көрсетілген "терезе" арқылы жүзеге асырылады.</w:t>
      </w:r>
    </w:p>
    <w:bookmarkEnd w:id="49"/>
    <w:bookmarkStart w:name="z48" w:id="50"/>
    <w:p>
      <w:pPr>
        <w:spacing w:after="0"/>
        <w:ind w:left="0"/>
        <w:jc w:val="both"/>
      </w:pPr>
      <w:r>
        <w:rPr>
          <w:rFonts w:ascii="Times New Roman"/>
          <w:b w:val="false"/>
          <w:i w:val="false"/>
          <w:color w:val="000000"/>
          <w:sz w:val="28"/>
        </w:rPr>
        <w:t>
      15. Тұтынушыға:</w:t>
      </w:r>
      <w:r>
        <w:br/>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көрсетілуімен, тиісті құжаттарды қабылдағаны туралы қолхат беріледі.</w:t>
      </w:r>
    </w:p>
    <w:bookmarkEnd w:id="50"/>
    <w:bookmarkStart w:name="z49" w:id="51"/>
    <w:p>
      <w:pPr>
        <w:spacing w:after="0"/>
        <w:ind w:left="0"/>
        <w:jc w:val="both"/>
      </w:pP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уәкілетті органға береді.</w:t>
      </w:r>
    </w:p>
    <w:bookmarkEnd w:id="51"/>
    <w:bookmarkStart w:name="z50" w:id="52"/>
    <w:p>
      <w:pPr>
        <w:spacing w:after="0"/>
        <w:ind w:left="0"/>
        <w:jc w:val="both"/>
      </w:pPr>
      <w:r>
        <w:rPr>
          <w:rFonts w:ascii="Times New Roman"/>
          <w:b w:val="false"/>
          <w:i w:val="false"/>
          <w:color w:val="000000"/>
          <w:sz w:val="28"/>
        </w:rPr>
        <w:t>
      17. Уәкілетті орган құжаттарды ресімдеу кезінде қателіктерді анықтаған жағдайда, құжаттар пакетін алғаннан кейін бір жұмыс күні ішінде бас тарту себептерін жазбаша дәлелдеп, Орталыққа қайтарып береді.</w:t>
      </w:r>
      <w:r>
        <w:br/>
      </w:r>
      <w:r>
        <w:rPr>
          <w:rFonts w:ascii="Times New Roman"/>
          <w:b w:val="false"/>
          <w:i w:val="false"/>
          <w:color w:val="000000"/>
          <w:sz w:val="28"/>
        </w:rPr>
        <w:t>
      Орталық бас тарту себебін алған соң өтініш берушіге оларды алған соң бір жұмыс күні ішінде хабардар етеді және уәкілетті органның бас тарту себебінің жазбаша негіздемесін береді.</w:t>
      </w:r>
    </w:p>
    <w:bookmarkEnd w:id="52"/>
    <w:bookmarkStart w:name="z51" w:id="53"/>
    <w:p>
      <w:pPr>
        <w:spacing w:after="0"/>
        <w:ind w:left="0"/>
        <w:jc w:val="left"/>
      </w:pPr>
      <w:r>
        <w:rPr>
          <w:rFonts w:ascii="Times New Roman"/>
          <w:b/>
          <w:i w:val="false"/>
          <w:color w:val="000000"/>
        </w:rPr>
        <w:t xml:space="preserve"> 
3. Жұмыс қағидаттары</w:t>
      </w:r>
    </w:p>
    <w:bookmarkEnd w:id="53"/>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52" w:id="54"/>
    <w:p>
      <w:pPr>
        <w:spacing w:after="0"/>
        <w:ind w:left="0"/>
        <w:jc w:val="left"/>
      </w:pPr>
      <w:r>
        <w:rPr>
          <w:rFonts w:ascii="Times New Roman"/>
          <w:b/>
          <w:i w:val="false"/>
          <w:color w:val="000000"/>
        </w:rPr>
        <w:t xml:space="preserve"> 
4. Жұмыс нәтижелері</w:t>
      </w:r>
    </w:p>
    <w:bookmarkEnd w:id="5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53" w:id="55"/>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55"/>
    <w:bookmarkStart w:name="z54" w:id="56"/>
    <w:p>
      <w:pPr>
        <w:spacing w:after="0"/>
        <w:ind w:left="0"/>
        <w:jc w:val="left"/>
      </w:pPr>
      <w:r>
        <w:rPr>
          <w:rFonts w:ascii="Times New Roman"/>
          <w:b/>
          <w:i w:val="false"/>
          <w:color w:val="000000"/>
        </w:rPr>
        <w:t xml:space="preserve"> 
5. Шағымдану тәртібі</w:t>
      </w:r>
    </w:p>
    <w:bookmarkEnd w:id="56"/>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p>
    <w:bookmarkStart w:name="z55" w:id="57"/>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57"/>
    <w:bookmarkStart w:name="z56" w:id="58"/>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58"/>
    <w:bookmarkStart w:name="z57" w:id="59"/>
    <w:p>
      <w:pPr>
        <w:spacing w:after="0"/>
        <w:ind w:left="0"/>
        <w:jc w:val="left"/>
      </w:pPr>
      <w:r>
        <w:rPr>
          <w:rFonts w:ascii="Times New Roman"/>
          <w:b/>
          <w:i w:val="false"/>
          <w:color w:val="000000"/>
        </w:rPr>
        <w:t xml:space="preserve"> 
6. Байланыс ақпараты</w:t>
      </w:r>
    </w:p>
    <w:bookmarkEnd w:id="59"/>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58" w:id="60"/>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 N 8 үй, веб-сайт: www.minjust.kz., call-орталықтың нөмір телефоны (7172) 50-29-31.</w:t>
      </w:r>
    </w:p>
    <w:bookmarkEnd w:id="60"/>
    <w:bookmarkStart w:name="z59" w:id="61"/>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стандартына 1-қосымша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213"/>
        <w:gridCol w:w="249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Жұбанова көш., үй 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(вн. 137)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ж/с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w:t>
            </w:r>
            <w:r>
              <w:br/>
            </w:r>
            <w:r>
              <w:rPr>
                <w:rFonts w:ascii="Times New Roman"/>
                <w:b w:val="false"/>
                <w:i w:val="false"/>
                <w:color w:val="000000"/>
                <w:sz w:val="20"/>
              </w:rPr>
              <w:t>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w:t>
            </w:r>
            <w:r>
              <w:br/>
            </w:r>
            <w:r>
              <w:rPr>
                <w:rFonts w:ascii="Times New Roman"/>
                <w:b w:val="false"/>
                <w:i w:val="false"/>
                <w:color w:val="000000"/>
                <w:sz w:val="20"/>
              </w:rPr>
              <w:t>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60" w:id="62"/>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62"/>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3-қосымша          </w:t>
      </w:r>
    </w:p>
    <w:bookmarkEnd w:id="63"/>
    <w:p>
      <w:pPr>
        <w:spacing w:after="0"/>
        <w:ind w:left="0"/>
        <w:jc w:val="left"/>
      </w:pPr>
      <w:r>
        <w:rPr>
          <w:rFonts w:ascii="Times New Roman"/>
          <w:b/>
          <w:i w:val="false"/>
          <w:color w:val="000000"/>
        </w:rPr>
        <w:t xml:space="preserve"> Мемлекеттік қызмет көрсетудің СТАНДАРТЫ "Халыққа қызмет көрсету орталықтары арқылы жылжымайтын мүлікке құқықтарды және онымен жасалатын мәмілелерді (ауыртпалықтарды) мемлекеттік тіркеу"</w:t>
      </w:r>
    </w:p>
    <w:p>
      <w:pPr>
        <w:spacing w:after="0"/>
        <w:ind w:left="0"/>
        <w:jc w:val="both"/>
      </w:pPr>
      <w:r>
        <w:rPr>
          <w:rFonts w:ascii="Times New Roman"/>
          <w:b w:val="false"/>
          <w:i w:val="false"/>
          <w:color w:val="ff0000"/>
          <w:sz w:val="28"/>
        </w:rPr>
        <w:t xml:space="preserve">      Ескерту. Стандартқа өзгертулер енгізілді - ҚР Әділет министрінің 2009.02.12 </w:t>
      </w:r>
      <w:r>
        <w:rPr>
          <w:rFonts w:ascii="Times New Roman"/>
          <w:b w:val="false"/>
          <w:i w:val="false"/>
          <w:color w:val="ff0000"/>
          <w:sz w:val="28"/>
        </w:rPr>
        <w:t>N 14</w:t>
      </w:r>
      <w:r>
        <w:rPr>
          <w:rFonts w:ascii="Times New Roman"/>
          <w:b w:val="false"/>
          <w:i w:val="false"/>
          <w:color w:val="ff0000"/>
          <w:sz w:val="28"/>
        </w:rPr>
        <w:t xml:space="preserve"> Бұйрығымен.</w:t>
      </w:r>
    </w:p>
    <w:bookmarkStart w:name="z446" w:id="64"/>
    <w:p>
      <w:pPr>
        <w:spacing w:after="0"/>
        <w:ind w:left="0"/>
        <w:jc w:val="left"/>
      </w:pPr>
      <w:r>
        <w:rPr>
          <w:rFonts w:ascii="Times New Roman"/>
          <w:b/>
          <w:i w:val="false"/>
          <w:color w:val="000000"/>
        </w:rPr>
        <w:t xml:space="preserve"> 
1. Жалпы ережелер</w:t>
      </w:r>
    </w:p>
    <w:bookmarkEnd w:id="64"/>
    <w:p>
      <w:pPr>
        <w:spacing w:after="0"/>
        <w:ind w:left="0"/>
        <w:jc w:val="both"/>
      </w:pPr>
      <w:r>
        <w:rPr>
          <w:rFonts w:ascii="Times New Roman"/>
          <w:b w:val="false"/>
          <w:i w:val="false"/>
          <w:color w:val="000000"/>
          <w:sz w:val="28"/>
        </w:rPr>
        <w:t>      1. Жылжымайтын мүлікке құқықтарды және онымен жасалатын мәмілелерді мемлекеттік тіркеу (бұдан әрі - мемлекеттік тіркеу) - жылжымайтын мүлікке құқықтардың (құқықтар ауыртпалықтарды)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 (бұдан әрі - мемлекеттік қызмет).</w:t>
      </w:r>
    </w:p>
    <w:bookmarkStart w:name="z62" w:id="65"/>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автоматтандырылған.</w:t>
      </w:r>
    </w:p>
    <w:bookmarkEnd w:id="65"/>
    <w:bookmarkStart w:name="z63" w:id="66"/>
    <w:p>
      <w:pPr>
        <w:spacing w:after="0"/>
        <w:ind w:left="0"/>
        <w:jc w:val="both"/>
      </w:pPr>
      <w:r>
        <w:rPr>
          <w:rFonts w:ascii="Times New Roman"/>
          <w:b w:val="false"/>
          <w:i w:val="false"/>
          <w:color w:val="000000"/>
          <w:sz w:val="28"/>
        </w:rPr>
        <w:t>
      3. Мемлекеттік қызмет "Жылжымайтын мүлікке құқықтарды және онымен жасалатын мәмілелерді мемлекеттік тіркеу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"Жылжымайтын мүлікке құқықтарды және онымен жасалатын мәмiлелердi мемлекеттiк тiркегенi үшін алым ставкаларын бекiту туралы" Қазақстан Республикасы Үкіметінің 2003 жылғы 16 мамырдағы </w:t>
      </w:r>
      <w:r>
        <w:rPr>
          <w:rFonts w:ascii="Times New Roman"/>
          <w:b w:val="false"/>
          <w:i w:val="false"/>
          <w:color w:val="000000"/>
          <w:sz w:val="28"/>
        </w:rPr>
        <w:t>N 454</w:t>
      </w:r>
      <w:r>
        <w:rPr>
          <w:rFonts w:ascii="Times New Roman"/>
          <w:b w:val="false"/>
          <w:i w:val="false"/>
          <w:color w:val="000000"/>
          <w:sz w:val="28"/>
        </w:rPr>
        <w:t xml:space="preserve"> қаулысы негізінде жүзеге асырылады. </w:t>
      </w:r>
      <w:r>
        <w:rPr>
          <w:rFonts w:ascii="Times New Roman"/>
          <w:b w:val="false"/>
          <w:i w:val="false"/>
          <w:color w:val="000000"/>
          <w:sz w:val="28"/>
        </w:rPr>
        <w:t>Қараныз P090000428</w:t>
      </w:r>
    </w:p>
    <w:bookmarkEnd w:id="66"/>
    <w:bookmarkStart w:name="z64" w:id="67"/>
    <w:p>
      <w:pPr>
        <w:spacing w:after="0"/>
        <w:ind w:left="0"/>
        <w:jc w:val="both"/>
      </w:pPr>
      <w:r>
        <w:rPr>
          <w:rFonts w:ascii="Times New Roman"/>
          <w:b w:val="false"/>
          <w:i w:val="false"/>
          <w:color w:val="000000"/>
          <w:sz w:val="28"/>
        </w:rPr>
        <w:t>
      4. Мемлекеттік қызмет аумақтық әділет органдарымен (бұдан әрі - уәкілетті орган) халыққа қызмет көрсету орталықтары (бұдан әрі - Орталық) арқылы көрсетіледі.</w:t>
      </w:r>
    </w:p>
    <w:bookmarkEnd w:id="67"/>
    <w:bookmarkStart w:name="z65" w:id="68"/>
    <w:p>
      <w:pPr>
        <w:spacing w:after="0"/>
        <w:ind w:left="0"/>
        <w:jc w:val="both"/>
      </w:pPr>
      <w:r>
        <w:rPr>
          <w:rFonts w:ascii="Times New Roman"/>
          <w:b w:val="false"/>
          <w:i w:val="false"/>
          <w:color w:val="000000"/>
          <w:sz w:val="28"/>
        </w:rPr>
        <w:t>
      5. Мемлекеттік қызметті көрсетудің аяқтау нысаны жүргізілген тіркеу туралы белгісі бар құқық белгілейтін құжатты, не </w:t>
      </w:r>
      <w:r>
        <w:rPr>
          <w:rFonts w:ascii="Times New Roman"/>
          <w:b w:val="false"/>
          <w:i w:val="false"/>
          <w:color w:val="000000"/>
          <w:sz w:val="28"/>
        </w:rPr>
        <w:t>Заңда</w:t>
      </w:r>
      <w:r>
        <w:rPr>
          <w:rFonts w:ascii="Times New Roman"/>
          <w:b w:val="false"/>
          <w:i w:val="false"/>
          <w:color w:val="000000"/>
          <w:sz w:val="28"/>
        </w:rPr>
        <w:t xml:space="preserve"> көзделген негіздер бойынша мемлекеттік тіркеуден бас тарту немесе оны тоқтата тұру туралы құжатты беру, сондай-ақ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көзделген жағдайларда мемлекеттік тіркеу туралы куәлік беру болып табылады.</w:t>
      </w:r>
    </w:p>
    <w:bookmarkEnd w:id="68"/>
    <w:bookmarkStart w:name="z66" w:id="69"/>
    <w:p>
      <w:pPr>
        <w:spacing w:after="0"/>
        <w:ind w:left="0"/>
        <w:jc w:val="both"/>
      </w:pPr>
      <w:r>
        <w:rPr>
          <w:rFonts w:ascii="Times New Roman"/>
          <w:b w:val="false"/>
          <w:i w:val="false"/>
          <w:color w:val="000000"/>
          <w:sz w:val="28"/>
        </w:rPr>
        <w:t>
      6. Мемлекеттік қызмет заңды және жеке тұлғаларға көрсетіледі.</w:t>
      </w:r>
    </w:p>
    <w:bookmarkEnd w:id="69"/>
    <w:bookmarkStart w:name="z67" w:id="70"/>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жылжымайтын мүлікке құқықтарды (осындай құқықтар ауыртпалықтарын) және онымен жасалатын мәмілелерді мемлекеттік тіркеу тіркеуші органға өтініш түскен сәттен бастап он бес жұмыс күні ішінде жүргізілуге тиіс.</w:t>
      </w:r>
      <w:r>
        <w:br/>
      </w:r>
      <w:r>
        <w:rPr>
          <w:rFonts w:ascii="Times New Roman"/>
          <w:b w:val="false"/>
          <w:i w:val="false"/>
          <w:color w:val="000000"/>
          <w:sz w:val="28"/>
        </w:rPr>
        <w:t>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дереу жүргізілуге тиіс;</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 xml:space="preserve"> бұйрығымен.</w:t>
      </w:r>
    </w:p>
    <w:bookmarkEnd w:id="70"/>
    <w:bookmarkStart w:name="z68" w:id="71"/>
    <w:p>
      <w:pPr>
        <w:spacing w:after="0"/>
        <w:ind w:left="0"/>
        <w:jc w:val="both"/>
      </w:pP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Жылжымайтын мүлiкке құқықтарды және онымен жасалатын мәмiлелердi мемлекеттiк тiркегенi үшiн алым ставкалары:</w:t>
      </w:r>
      <w:r>
        <w:br/>
      </w:r>
      <w:r>
        <w:rPr>
          <w:rFonts w:ascii="Times New Roman"/>
          <w:b w:val="false"/>
          <w:i w:val="false"/>
          <w:color w:val="000000"/>
          <w:sz w:val="28"/>
        </w:rPr>
        <w:t>
      1) меншiк, шаруашылық жүргiзу, жедел басқару, сенiмгерлiк басқару, кепiл, рента, пайдалану (сервитуттардан басқасы) құқықтарының туындауын тiркегенi үшiн:</w:t>
      </w:r>
      <w:r>
        <w:br/>
      </w:r>
      <w:r>
        <w:rPr>
          <w:rFonts w:ascii="Times New Roman"/>
          <w:b w:val="false"/>
          <w:i w:val="false"/>
          <w:color w:val="000000"/>
          <w:sz w:val="28"/>
        </w:rPr>
        <w:t>
      пәтерге, жеке тұрғын үйге (шаруашылық құрылыстарымен және басқа да ұқсас объектілерiмен), шаруашылық құрылыстарына - алым  төлеген күнi қолданыстағы бiр айлық есептiк көрсеткiштiң 50 пайызын;</w:t>
      </w:r>
      <w:r>
        <w:br/>
      </w:r>
      <w:r>
        <w:rPr>
          <w:rFonts w:ascii="Times New Roman"/>
          <w:b w:val="false"/>
          <w:i w:val="false"/>
          <w:color w:val="000000"/>
          <w:sz w:val="28"/>
        </w:rPr>
        <w:t>
      тұрғын үйге (шаруашылық құрылыстарымен және басқа да ұқсас объектiлерiмен), тұрғын үйдегi тұрғын емес үй-жайға, тұрғын емес құрылысқа - алым төлеген күнi қолданыстағы сегiз есе айлық eceптік көрсеткiштi;</w:t>
      </w:r>
      <w:r>
        <w:br/>
      </w:r>
      <w:r>
        <w:rPr>
          <w:rFonts w:ascii="Times New Roman"/>
          <w:b w:val="false"/>
          <w:i w:val="false"/>
          <w:color w:val="000000"/>
          <w:sz w:val="28"/>
        </w:rPr>
        <w:t>
      гараждарға - алым төлеген күнi қолданыстағы бiр айлық есептiк көрсеткiштiң 50 пайызын;</w:t>
      </w:r>
      <w:r>
        <w:br/>
      </w:r>
      <w:r>
        <w:rPr>
          <w:rFonts w:ascii="Times New Roman"/>
          <w:b w:val="false"/>
          <w:i w:val="false"/>
          <w:color w:val="000000"/>
          <w:sz w:val="28"/>
        </w:rPr>
        <w:t>
      мыналардан тұратын тұрғын үйге жатпайтын мүлiктiк кешендерге (үйлерге, құрылыстарға, ғимараттарға):</w:t>
      </w:r>
      <w:r>
        <w:br/>
      </w:r>
      <w:r>
        <w:rPr>
          <w:rFonts w:ascii="Times New Roman"/>
          <w:b w:val="false"/>
          <w:i w:val="false"/>
          <w:color w:val="000000"/>
          <w:sz w:val="28"/>
        </w:rPr>
        <w:t>
      бiр объектiден - алым төлеген күнi қолданыстағы он есе айлық есептiк көрсеткiшті;</w:t>
      </w:r>
      <w:r>
        <w:br/>
      </w:r>
      <w:r>
        <w:rPr>
          <w:rFonts w:ascii="Times New Roman"/>
          <w:b w:val="false"/>
          <w:i w:val="false"/>
          <w:color w:val="000000"/>
          <w:sz w:val="28"/>
        </w:rPr>
        <w:t>
      жеке тұрған екiден беске дейiнгi объектiден - алым төлеген күнi қолданыстағы он бес есе айлық есептiк көрсеткiштi;</w:t>
      </w:r>
      <w:r>
        <w:br/>
      </w:r>
      <w:r>
        <w:rPr>
          <w:rFonts w:ascii="Times New Roman"/>
          <w:b w:val="false"/>
          <w:i w:val="false"/>
          <w:color w:val="000000"/>
          <w:sz w:val="28"/>
        </w:rPr>
        <w:t>
      жеке тұрған алтыдан онға дейiнгi объектiден - алым төлеген күнi қолданыстағы жиырма есе айлық есептiк көрсеткiштi;</w:t>
      </w:r>
      <w:r>
        <w:br/>
      </w:r>
      <w:r>
        <w:rPr>
          <w:rFonts w:ascii="Times New Roman"/>
          <w:b w:val="false"/>
          <w:i w:val="false"/>
          <w:color w:val="000000"/>
          <w:sz w:val="28"/>
        </w:rPr>
        <w:t>
      жеке тұрған оннан жоғары объектiден - алым төлеген күнi қолданыстағы жиырма бес есе айлық есептiк көрсеткiштi;</w:t>
      </w:r>
      <w:r>
        <w:br/>
      </w:r>
      <w:r>
        <w:rPr>
          <w:rFonts w:ascii="Times New Roman"/>
          <w:b w:val="false"/>
          <w:i w:val="false"/>
          <w:color w:val="000000"/>
          <w:sz w:val="28"/>
        </w:rPr>
        <w:t>
      шағын кәсiпкерлiк субъектiлерi үшiн:</w:t>
      </w:r>
      <w:r>
        <w:br/>
      </w:r>
      <w:r>
        <w:rPr>
          <w:rFonts w:ascii="Times New Roman"/>
          <w:b w:val="false"/>
          <w:i w:val="false"/>
          <w:color w:val="000000"/>
          <w:sz w:val="28"/>
        </w:rPr>
        <w:t>
      тұрғын үйге (шаруашылық құрылыстарымен және басқа да ұқсас объектiлерiмен), тұрғын үйдегi тұрғын емес үй-жайға, тұрғын емес құрылысқа, тұрғын үйге жатпайтын мүлiктiк кешендерге (үйлерге, құрылыстарға, ғимараттарға) - алым төлеген күнi қолданыстағы бiр айлық есептiк көрсеткiштi;</w:t>
      </w:r>
      <w:r>
        <w:br/>
      </w:r>
      <w:r>
        <w:rPr>
          <w:rFonts w:ascii="Times New Roman"/>
          <w:b w:val="false"/>
          <w:i w:val="false"/>
          <w:color w:val="000000"/>
          <w:sz w:val="28"/>
        </w:rPr>
        <w:t>
      2) жер телiмiне құқықтарды (құқықтардың ауыртпалықтарын) тiркегенi үшін:</w:t>
      </w:r>
      <w:r>
        <w:br/>
      </w:r>
      <w:r>
        <w:rPr>
          <w:rFonts w:ascii="Times New Roman"/>
          <w:b w:val="false"/>
          <w:i w:val="false"/>
          <w:color w:val="000000"/>
          <w:sz w:val="28"/>
        </w:rPr>
        <w:t>
      меншiк, жердi пайдалану құқығын, өзге де құқықтарды (құқықтардың ауыртпалықтарын) - алым төлеген күнi қолданыстағы бiр айлық есептік көрсеткiштiң 50 пайызын;</w:t>
      </w:r>
      <w:r>
        <w:br/>
      </w:r>
      <w:r>
        <w:rPr>
          <w:rFonts w:ascii="Times New Roman"/>
          <w:b w:val="false"/>
          <w:i w:val="false"/>
          <w:color w:val="000000"/>
          <w:sz w:val="28"/>
        </w:rPr>
        <w:t>
      сервитутты (объектiлерден тәуелсiз) тiркегенi үшiн - алым төлеген күнi қолданыстағы бiр айлық есептiк көрсеткiштiң 50 пайызын;</w:t>
      </w:r>
      <w:r>
        <w:br/>
      </w:r>
      <w:r>
        <w:rPr>
          <w:rFonts w:ascii="Times New Roman"/>
          <w:b w:val="false"/>
          <w:i w:val="false"/>
          <w:color w:val="000000"/>
          <w:sz w:val="28"/>
        </w:rPr>
        <w:t>
      3) кондоминиум объектiсiн тiркегенi үшiн - алым төлеген күнi қолданыстағы бiр айлық есептiк көрсеткiштi;</w:t>
      </w:r>
      <w:r>
        <w:br/>
      </w:r>
      <w:r>
        <w:rPr>
          <w:rFonts w:ascii="Times New Roman"/>
          <w:b w:val="false"/>
          <w:i w:val="false"/>
          <w:color w:val="000000"/>
          <w:sz w:val="28"/>
        </w:rPr>
        <w:t>
      4) алым төлеген күнi қолданыстағы бiр айлық есептік көрсеткiштiң 25 пайызы:</w:t>
      </w:r>
      <w:r>
        <w:br/>
      </w:r>
      <w:r>
        <w:rPr>
          <w:rFonts w:ascii="Times New Roman"/>
          <w:b w:val="false"/>
          <w:i w:val="false"/>
          <w:color w:val="000000"/>
          <w:sz w:val="28"/>
        </w:rPr>
        <w:t>
      ипотекалық куәлiк бергенiн және оны кейiннен басқа иесiне берудi тiркегенi үшiн;</w:t>
      </w:r>
      <w:r>
        <w:br/>
      </w:r>
      <w:r>
        <w:rPr>
          <w:rFonts w:ascii="Times New Roman"/>
          <w:b w:val="false"/>
          <w:i w:val="false"/>
          <w:color w:val="000000"/>
          <w:sz w:val="28"/>
        </w:rPr>
        <w:t>
      мемлекеттiк тiркелгенiн растайтын құжаттың көшiрмесiн тiркегенi үшiн;</w:t>
      </w:r>
      <w:r>
        <w:br/>
      </w:r>
      <w:r>
        <w:rPr>
          <w:rFonts w:ascii="Times New Roman"/>
          <w:b w:val="false"/>
          <w:i w:val="false"/>
          <w:color w:val="000000"/>
          <w:sz w:val="28"/>
        </w:rPr>
        <w:t>
      құқық иесiнiң деректерінің, жылжымайтын мүлiк объектiсiнiң сәйкестендiрiлген сипаттамасының өзгерiстерiн тiркегенi үшiн;</w:t>
      </w:r>
      <w:r>
        <w:br/>
      </w:r>
      <w:r>
        <w:rPr>
          <w:rFonts w:ascii="Times New Roman"/>
          <w:b w:val="false"/>
          <w:i w:val="false"/>
          <w:color w:val="000000"/>
          <w:sz w:val="28"/>
        </w:rPr>
        <w:t>
      опат болуы, бұзылуы нәтижесiнде және құқығының ауысуына байланысты емес өзге де жағдайларда жылжымайтын мүлiкке құқықтарының тоқтатылуын тiркегенi үшiн;</w:t>
      </w:r>
      <w:r>
        <w:br/>
      </w:r>
      <w:r>
        <w:rPr>
          <w:rFonts w:ascii="Times New Roman"/>
          <w:b w:val="false"/>
          <w:i w:val="false"/>
          <w:color w:val="000000"/>
          <w:sz w:val="28"/>
        </w:rPr>
        <w:t>
      құқығының үшiншi тұлғаға ауысуына байланысты емес, ауыртпалықтың тоқтатылуын тіркегені үшiн, оның ішінде жылжымайтын мүлiк ипотекасының тоқтатылуын тiркегенi үшiн;</w:t>
      </w:r>
      <w:r>
        <w:br/>
      </w:r>
      <w:r>
        <w:rPr>
          <w:rFonts w:ascii="Times New Roman"/>
          <w:b w:val="false"/>
          <w:i w:val="false"/>
          <w:color w:val="000000"/>
          <w:sz w:val="28"/>
        </w:rPr>
        <w:t>
      олар бойынша мiндеттемелер ипотекамен қамтамасыз етілген банктiк қарыз шарты бойынша талаптардан қайтуды тiркегенi үшiн;</w:t>
      </w:r>
      <w:r>
        <w:br/>
      </w:r>
      <w:r>
        <w:rPr>
          <w:rFonts w:ascii="Times New Roman"/>
          <w:b w:val="false"/>
          <w:i w:val="false"/>
          <w:color w:val="000000"/>
          <w:sz w:val="28"/>
        </w:rPr>
        <w:t>
      құқықтың (құқық ауыртпалығының) немесе өзге де заңи фактiлердiң туындауына негiз болып табылатын шарт талаптарының өзгеруi нәтижесінде құқықтың немесе құқық ауыртпалығының өзгеруiн тiркегенi үшiн;</w:t>
      </w:r>
      <w:r>
        <w:br/>
      </w:r>
      <w:r>
        <w:rPr>
          <w:rFonts w:ascii="Times New Roman"/>
          <w:b w:val="false"/>
          <w:i w:val="false"/>
          <w:color w:val="000000"/>
          <w:sz w:val="28"/>
        </w:rPr>
        <w:t>
      5) жылжымайтын мүлiкке өзге құқықтарды, сондай-ақ жылжымайтын мүлiкке құқықтардың ауыртпалықтарын тiркеген үшiн - алым төлеген күнi қолданыстағы бiр айлық есептiк көрсеткiштiң 50 пайызын құрайды.</w:t>
      </w:r>
    </w:p>
    <w:bookmarkEnd w:id="71"/>
    <w:bookmarkStart w:name="z69" w:id="72"/>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p>
    <w:bookmarkEnd w:id="72"/>
    <w:bookmarkStart w:name="z70" w:id="73"/>
    <w:p>
      <w:pPr>
        <w:spacing w:after="0"/>
        <w:ind w:left="0"/>
        <w:jc w:val="both"/>
      </w:pP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20.00-ға дейін ұсынылады. Қабылдау "электронды" кезек тәртібінде, алдын-ала жазылусыз және жеделдетілген қызмет көрсетусіз жүзеге асырылады.</w:t>
      </w:r>
    </w:p>
    <w:bookmarkEnd w:id="73"/>
    <w:bookmarkStart w:name="z71" w:id="74"/>
    <w:p>
      <w:pPr>
        <w:spacing w:after="0"/>
        <w:ind w:left="0"/>
        <w:jc w:val="both"/>
      </w:pPr>
      <w:r>
        <w:rPr>
          <w:rFonts w:ascii="Times New Roman"/>
          <w:b w:val="false"/>
          <w:i w:val="false"/>
          <w:color w:val="000000"/>
          <w:sz w:val="28"/>
        </w:rPr>
        <w:t>
      11. Мемлекеттік қызмет Орталық ғимаратында көрсетіледі. Залда анықтама бюросы, күту үшін креслолар, толтырылған бланк үлгілері бар ақпараттық стендтер орналасқан.</w:t>
      </w:r>
    </w:p>
    <w:bookmarkEnd w:id="74"/>
    <w:bookmarkStart w:name="z72" w:id="75"/>
    <w:p>
      <w:pPr>
        <w:spacing w:after="0"/>
        <w:ind w:left="0"/>
        <w:jc w:val="left"/>
      </w:pPr>
      <w:r>
        <w:rPr>
          <w:rFonts w:ascii="Times New Roman"/>
          <w:b/>
          <w:i w:val="false"/>
          <w:color w:val="000000"/>
        </w:rPr>
        <w:t xml:space="preserve"> 
2. Мемлекеттік қызмет көрсету тәртібі</w:t>
      </w:r>
    </w:p>
    <w:bookmarkEnd w:id="75"/>
    <w:bookmarkStart w:name="z447" w:id="76"/>
    <w:p>
      <w:pPr>
        <w:spacing w:after="0"/>
        <w:ind w:left="0"/>
        <w:jc w:val="both"/>
      </w:pPr>
      <w:r>
        <w:rPr>
          <w:rFonts w:ascii="Times New Roman"/>
          <w:b w:val="false"/>
          <w:i w:val="false"/>
          <w:color w:val="000000"/>
          <w:sz w:val="28"/>
        </w:rPr>
        <w:t>
      12. Мемлекеттік тіркеу үшін өтініш беруші (өтініш берушінің уәкілетті өкілі) оның жеке басын куәландыратын құжатты көрсетуі және мынадай құжаттарды:</w:t>
      </w:r>
      <w:r>
        <w:br/>
      </w:r>
      <w:r>
        <w:rPr>
          <w:rFonts w:ascii="Times New Roman"/>
          <w:b w:val="false"/>
          <w:i w:val="false"/>
          <w:color w:val="000000"/>
          <w:sz w:val="28"/>
        </w:rPr>
        <w:t>
      1) белгіленген үлгідегі мемлекеттік тіркеу туралы өтінішті;</w:t>
      </w:r>
      <w:r>
        <w:br/>
      </w:r>
      <w:r>
        <w:rPr>
          <w:rFonts w:ascii="Times New Roman"/>
          <w:b w:val="false"/>
          <w:i w:val="false"/>
          <w:color w:val="000000"/>
          <w:sz w:val="28"/>
        </w:rPr>
        <w:t>
      2) жылжымайтын мүлікке техникалық паспортты және (немесе) жер учаскесіне сәйкестендіру құжатын қоса бере отырып, құқық белгілейтін және тіркеу объектісін растайтын өзге де құжаттарды;</w:t>
      </w:r>
      <w:r>
        <w:br/>
      </w:r>
      <w:r>
        <w:rPr>
          <w:rFonts w:ascii="Times New Roman"/>
          <w:b w:val="false"/>
          <w:i w:val="false"/>
          <w:color w:val="000000"/>
          <w:sz w:val="28"/>
        </w:rPr>
        <w:t>
      3) өтініш берушінің (жеке тұлғаның) және өтініш берушінің уәкілетті өкілінің жеке басын куәландыратын құжатының көшірмесін;</w:t>
      </w:r>
      <w:r>
        <w:br/>
      </w:r>
      <w:r>
        <w:rPr>
          <w:rFonts w:ascii="Times New Roman"/>
          <w:b w:val="false"/>
          <w:i w:val="false"/>
          <w:color w:val="000000"/>
          <w:sz w:val="28"/>
        </w:rPr>
        <w:t>
      4) жылжымайтын мүлікке құқықтарды мемлекеттік тіркеуге алым төлегенін растайтын құжатты;</w:t>
      </w:r>
      <w:r>
        <w:br/>
      </w:r>
      <w:r>
        <w:rPr>
          <w:rFonts w:ascii="Times New Roman"/>
          <w:b w:val="false"/>
          <w:i w:val="false"/>
          <w:color w:val="000000"/>
          <w:sz w:val="28"/>
        </w:rPr>
        <w:t>
      5) заңды тұлғалар жоғарыда көрсетілген құжаттардан басқа құрылтай құжаттарын ұсынады. Өтініш беруші Қазақстан Республикасының заңнамалық актілерінде не құрылтай құжаттарында көзделген жағдайларда жылжымайтын мүлік объектілерін сатып алуға немесе иеліктен айыруға құрылтайшылар (қатысушылардың, директорлар кеңесінің, акционерлер кеңесінің) жиналыстарының хаттамаларын (олардан үзінділер) ұсынады.</w:t>
      </w:r>
      <w:r>
        <w:br/>
      </w:r>
      <w:r>
        <w:rPr>
          <w:rFonts w:ascii="Times New Roman"/>
          <w:b w:val="false"/>
          <w:i w:val="false"/>
          <w:color w:val="000000"/>
          <w:sz w:val="28"/>
        </w:rPr>
        <w:t>
      Шетелдік заңды тұлғалар сауда тізілімінен заңдастырылған үзінді немесе шетелдік заңды тұлға шет мемлекеттің заңнамасы бойынша заңды тұлға болып табылатындығын куәландыратын басқа да заңдастырылған құжатты мемлекеттік тілдегі және орыс тіліндегі нотариат куәландырған аудармасымен ұсынады;</w:t>
      </w:r>
      <w:r>
        <w:br/>
      </w:r>
      <w:r>
        <w:rPr>
          <w:rFonts w:ascii="Times New Roman"/>
          <w:b w:val="false"/>
          <w:i w:val="false"/>
          <w:color w:val="000000"/>
          <w:sz w:val="28"/>
        </w:rPr>
        <w:t>
      6) "Жылжымайтын мүлікке құқықтарды және онымен жасалатын мәмілелерді мемлекеттік тіркеу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өзге де құжаттар.</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End w:id="76"/>
    <w:bookmarkStart w:name="z73" w:id="77"/>
    <w:p>
      <w:pPr>
        <w:spacing w:after="0"/>
        <w:ind w:left="0"/>
        <w:jc w:val="both"/>
      </w:pPr>
      <w:r>
        <w:rPr>
          <w:rFonts w:ascii="Times New Roman"/>
          <w:b w:val="false"/>
          <w:i w:val="false"/>
          <w:color w:val="000000"/>
          <w:sz w:val="28"/>
        </w:rPr>
        <w:t>
      13. Бланкілер күту залындағы арнайы тағанда орналастырылады немесе Орталықтың консультантында болады.</w:t>
      </w:r>
    </w:p>
    <w:bookmarkEnd w:id="77"/>
    <w:bookmarkStart w:name="z74" w:id="78"/>
    <w:p>
      <w:pPr>
        <w:spacing w:after="0"/>
        <w:ind w:left="0"/>
        <w:jc w:val="both"/>
      </w:pPr>
      <w:r>
        <w:rPr>
          <w:rFonts w:ascii="Times New Roman"/>
          <w:b w:val="false"/>
          <w:i w:val="false"/>
          <w:color w:val="000000"/>
          <w:sz w:val="28"/>
        </w:rPr>
        <w:t>
      14. Құжаттарды қабылдау "терезенің" арналғаны және атқаратын функциясы туралы ақпарат ілінген, сондай-ақ Орталық инспекторының тегі, аты, әкесінің аты және лауазымы көрсетілген "терезе" арқылы жүзеге асырылады.</w:t>
      </w:r>
    </w:p>
    <w:bookmarkEnd w:id="78"/>
    <w:bookmarkStart w:name="z75" w:id="79"/>
    <w:p>
      <w:pPr>
        <w:spacing w:after="0"/>
        <w:ind w:left="0"/>
        <w:jc w:val="both"/>
      </w:pPr>
      <w:r>
        <w:rPr>
          <w:rFonts w:ascii="Times New Roman"/>
          <w:b w:val="false"/>
          <w:i w:val="false"/>
          <w:color w:val="000000"/>
          <w:sz w:val="28"/>
        </w:rPr>
        <w:t>
      15. Тұтынушыға:</w:t>
      </w:r>
      <w:r>
        <w:br/>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көрсетілуімен, тиісті құжаттарды қабылдағаны туралы қолхат беріледі.</w:t>
      </w:r>
    </w:p>
    <w:bookmarkEnd w:id="79"/>
    <w:bookmarkStart w:name="z76" w:id="80"/>
    <w:p>
      <w:pPr>
        <w:spacing w:after="0"/>
        <w:ind w:left="0"/>
        <w:jc w:val="both"/>
      </w:pP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уәкілетті органға береді.</w:t>
      </w:r>
    </w:p>
    <w:bookmarkEnd w:id="80"/>
    <w:bookmarkStart w:name="z77" w:id="81"/>
    <w:p>
      <w:pPr>
        <w:spacing w:after="0"/>
        <w:ind w:left="0"/>
        <w:jc w:val="both"/>
      </w:pPr>
      <w:r>
        <w:rPr>
          <w:rFonts w:ascii="Times New Roman"/>
          <w:b w:val="false"/>
          <w:i w:val="false"/>
          <w:color w:val="000000"/>
          <w:sz w:val="28"/>
        </w:rPr>
        <w:t>
      17. Уәкілетті органмен мемлекеттік тіркеуден мынадай жағдайларда:</w:t>
      </w:r>
      <w:r>
        <w:br/>
      </w:r>
      <w:r>
        <w:rPr>
          <w:rFonts w:ascii="Times New Roman"/>
          <w:b w:val="false"/>
          <w:i w:val="false"/>
          <w:color w:val="000000"/>
          <w:sz w:val="28"/>
        </w:rPr>
        <w:t>
      1) құқықтық қатынастардың субъектілері мен объектілері, жылжымайтын мүлікке және өзге де тіркеу объектілеріне құқық немесе құқық ауыртпалығы түрі не олардың туындау, өзгеру немесе тоқтатылу негіздері заңнама талаптарына сәйкес келмеген кезде;</w:t>
      </w:r>
      <w:r>
        <w:br/>
      </w:r>
      <w:r>
        <w:rPr>
          <w:rFonts w:ascii="Times New Roman"/>
          <w:b w:val="false"/>
          <w:i w:val="false"/>
          <w:color w:val="000000"/>
          <w:sz w:val="28"/>
        </w:rPr>
        <w:t>
      2) егер қажетті құжаттардың болмауы тіркеуді тоқтата тұруға негіз болып табылмаса, өтініш иесі осы стандарттың 12 тармағында көрсетілген мемлекеттік тіркеу үшін қажетті құжаттар топтамасын толық ұсынбаған кезде;</w:t>
      </w:r>
      <w:r>
        <w:br/>
      </w:r>
      <w:r>
        <w:rPr>
          <w:rFonts w:ascii="Times New Roman"/>
          <w:b w:val="false"/>
          <w:i w:val="false"/>
          <w:color w:val="000000"/>
          <w:sz w:val="28"/>
        </w:rPr>
        <w:t>
      3) нысаны мен мазмұны бойынша заңнама талаптарына сәйкес келмейтін құжаттар тіркеуге ұсынылған кезде;</w:t>
      </w:r>
      <w:r>
        <w:br/>
      </w:r>
      <w:r>
        <w:rPr>
          <w:rFonts w:ascii="Times New Roman"/>
          <w:b w:val="false"/>
          <w:i w:val="false"/>
          <w:color w:val="000000"/>
          <w:sz w:val="28"/>
        </w:rPr>
        <w:t>
      4) құқықты немесе өзге де мемлекеттік тіркеу объектісін мемлекеттік тіркеуді болғызбайтын ауыртпалықтар болған кезде;</w:t>
      </w:r>
      <w:r>
        <w:br/>
      </w:r>
      <w:r>
        <w:rPr>
          <w:rFonts w:ascii="Times New Roman"/>
          <w:b w:val="false"/>
          <w:i w:val="false"/>
          <w:color w:val="000000"/>
          <w:sz w:val="28"/>
        </w:rPr>
        <w:t>
      5) заңды күшіне енген сот актісінің негізінде;</w:t>
      </w:r>
      <w:r>
        <w:br/>
      </w:r>
      <w:r>
        <w:rPr>
          <w:rFonts w:ascii="Times New Roman"/>
          <w:b w:val="false"/>
          <w:i w:val="false"/>
          <w:color w:val="000000"/>
          <w:sz w:val="28"/>
        </w:rPr>
        <w:t>
      6) егер тіркеуді тоқтата тұру мерзімі ішінде тоқтата тұруға негіз болған мән-жайлар жойылмаған болса;</w:t>
      </w:r>
      <w:r>
        <w:br/>
      </w:r>
      <w:r>
        <w:rPr>
          <w:rFonts w:ascii="Times New Roman"/>
          <w:b w:val="false"/>
          <w:i w:val="false"/>
          <w:color w:val="000000"/>
          <w:sz w:val="28"/>
        </w:rPr>
        <w:t>
      7) егер тіркеу объектісі ауысу, өзгеру, тоқтату немесе осындай құқыққа қатысты ауыртпалықты белгілеу болып табылса, ол туындаған кезде қолданыста болған заңнамаға бұрын туындаған құқық сәйкес келмегенде бас тартылуы мүмкін.</w:t>
      </w:r>
      <w:r>
        <w:br/>
      </w:r>
      <w:r>
        <w:rPr>
          <w:rFonts w:ascii="Times New Roman"/>
          <w:b w:val="false"/>
          <w:i w:val="false"/>
          <w:color w:val="000000"/>
          <w:sz w:val="28"/>
        </w:rPr>
        <w:t>
      Мемлекеттік тіркеуден бас тарту кезінде тіркеуші орган (уәкілетті орган) өтініш берушіге өтініш келіп түскен күннен бастап 15 жұмыс күнінен кешіктірмей бас тартудың себептерін көрсете отырып хабарлама жіберуге тиіс.</w:t>
      </w:r>
      <w:r>
        <w:br/>
      </w:r>
      <w:r>
        <w:rPr>
          <w:rFonts w:ascii="Times New Roman"/>
          <w:b w:val="false"/>
          <w:i w:val="false"/>
          <w:color w:val="000000"/>
          <w:sz w:val="28"/>
        </w:rPr>
        <w:t>
      Жылжымайтын мүлікке құқықтарды және онымен жасалатын мәмілелерді мемлекеттік тіркеу мынадай жағдайларда:</w:t>
      </w:r>
      <w:r>
        <w:br/>
      </w:r>
      <w:r>
        <w:rPr>
          <w:rFonts w:ascii="Times New Roman"/>
          <w:b w:val="false"/>
          <w:i w:val="false"/>
          <w:color w:val="000000"/>
          <w:sz w:val="28"/>
        </w:rPr>
        <w:t>
      сотқа берілген талап-арыздар мен өзге де өтініштер (шағымдар) негізінде соттың қаулысы (ұйғарымы) бойынша;</w:t>
      </w:r>
      <w:r>
        <w:br/>
      </w:r>
      <w:r>
        <w:rPr>
          <w:rFonts w:ascii="Times New Roman"/>
          <w:b w:val="false"/>
          <w:i w:val="false"/>
          <w:color w:val="000000"/>
          <w:sz w:val="28"/>
        </w:rPr>
        <w:t>
      прокурорлық қадағалау актілеріне сәйкес заңның бұзылуы жойылғанға дейін;</w:t>
      </w:r>
      <w:r>
        <w:br/>
      </w:r>
      <w:r>
        <w:rPr>
          <w:rFonts w:ascii="Times New Roman"/>
          <w:b w:val="false"/>
          <w:i w:val="false"/>
          <w:color w:val="000000"/>
          <w:sz w:val="28"/>
        </w:rPr>
        <w:t>
      егер қажетті құжаттардың болмауы тіркеуге құжаттарды қабылдаудан бас тарту үшін негіздер болып табылмаса, өтініш берушінің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құжаттарды ұсынуы үшін;</w:t>
      </w:r>
      <w:r>
        <w:br/>
      </w:r>
      <w:r>
        <w:rPr>
          <w:rFonts w:ascii="Times New Roman"/>
          <w:b w:val="false"/>
          <w:i w:val="false"/>
          <w:color w:val="000000"/>
          <w:sz w:val="28"/>
        </w:rPr>
        <w:t>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r>
        <w:br/>
      </w:r>
      <w:r>
        <w:rPr>
          <w:rFonts w:ascii="Times New Roman"/>
          <w:b w:val="false"/>
          <w:i w:val="false"/>
          <w:color w:val="000000"/>
          <w:sz w:val="28"/>
        </w:rPr>
        <w:t>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 тоқтатыла тұрады.</w:t>
      </w:r>
      <w:r>
        <w:br/>
      </w:r>
      <w:r>
        <w:rPr>
          <w:rFonts w:ascii="Times New Roman"/>
          <w:b w:val="false"/>
          <w:i w:val="false"/>
          <w:color w:val="000000"/>
          <w:sz w:val="28"/>
        </w:rPr>
        <w:t>
      Мемлекеттік тіркеуді тоқтата тұру туралы шешімді тіркеуші орган мемлекеттік тіркеуге құжаттарды қабылдаған кезден бастап құжаттарды бергенге дейін, бірақ мемлекеттік тіркеу мерзімінің өтуінен кешіктірмей қабылдауы мүмкін.</w:t>
      </w:r>
      <w:r>
        <w:br/>
      </w:r>
      <w:r>
        <w:rPr>
          <w:rFonts w:ascii="Times New Roman"/>
          <w:b w:val="false"/>
          <w:i w:val="false"/>
          <w:color w:val="000000"/>
          <w:sz w:val="28"/>
        </w:rPr>
        <w:t>
      Тіркеуді тоқтата тұрған кезде тіркеуші орган (уәкілетті орган) өтініш берушіге (өтініш берушінің уәкілетті өкіліне) тоқтата тұрудың себептері мен мерзімдерін көрсете отырып, жазбаша хабарлама жібереді.</w:t>
      </w:r>
    </w:p>
    <w:bookmarkEnd w:id="81"/>
    <w:bookmarkStart w:name="z78" w:id="82"/>
    <w:p>
      <w:pPr>
        <w:spacing w:after="0"/>
        <w:ind w:left="0"/>
        <w:jc w:val="left"/>
      </w:pPr>
      <w:r>
        <w:rPr>
          <w:rFonts w:ascii="Times New Roman"/>
          <w:b/>
          <w:i w:val="false"/>
          <w:color w:val="000000"/>
        </w:rPr>
        <w:t xml:space="preserve"> 
3. Жұмыс қағидаттары</w:t>
      </w:r>
    </w:p>
    <w:bookmarkEnd w:id="82"/>
    <w:bookmarkStart w:name="z448" w:id="83"/>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End w:id="83"/>
    <w:bookmarkStart w:name="z79" w:id="84"/>
    <w:p>
      <w:pPr>
        <w:spacing w:after="0"/>
        <w:ind w:left="0"/>
        <w:jc w:val="left"/>
      </w:pPr>
      <w:r>
        <w:rPr>
          <w:rFonts w:ascii="Times New Roman"/>
          <w:b/>
          <w:i w:val="false"/>
          <w:color w:val="000000"/>
        </w:rPr>
        <w:t xml:space="preserve"> 
4. Жұмыс нәтижелері</w:t>
      </w:r>
    </w:p>
    <w:bookmarkEnd w:id="84"/>
    <w:bookmarkStart w:name="z449" w:id="8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p>
    <w:bookmarkEnd w:id="85"/>
    <w:bookmarkStart w:name="z80" w:id="86"/>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86"/>
    <w:bookmarkStart w:name="z81" w:id="87"/>
    <w:p>
      <w:pPr>
        <w:spacing w:after="0"/>
        <w:ind w:left="0"/>
        <w:jc w:val="left"/>
      </w:pPr>
      <w:r>
        <w:rPr>
          <w:rFonts w:ascii="Times New Roman"/>
          <w:b/>
          <w:i w:val="false"/>
          <w:color w:val="000000"/>
        </w:rPr>
        <w:t xml:space="preserve"> 
5. Шағымдану тәртібі</w:t>
      </w:r>
    </w:p>
    <w:bookmarkEnd w:id="87"/>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p>
    <w:bookmarkStart w:name="z82" w:id="88"/>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88"/>
    <w:bookmarkStart w:name="z83" w:id="89"/>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89"/>
    <w:bookmarkStart w:name="z84" w:id="90"/>
    <w:p>
      <w:pPr>
        <w:spacing w:after="0"/>
        <w:ind w:left="0"/>
        <w:jc w:val="left"/>
      </w:pPr>
      <w:r>
        <w:rPr>
          <w:rFonts w:ascii="Times New Roman"/>
          <w:b/>
          <w:i w:val="false"/>
          <w:color w:val="000000"/>
        </w:rPr>
        <w:t xml:space="preserve"> 
6. Байланыс ақпараты</w:t>
      </w:r>
    </w:p>
    <w:bookmarkEnd w:id="90"/>
    <w:bookmarkStart w:name="z450" w:id="91"/>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End w:id="91"/>
    <w:bookmarkStart w:name="z85" w:id="92"/>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 N 8 үй, веб-сайт:</w:t>
      </w:r>
      <w:r>
        <w:br/>
      </w:r>
      <w:r>
        <w:rPr>
          <w:rFonts w:ascii="Times New Roman"/>
          <w:b w:val="false"/>
          <w:i w:val="false"/>
          <w:color w:val="000000"/>
          <w:sz w:val="28"/>
        </w:rPr>
        <w:t>
www.minjust.kz., call-орталықтың нөмір телефоны (7172) 50-29-31.</w:t>
      </w:r>
    </w:p>
    <w:bookmarkEnd w:id="92"/>
    <w:bookmarkStart w:name="z86" w:id="93"/>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213"/>
        <w:gridCol w:w="249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2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Муратбаев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w:t>
            </w:r>
            <w:r>
              <w:br/>
            </w:r>
            <w:r>
              <w:rPr>
                <w:rFonts w:ascii="Times New Roman"/>
                <w:b w:val="false"/>
                <w:i w:val="false"/>
                <w:color w:val="000000"/>
                <w:sz w:val="20"/>
              </w:rPr>
              <w:t>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87" w:id="94"/>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94"/>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4-қосымша            </w:t>
      </w:r>
    </w:p>
    <w:bookmarkEnd w:id="95"/>
    <w:p>
      <w:pPr>
        <w:spacing w:after="0"/>
        <w:ind w:left="0"/>
        <w:jc w:val="left"/>
      </w:pPr>
      <w:r>
        <w:rPr>
          <w:rFonts w:ascii="Times New Roman"/>
          <w:b/>
          <w:i w:val="false"/>
          <w:color w:val="000000"/>
        </w:rPr>
        <w:t xml:space="preserve"> Мемлекеттік қызмет көрсетудің СТАНДАРТЫ "Халыққа қызмет көрсету орталықтары арқылы міндетті</w:t>
      </w:r>
      <w:r>
        <w:br/>
      </w:r>
      <w:r>
        <w:rPr>
          <w:rFonts w:ascii="Times New Roman"/>
          <w:b/>
          <w:i w:val="false"/>
          <w:color w:val="000000"/>
        </w:rPr>
        <w:t>
тіркеуге жатпайтын жылжымалы мүлік кепілін тіркеу"</w:t>
      </w:r>
    </w:p>
    <w:p>
      <w:pPr>
        <w:spacing w:after="0"/>
        <w:ind w:left="0"/>
        <w:jc w:val="both"/>
      </w:pPr>
      <w:r>
        <w:rPr>
          <w:rFonts w:ascii="Times New Roman"/>
          <w:b w:val="false"/>
          <w:i w:val="false"/>
          <w:color w:val="ff0000"/>
          <w:sz w:val="28"/>
        </w:rPr>
        <w:t xml:space="preserve">      Ескерту. Стандартқа өзгертулер енгізілді - ҚР Әділет министрінің 2009.02.12 </w:t>
      </w:r>
      <w:r>
        <w:rPr>
          <w:rFonts w:ascii="Times New Roman"/>
          <w:b w:val="false"/>
          <w:i w:val="false"/>
          <w:color w:val="ff0000"/>
          <w:sz w:val="28"/>
        </w:rPr>
        <w:t>N 14</w:t>
      </w:r>
      <w:r>
        <w:rPr>
          <w:rFonts w:ascii="Times New Roman"/>
          <w:b w:val="false"/>
          <w:i w:val="false"/>
          <w:color w:val="ff0000"/>
          <w:sz w:val="28"/>
        </w:rPr>
        <w:t xml:space="preserve"> Бұйрығымен.</w:t>
      </w:r>
    </w:p>
    <w:bookmarkStart w:name="z451" w:id="96"/>
    <w:p>
      <w:pPr>
        <w:spacing w:after="0"/>
        <w:ind w:left="0"/>
        <w:jc w:val="left"/>
      </w:pPr>
      <w:r>
        <w:rPr>
          <w:rFonts w:ascii="Times New Roman"/>
          <w:b/>
          <w:i w:val="false"/>
          <w:color w:val="000000"/>
        </w:rPr>
        <w:t xml:space="preserve"> 
1. Жалпы ережелер</w:t>
      </w:r>
    </w:p>
    <w:bookmarkEnd w:id="96"/>
    <w:bookmarkStart w:name="z452" w:id="97"/>
    <w:p>
      <w:pPr>
        <w:spacing w:after="0"/>
        <w:ind w:left="0"/>
        <w:jc w:val="both"/>
      </w:pPr>
      <w:r>
        <w:rPr>
          <w:rFonts w:ascii="Times New Roman"/>
          <w:b w:val="false"/>
          <w:i w:val="false"/>
          <w:color w:val="000000"/>
          <w:sz w:val="28"/>
        </w:rPr>
        <w:t>
      1. Жылжымалы мүлiк кепiлiн тiркеу - жылжымалы мүлiк кепiлiнiң тiзiлiмiне кепiл талаптары бар (кепiлдi тiркеу туралы өтiнiш) шарттағы немесе өзге шарттағы мәлiметтердi енгiзу жөнiнде жылжымалы мүлiк кепiлiн тiркеу кезiнде туындайтын қатынастарға қатысушылардың iс-әрекеттерiнiң жиынтығын бiлдiретiн, тiркеушi органның жылжымалы мүлiк кепiлiн есепке алу рәсiмi, тiркеушi органдардың жылжымалы мүлiк кепiлiн тiркеу туралы куәлiк беруi мен осы заңнамада белгiленген тәртiппен жасалатын өзге де iс-әрекеттерi (бұдан әрі - мемлекеттік қызмет).</w:t>
      </w:r>
    </w:p>
    <w:bookmarkEnd w:id="97"/>
    <w:bookmarkStart w:name="z89" w:id="98"/>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автоматтандырылған.</w:t>
      </w:r>
    </w:p>
    <w:bookmarkEnd w:id="98"/>
    <w:bookmarkStart w:name="z90" w:id="99"/>
    <w:p>
      <w:pPr>
        <w:spacing w:after="0"/>
        <w:ind w:left="0"/>
        <w:jc w:val="both"/>
      </w:pPr>
      <w:r>
        <w:rPr>
          <w:rFonts w:ascii="Times New Roman"/>
          <w:b w:val="false"/>
          <w:i w:val="false"/>
          <w:color w:val="000000"/>
          <w:sz w:val="28"/>
        </w:rPr>
        <w:t>
      3. Мемлекеттік қызмет "Жылжымалы мүлiк кепiлiн тiркеу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"Жылжымалы мүлiк кепiлiн тiркеу туралы" Қазақстан Республикасының Заңын іске асыру жөніндегі іс-шаралар туралы" Қазақстан Республикасы Үкіметінің 1998 жылғы 19 қарашадағы </w:t>
      </w:r>
      <w:r>
        <w:rPr>
          <w:rFonts w:ascii="Times New Roman"/>
          <w:b w:val="false"/>
          <w:i w:val="false"/>
          <w:color w:val="000000"/>
          <w:sz w:val="28"/>
        </w:rPr>
        <w:t>N 1181</w:t>
      </w:r>
      <w:r>
        <w:rPr>
          <w:rFonts w:ascii="Times New Roman"/>
          <w:b w:val="false"/>
          <w:i w:val="false"/>
          <w:color w:val="000000"/>
          <w:sz w:val="28"/>
        </w:rPr>
        <w:t xml:space="preserve"> қаулысының, "Жылжымалы мүлік кепілін және кеменің немесе жасалып жатқан кеменің ипотекасын мемлекеттік тіркегені үшін алым ставкаларын белгілеу туралы" Қазақстан Республикасы Үкіметінің 2007 жылғы 25 сәуірдегі </w:t>
      </w:r>
      <w:r>
        <w:rPr>
          <w:rFonts w:ascii="Times New Roman"/>
          <w:b w:val="false"/>
          <w:i w:val="false"/>
          <w:color w:val="000000"/>
          <w:sz w:val="28"/>
        </w:rPr>
        <w:t>N 325</w:t>
      </w:r>
      <w:r>
        <w:rPr>
          <w:rFonts w:ascii="Times New Roman"/>
          <w:b w:val="false"/>
          <w:i w:val="false"/>
          <w:color w:val="000000"/>
          <w:sz w:val="28"/>
        </w:rPr>
        <w:t xml:space="preserve"> қаулысының, "Жылжымалы мүлік кепілін тіркеу ережесін бекіту туралы" Қазақстан Республикасы Әділет министрінің 1999 жылғы 22 ақпандағы </w:t>
      </w:r>
      <w:r>
        <w:rPr>
          <w:rFonts w:ascii="Times New Roman"/>
          <w:b w:val="false"/>
          <w:i w:val="false"/>
          <w:color w:val="000000"/>
          <w:sz w:val="28"/>
        </w:rPr>
        <w:t>N 14</w:t>
      </w:r>
      <w:r>
        <w:rPr>
          <w:rFonts w:ascii="Times New Roman"/>
          <w:b w:val="false"/>
          <w:i w:val="false"/>
          <w:color w:val="000000"/>
          <w:sz w:val="28"/>
        </w:rPr>
        <w:t xml:space="preserve"> бұйрығының (Нормативтік құқықтық актілерді мемлекеттік тіркеу тізілімінде N 913 болып тіркелген) негізінде жүзеге асырылады. </w:t>
      </w:r>
      <w:r>
        <w:rPr>
          <w:rFonts w:ascii="Times New Roman"/>
          <w:b w:val="false"/>
          <w:i w:val="false"/>
          <w:color w:val="000000"/>
          <w:sz w:val="28"/>
        </w:rPr>
        <w:t>Қараныз K080000099</w:t>
      </w:r>
    </w:p>
    <w:bookmarkEnd w:id="99"/>
    <w:bookmarkStart w:name="z91" w:id="100"/>
    <w:p>
      <w:pPr>
        <w:spacing w:after="0"/>
        <w:ind w:left="0"/>
        <w:jc w:val="both"/>
      </w:pPr>
      <w:r>
        <w:rPr>
          <w:rFonts w:ascii="Times New Roman"/>
          <w:b w:val="false"/>
          <w:i w:val="false"/>
          <w:color w:val="000000"/>
          <w:sz w:val="28"/>
        </w:rPr>
        <w:t>
      4. Мемлекеттік қызмет Қазақстан Республикасы Әділет министрлігінің Тіркеу қызметі комитеті "Жылжымайтын мүлік орталығы" Республикалық мемлекеттік қазынашылық кәсіпорындары және оның филиалдарымен (бұдан әрі - уәкілетті орган) халыққа қызмет көрсету орталықтары (бұдан әрі - Орталық) арқылы көрсетеді.</w:t>
      </w:r>
    </w:p>
    <w:bookmarkEnd w:id="100"/>
    <w:bookmarkStart w:name="z92" w:id="101"/>
    <w:p>
      <w:pPr>
        <w:spacing w:after="0"/>
        <w:ind w:left="0"/>
        <w:jc w:val="both"/>
      </w:pPr>
      <w:r>
        <w:rPr>
          <w:rFonts w:ascii="Times New Roman"/>
          <w:b w:val="false"/>
          <w:i w:val="false"/>
          <w:color w:val="000000"/>
          <w:sz w:val="28"/>
        </w:rPr>
        <w:t>
      5. Мемлекеттік қызметті көрсетудің аяқтау нысаны тұтынушы алатын тіркеу туралы белгісі бар кепіл шартын алуы болып табылады.</w:t>
      </w:r>
    </w:p>
    <w:bookmarkEnd w:id="101"/>
    <w:bookmarkStart w:name="z93" w:id="102"/>
    <w:p>
      <w:pPr>
        <w:spacing w:after="0"/>
        <w:ind w:left="0"/>
        <w:jc w:val="both"/>
      </w:pPr>
      <w:r>
        <w:rPr>
          <w:rFonts w:ascii="Times New Roman"/>
          <w:b w:val="false"/>
          <w:i w:val="false"/>
          <w:color w:val="000000"/>
          <w:sz w:val="28"/>
        </w:rPr>
        <w:t>
      6. Мемлекеттік қызмет заңды және жеке тұлғаларға көрсетіледі.</w:t>
      </w:r>
    </w:p>
    <w:bookmarkEnd w:id="102"/>
    <w:bookmarkStart w:name="z94" w:id="103"/>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міндетті тіркеуге жатпайтын жылжымалы мүлік кепілін тіркеу 2 күнде жүргізіледі;</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Жылжымалы мүлік кепілін, кеменің немесе жасалып жатқан кеменің ипотекасын мемлекеттік тіркегені үшін алым ставкалары:</w:t>
      </w:r>
      <w:r>
        <w:br/>
      </w:r>
      <w:r>
        <w:rPr>
          <w:rFonts w:ascii="Times New Roman"/>
          <w:b w:val="false"/>
          <w:i w:val="false"/>
          <w:color w:val="000000"/>
          <w:sz w:val="28"/>
        </w:rPr>
        <w:t>
      жеке тұлғалардан - алым төлеген күні қолданылған бір айлық есептік көрсеткішті;</w:t>
      </w:r>
      <w:r>
        <w:br/>
      </w:r>
      <w:r>
        <w:rPr>
          <w:rFonts w:ascii="Times New Roman"/>
          <w:b w:val="false"/>
          <w:i w:val="false"/>
          <w:color w:val="000000"/>
          <w:sz w:val="28"/>
        </w:rPr>
        <w:t>
      заңды тұлғалардан - алым төлеген күні қолданылған бес айлық есептік көрсеткішті құрайды.</w:t>
      </w:r>
    </w:p>
    <w:bookmarkEnd w:id="103"/>
    <w:bookmarkStart w:name="z96" w:id="104"/>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p>
    <w:bookmarkEnd w:id="104"/>
    <w:bookmarkStart w:name="z97" w:id="105"/>
    <w:p>
      <w:pPr>
        <w:spacing w:after="0"/>
        <w:ind w:left="0"/>
        <w:jc w:val="both"/>
      </w:pP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20.00-ға дейін ұсынылады. Қабылдау "электронды" кезек тәртібінде, алдын-ала жазылусыз және жеделдетілген қызмет көрсетусіз жүзеге асырылады.</w:t>
      </w:r>
    </w:p>
    <w:bookmarkEnd w:id="105"/>
    <w:bookmarkStart w:name="z98" w:id="106"/>
    <w:p>
      <w:pPr>
        <w:spacing w:after="0"/>
        <w:ind w:left="0"/>
        <w:jc w:val="both"/>
      </w:pPr>
      <w:r>
        <w:rPr>
          <w:rFonts w:ascii="Times New Roman"/>
          <w:b w:val="false"/>
          <w:i w:val="false"/>
          <w:color w:val="000000"/>
          <w:sz w:val="28"/>
        </w:rPr>
        <w:t>
      11. Мемлекеттік қызмет Орталық ғимаратында:</w:t>
      </w:r>
      <w:r>
        <w:br/>
      </w:r>
      <w:r>
        <w:rPr>
          <w:rFonts w:ascii="Times New Roman"/>
          <w:b w:val="false"/>
          <w:i w:val="false"/>
          <w:color w:val="000000"/>
          <w:sz w:val="28"/>
        </w:rPr>
        <w:t>
      1) кепіл беруші заңды тұлға болған жағдайда, заңды тұлғаның тіркелген орны бойынша;</w:t>
      </w:r>
      <w:r>
        <w:br/>
      </w:r>
      <w:r>
        <w:rPr>
          <w:rFonts w:ascii="Times New Roman"/>
          <w:b w:val="false"/>
          <w:i w:val="false"/>
          <w:color w:val="000000"/>
          <w:sz w:val="28"/>
        </w:rPr>
        <w:t>
      2) егерде кепіл беруші жеке тұлға, оның ішінде жеке кәсіпкер болған жағдайда, салық төлеуші ретінде тіркеу орны бойынша көрсетіледі.</w:t>
      </w:r>
      <w:r>
        <w:br/>
      </w:r>
      <w:r>
        <w:rPr>
          <w:rFonts w:ascii="Times New Roman"/>
          <w:b w:val="false"/>
          <w:i w:val="false"/>
          <w:color w:val="000000"/>
          <w:sz w:val="28"/>
        </w:rPr>
        <w:t>
      Орталық залында анықтама бюросы, күту үшін креслолар, толтырылған бланк үлгілері бар ақпараттық стендтер орналасқан.</w:t>
      </w:r>
    </w:p>
    <w:bookmarkEnd w:id="106"/>
    <w:bookmarkStart w:name="z99" w:id="107"/>
    <w:p>
      <w:pPr>
        <w:spacing w:after="0"/>
        <w:ind w:left="0"/>
        <w:jc w:val="left"/>
      </w:pPr>
      <w:r>
        <w:rPr>
          <w:rFonts w:ascii="Times New Roman"/>
          <w:b/>
          <w:i w:val="false"/>
          <w:color w:val="000000"/>
        </w:rPr>
        <w:t xml:space="preserve"> 
2. Мемлекеттік қызмет көрсету тәртібі</w:t>
      </w:r>
    </w:p>
    <w:bookmarkEnd w:id="107"/>
    <w:bookmarkStart w:name="z453" w:id="108"/>
    <w:p>
      <w:pPr>
        <w:spacing w:after="0"/>
        <w:ind w:left="0"/>
        <w:jc w:val="both"/>
      </w:pPr>
      <w:r>
        <w:rPr>
          <w:rFonts w:ascii="Times New Roman"/>
          <w:b w:val="false"/>
          <w:i w:val="false"/>
          <w:color w:val="000000"/>
          <w:sz w:val="28"/>
        </w:rPr>
        <w:t>
      12. Міндетті тіркеуге жатпайтын жылжымалы мүлiк кепiлiн тiркеу үшiн тұтынушымен келесі құжаттар ұсынылады:</w:t>
      </w:r>
      <w:r>
        <w:br/>
      </w:r>
      <w:r>
        <w:rPr>
          <w:rFonts w:ascii="Times New Roman"/>
          <w:b w:val="false"/>
          <w:i w:val="false"/>
          <w:color w:val="000000"/>
          <w:sz w:val="28"/>
        </w:rPr>
        <w:t>
      1) белгіленген нысандағы өтiнiште:</w:t>
      </w:r>
      <w:r>
        <w:br/>
      </w:r>
      <w:r>
        <w:rPr>
          <w:rFonts w:ascii="Times New Roman"/>
          <w:b w:val="false"/>
          <w:i w:val="false"/>
          <w:color w:val="000000"/>
          <w:sz w:val="28"/>
        </w:rPr>
        <w:t>
      тiркеушi органның атауы;</w:t>
      </w:r>
      <w:r>
        <w:br/>
      </w:r>
      <w:r>
        <w:rPr>
          <w:rFonts w:ascii="Times New Roman"/>
          <w:b w:val="false"/>
          <w:i w:val="false"/>
          <w:color w:val="000000"/>
          <w:sz w:val="28"/>
        </w:rPr>
        <w:t>
      кепiл берушiнiң және кепiл ұстаушының атауы, орналасқан жерi (заңды тұлға үшiн) немесе тегi, аты, әкесiнiң аты, тұрғылықты жерi (жеке тұлға үшiн);</w:t>
      </w:r>
      <w:r>
        <w:br/>
      </w:r>
      <w:r>
        <w:rPr>
          <w:rFonts w:ascii="Times New Roman"/>
          <w:b w:val="false"/>
          <w:i w:val="false"/>
          <w:color w:val="000000"/>
          <w:sz w:val="28"/>
        </w:rPr>
        <w:t>
      кепiл туралы шарттың немесе кепiл талаптары бар өзге де шарттың жасалған күнi мен орны;</w:t>
      </w:r>
      <w:r>
        <w:br/>
      </w:r>
      <w:r>
        <w:rPr>
          <w:rFonts w:ascii="Times New Roman"/>
          <w:b w:val="false"/>
          <w:i w:val="false"/>
          <w:color w:val="000000"/>
          <w:sz w:val="28"/>
        </w:rPr>
        <w:t>
      кепiл нысанасы болып табылатын мүлiктiң тiзбесi және сипаттамасы (кепiл мәнi туралы мәлiметтер);</w:t>
      </w:r>
      <w:r>
        <w:br/>
      </w:r>
      <w:r>
        <w:rPr>
          <w:rFonts w:ascii="Times New Roman"/>
          <w:b w:val="false"/>
          <w:i w:val="false"/>
          <w:color w:val="000000"/>
          <w:sz w:val="28"/>
        </w:rPr>
        <w:t>
      кепiлмен қамтамасыз етiлген мiндеттеменiң ақшалай баламасы;</w:t>
      </w:r>
      <w:r>
        <w:br/>
      </w:r>
      <w:r>
        <w:rPr>
          <w:rFonts w:ascii="Times New Roman"/>
          <w:b w:val="false"/>
          <w:i w:val="false"/>
          <w:color w:val="000000"/>
          <w:sz w:val="28"/>
        </w:rPr>
        <w:t>
      кепiлмен қамтамасыз етiлген мiндеттеменiң қолданылу мерзiмi;</w:t>
      </w:r>
      <w:r>
        <w:br/>
      </w:r>
      <w:r>
        <w:rPr>
          <w:rFonts w:ascii="Times New Roman"/>
          <w:b w:val="false"/>
          <w:i w:val="false"/>
          <w:color w:val="000000"/>
          <w:sz w:val="28"/>
        </w:rPr>
        <w:t>
      өтiнiш берушiнiң немесе оның өкiлiнiң қойған қолы және заңды тұлға үшiн мөрi;</w:t>
      </w:r>
      <w:r>
        <w:br/>
      </w:r>
      <w:r>
        <w:rPr>
          <w:rFonts w:ascii="Times New Roman"/>
          <w:b w:val="false"/>
          <w:i w:val="false"/>
          <w:color w:val="000000"/>
          <w:sz w:val="28"/>
        </w:rPr>
        <w:t>
      кепiлге салынған мүлiк қай тараптың қолында екенi туралы нұсқау, оны пайдалануға болатыны және қайталама кепiл туралы мәлiметтер болуға тиiс.</w:t>
      </w:r>
      <w:r>
        <w:br/>
      </w:r>
      <w:r>
        <w:rPr>
          <w:rFonts w:ascii="Times New Roman"/>
          <w:b w:val="false"/>
          <w:i w:val="false"/>
          <w:color w:val="000000"/>
          <w:sz w:val="28"/>
        </w:rPr>
        <w:t>
      2) өтiнiш берушiнің жеке басын куәландыратын құжаты, ал тұлғаның өкiлi - өзiнiң өкiлеттiгiн растайтын құжаты, сондай-ақ жеке басын куәландыратын құжаттары. Өтiнiшке жылжымалы мүлiк кепiлiн мемлекеттiк тiркегенi үшiн алымның бюджетке төленгенiн растайтын құжат қоса берiлуi тиiс.</w:t>
      </w:r>
      <w:r>
        <w:br/>
      </w:r>
      <w:r>
        <w:rPr>
          <w:rFonts w:ascii="Times New Roman"/>
          <w:b w:val="false"/>
          <w:i w:val="false"/>
          <w:color w:val="000000"/>
          <w:sz w:val="28"/>
        </w:rPr>
        <w:t>
      3) өтiнiшке кепiл туралы шарт немесе кепiл талаптары бар өзге шарт қоса берiледi.</w:t>
      </w:r>
      <w:r>
        <w:br/>
      </w:r>
      <w:r>
        <w:rPr>
          <w:rFonts w:ascii="Times New Roman"/>
          <w:b w:val="false"/>
          <w:i w:val="false"/>
          <w:color w:val="000000"/>
          <w:sz w:val="28"/>
        </w:rPr>
        <w:t>
      4) мiндеттi мемлекеттiк тiркеуге жатпайтын жылжымалы мүлiк кепiлiн тiркеу туралы өтiнiште заңды тұлғаның - кепiл берушiнiң мемлекеттiк тiркелуi туралы деректер болуға тиiс.</w:t>
      </w:r>
      <w:r>
        <w:br/>
      </w:r>
      <w:r>
        <w:rPr>
          <w:rFonts w:ascii="Times New Roman"/>
          <w:b w:val="false"/>
          <w:i w:val="false"/>
          <w:color w:val="000000"/>
          <w:sz w:val="28"/>
        </w:rPr>
        <w:t>
      "Жылжымалы мүлік кепілін тіркеу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көзделгеннен басқа қандай да болсын өзге құжаттар мен мәлiметтер талап етуге жол берiлмейдi.</w:t>
      </w:r>
    </w:p>
    <w:bookmarkEnd w:id="108"/>
    <w:bookmarkStart w:name="z100" w:id="109"/>
    <w:p>
      <w:pPr>
        <w:spacing w:after="0"/>
        <w:ind w:left="0"/>
        <w:jc w:val="both"/>
      </w:pP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p>
    <w:bookmarkEnd w:id="109"/>
    <w:bookmarkStart w:name="z101" w:id="110"/>
    <w:p>
      <w:pPr>
        <w:spacing w:after="0"/>
        <w:ind w:left="0"/>
        <w:jc w:val="both"/>
      </w:pPr>
      <w:r>
        <w:rPr>
          <w:rFonts w:ascii="Times New Roman"/>
          <w:b w:val="false"/>
          <w:i w:val="false"/>
          <w:color w:val="000000"/>
          <w:sz w:val="28"/>
        </w:rPr>
        <w:t>
      14. Құжаттарды қабылдау "терезенің" арналғаны және атқаратын функциясы туралы ақпарат ілінген, сондай-ақ Орталық инспекторының тегі, аты, әкесінің аты және лауазымы көрсетілген "терезе" арқылы жүзеге асырылады.</w:t>
      </w:r>
    </w:p>
    <w:bookmarkEnd w:id="110"/>
    <w:bookmarkStart w:name="z102" w:id="111"/>
    <w:p>
      <w:pPr>
        <w:spacing w:after="0"/>
        <w:ind w:left="0"/>
        <w:jc w:val="both"/>
      </w:pPr>
      <w:r>
        <w:rPr>
          <w:rFonts w:ascii="Times New Roman"/>
          <w:b w:val="false"/>
          <w:i w:val="false"/>
          <w:color w:val="000000"/>
          <w:sz w:val="28"/>
        </w:rPr>
        <w:t>
      15. Тұтынушыға:</w:t>
      </w:r>
      <w:r>
        <w:br/>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көрсетілуімен, тиісті құжаттарды қабылдағаны туралы қолхат беріледі.</w:t>
      </w:r>
    </w:p>
    <w:bookmarkEnd w:id="111"/>
    <w:bookmarkStart w:name="z103" w:id="112"/>
    <w:p>
      <w:pPr>
        <w:spacing w:after="0"/>
        <w:ind w:left="0"/>
        <w:jc w:val="both"/>
      </w:pP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уәкілетті органға береді.</w:t>
      </w:r>
    </w:p>
    <w:bookmarkEnd w:id="112"/>
    <w:bookmarkStart w:name="z104" w:id="113"/>
    <w:p>
      <w:pPr>
        <w:spacing w:after="0"/>
        <w:ind w:left="0"/>
        <w:jc w:val="both"/>
      </w:pPr>
      <w:r>
        <w:rPr>
          <w:rFonts w:ascii="Times New Roman"/>
          <w:b w:val="false"/>
          <w:i w:val="false"/>
          <w:color w:val="000000"/>
          <w:sz w:val="28"/>
        </w:rPr>
        <w:t>
      17. Құжаттарды ресімдеу кезінде қателіктер анықталса, осы стандарттың 12 тармағында көзделген толық емес құжаттар пакетін берген және құжаттарды тиісінше ресімдемеген жағдайда уәкілетті орган құжаттар пакетін алғаннан кейін екі жұмыс күні ішінде қайтару себептерін жазбаша дәлелдеп, Орталыққа қайтарып береді.</w:t>
      </w:r>
    </w:p>
    <w:bookmarkEnd w:id="113"/>
    <w:bookmarkStart w:name="z105" w:id="114"/>
    <w:p>
      <w:pPr>
        <w:spacing w:after="0"/>
        <w:ind w:left="0"/>
        <w:jc w:val="left"/>
      </w:pPr>
      <w:r>
        <w:rPr>
          <w:rFonts w:ascii="Times New Roman"/>
          <w:b/>
          <w:i w:val="false"/>
          <w:color w:val="000000"/>
        </w:rPr>
        <w:t xml:space="preserve"> 
3. Жұмыс қағидаттары</w:t>
      </w:r>
    </w:p>
    <w:bookmarkEnd w:id="114"/>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106" w:id="115"/>
    <w:p>
      <w:pPr>
        <w:spacing w:after="0"/>
        <w:ind w:left="0"/>
        <w:jc w:val="left"/>
      </w:pPr>
      <w:r>
        <w:rPr>
          <w:rFonts w:ascii="Times New Roman"/>
          <w:b/>
          <w:i w:val="false"/>
          <w:color w:val="000000"/>
        </w:rPr>
        <w:t xml:space="preserve"> 
4. Жұмыс нәтижелері</w:t>
      </w:r>
    </w:p>
    <w:bookmarkEnd w:id="11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107" w:id="116"/>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116"/>
    <w:bookmarkStart w:name="z108" w:id="117"/>
    <w:p>
      <w:pPr>
        <w:spacing w:after="0"/>
        <w:ind w:left="0"/>
        <w:jc w:val="left"/>
      </w:pPr>
      <w:r>
        <w:rPr>
          <w:rFonts w:ascii="Times New Roman"/>
          <w:b/>
          <w:i w:val="false"/>
          <w:color w:val="000000"/>
        </w:rPr>
        <w:t xml:space="preserve"> 
5. Шағымдану тәртібі</w:t>
      </w:r>
    </w:p>
    <w:bookmarkEnd w:id="117"/>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p>
    <w:bookmarkStart w:name="z109" w:id="118"/>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118"/>
    <w:bookmarkStart w:name="z110" w:id="119"/>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119"/>
    <w:bookmarkStart w:name="z111" w:id="120"/>
    <w:p>
      <w:pPr>
        <w:spacing w:after="0"/>
        <w:ind w:left="0"/>
        <w:jc w:val="left"/>
      </w:pPr>
      <w:r>
        <w:rPr>
          <w:rFonts w:ascii="Times New Roman"/>
          <w:b/>
          <w:i w:val="false"/>
          <w:color w:val="000000"/>
        </w:rPr>
        <w:t xml:space="preserve"> 
6. Байланыс ақпараты</w:t>
      </w:r>
    </w:p>
    <w:bookmarkEnd w:id="120"/>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112" w:id="121"/>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 N 8 үй, веб-сайт: www.minjust.kz., call-орталықтың нөмір телефоны (7172) 50-29-31.</w:t>
      </w:r>
    </w:p>
    <w:bookmarkEnd w:id="121"/>
    <w:bookmarkStart w:name="z113" w:id="122"/>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стандартына 1-қосымша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213"/>
        <w:gridCol w:w="249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Жұбанов көш., 2 үй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w:t>
            </w:r>
            <w:r>
              <w:br/>
            </w:r>
            <w:r>
              <w:rPr>
                <w:rFonts w:ascii="Times New Roman"/>
                <w:b w:val="false"/>
                <w:i w:val="false"/>
                <w:color w:val="000000"/>
                <w:sz w:val="20"/>
              </w:rPr>
              <w:t>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114" w:id="123"/>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123"/>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5-қосымша          </w:t>
      </w:r>
    </w:p>
    <w:bookmarkEnd w:id="124"/>
    <w:p>
      <w:pPr>
        <w:spacing w:after="0"/>
        <w:ind w:left="0"/>
        <w:jc w:val="left"/>
      </w:pPr>
      <w:r>
        <w:rPr>
          <w:rFonts w:ascii="Times New Roman"/>
          <w:b/>
          <w:i w:val="false"/>
          <w:color w:val="000000"/>
        </w:rPr>
        <w:t xml:space="preserve"> Мемлекеттік қызмет көрсетудің СТАНДАРТЫ "Халыққа қызмет көрсету орталықтары арқылы жылжымайтын мүлікке</w:t>
      </w:r>
      <w:r>
        <w:br/>
      </w:r>
      <w:r>
        <w:rPr>
          <w:rFonts w:ascii="Times New Roman"/>
          <w:b/>
          <w:i w:val="false"/>
          <w:color w:val="000000"/>
        </w:rPr>
        <w:t>
тіркелген құқықтар (ауыртпалықтарды) және оның техникалық</w:t>
      </w:r>
      <w:r>
        <w:br/>
      </w:r>
      <w:r>
        <w:rPr>
          <w:rFonts w:ascii="Times New Roman"/>
          <w:b/>
          <w:i w:val="false"/>
          <w:color w:val="000000"/>
        </w:rPr>
        <w:t>
сипаттамалары туралы анықтама беру"</w:t>
      </w:r>
    </w:p>
    <w:bookmarkStart w:name="z454" w:id="125"/>
    <w:p>
      <w:pPr>
        <w:spacing w:after="0"/>
        <w:ind w:left="0"/>
        <w:jc w:val="left"/>
      </w:pPr>
      <w:r>
        <w:rPr>
          <w:rFonts w:ascii="Times New Roman"/>
          <w:b/>
          <w:i w:val="false"/>
          <w:color w:val="000000"/>
        </w:rPr>
        <w:t xml:space="preserve"> 
1. Жалпы ережелер</w:t>
      </w:r>
    </w:p>
    <w:bookmarkEnd w:id="125"/>
    <w:bookmarkStart w:name="z455" w:id="126"/>
    <w:p>
      <w:pPr>
        <w:spacing w:after="0"/>
        <w:ind w:left="0"/>
        <w:jc w:val="both"/>
      </w:pPr>
      <w:r>
        <w:rPr>
          <w:rFonts w:ascii="Times New Roman"/>
          <w:b w:val="false"/>
          <w:i w:val="false"/>
          <w:color w:val="000000"/>
          <w:sz w:val="28"/>
        </w:rPr>
        <w:t>
      1. Осы стандарт халыққа қызмет көрсету орталықтары арқылы жылжымайтын мүлікке тіркелген құқықтар (ауыртпалықтарды) және оның техникалық сипаттамалары туралы анықтама берудің тәртібін анықтайды (бұдан әрі - мемлекеттік қызмет).</w:t>
      </w:r>
    </w:p>
    <w:bookmarkEnd w:id="126"/>
    <w:bookmarkStart w:name="z116" w:id="127"/>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автоматтандырылған.</w:t>
      </w:r>
    </w:p>
    <w:bookmarkEnd w:id="127"/>
    <w:bookmarkStart w:name="z117" w:id="128"/>
    <w:p>
      <w:pPr>
        <w:spacing w:after="0"/>
        <w:ind w:left="0"/>
        <w:jc w:val="both"/>
      </w:pPr>
      <w:r>
        <w:rPr>
          <w:rFonts w:ascii="Times New Roman"/>
          <w:b w:val="false"/>
          <w:i w:val="false"/>
          <w:color w:val="000000"/>
          <w:sz w:val="28"/>
        </w:rPr>
        <w:t>
      3. Мемлекеттік қызмет "Жылжымайтын мүлікке құқықтарды және онымен жасалатын мәмілелерді мемлекеттік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Әділет министрінің міндетін атқарушысының 2007 жылғы 24 тамыздағы </w:t>
      </w:r>
      <w:r>
        <w:rPr>
          <w:rFonts w:ascii="Times New Roman"/>
          <w:b w:val="false"/>
          <w:i w:val="false"/>
          <w:color w:val="000000"/>
          <w:sz w:val="28"/>
        </w:rPr>
        <w:t>N 239</w:t>
      </w:r>
      <w:r>
        <w:rPr>
          <w:rFonts w:ascii="Times New Roman"/>
          <w:b w:val="false"/>
          <w:i w:val="false"/>
          <w:color w:val="000000"/>
          <w:sz w:val="28"/>
        </w:rPr>
        <w:t xml:space="preserve"> "Құқықтық кадастрдан ақпарат ұсыну ережесін бекіту туралы" бұйрығы (Нормативтік құқықтық актілердің мемлекеттік тізілімінде N 4926 болып тіркелген) негізінде жүзеге асырылады.</w:t>
      </w:r>
    </w:p>
    <w:bookmarkEnd w:id="128"/>
    <w:bookmarkStart w:name="z118" w:id="129"/>
    <w:p>
      <w:pPr>
        <w:spacing w:after="0"/>
        <w:ind w:left="0"/>
        <w:jc w:val="both"/>
      </w:pPr>
      <w:r>
        <w:rPr>
          <w:rFonts w:ascii="Times New Roman"/>
          <w:b w:val="false"/>
          <w:i w:val="false"/>
          <w:color w:val="000000"/>
          <w:sz w:val="28"/>
        </w:rPr>
        <w:t>
      4. Мемлекеттік қызмет аумақтық әділет органдарымен (бұдан әрі - уәкілетті орган) халыққа қызмет көрсету орталықтары (бұдан әрі - Орталық) арқылы көрсетіледі.</w:t>
      </w:r>
    </w:p>
    <w:bookmarkEnd w:id="129"/>
    <w:bookmarkStart w:name="z119" w:id="130"/>
    <w:p>
      <w:pPr>
        <w:spacing w:after="0"/>
        <w:ind w:left="0"/>
        <w:jc w:val="both"/>
      </w:pPr>
      <w:r>
        <w:rPr>
          <w:rFonts w:ascii="Times New Roman"/>
          <w:b w:val="false"/>
          <w:i w:val="false"/>
          <w:color w:val="000000"/>
          <w:sz w:val="28"/>
        </w:rPr>
        <w:t>
      5. Мемлекеттік қызметті көрсетудің аяқтау нысаны жылжымайтын мүлікке тіркелген құқықтар (ауыртпалықтарды) және оның техникалық сипаттамалары туралы анықтама беру болып табылады.</w:t>
      </w:r>
    </w:p>
    <w:bookmarkEnd w:id="130"/>
    <w:bookmarkStart w:name="z120" w:id="131"/>
    <w:p>
      <w:pPr>
        <w:spacing w:after="0"/>
        <w:ind w:left="0"/>
        <w:jc w:val="both"/>
      </w:pPr>
      <w:r>
        <w:rPr>
          <w:rFonts w:ascii="Times New Roman"/>
          <w:b w:val="false"/>
          <w:i w:val="false"/>
          <w:color w:val="000000"/>
          <w:sz w:val="28"/>
        </w:rPr>
        <w:t>
      6. Мемлекеттік қызмет заңды және жеке тұлғаларға көрсетіледі.</w:t>
      </w:r>
    </w:p>
    <w:bookmarkEnd w:id="131"/>
    <w:bookmarkStart w:name="z121" w:id="132"/>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жылжымайтын мүлікке тіркелген құқықтар (ауыртпалықтары) және оның техникалық сипаттамалары туралы анықтама жазбаша сұрау келіп түскен сәттен бастап 3 жұмыс күні ішінде беріледі;</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 xml:space="preserve"> бұйрығымен.</w:t>
      </w:r>
    </w:p>
    <w:bookmarkEnd w:id="132"/>
    <w:bookmarkStart w:name="z122" w:id="133"/>
    <w:p>
      <w:pPr>
        <w:spacing w:after="0"/>
        <w:ind w:left="0"/>
        <w:jc w:val="both"/>
      </w:pPr>
      <w:r>
        <w:rPr>
          <w:rFonts w:ascii="Times New Roman"/>
          <w:b w:val="false"/>
          <w:i w:val="false"/>
          <w:color w:val="000000"/>
          <w:sz w:val="28"/>
        </w:rPr>
        <w:t>
      8. Мемлекеттік қызмет тегін көрсетіледі.</w:t>
      </w:r>
    </w:p>
    <w:bookmarkEnd w:id="133"/>
    <w:bookmarkStart w:name="z123" w:id="134"/>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p>
    <w:bookmarkEnd w:id="134"/>
    <w:bookmarkStart w:name="z124" w:id="135"/>
    <w:p>
      <w:pPr>
        <w:spacing w:after="0"/>
        <w:ind w:left="0"/>
        <w:jc w:val="both"/>
      </w:pP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20.00-ға дейін ұсынылады. Қабылдау "электронды" кезек тәртібінде, алдын-ала жазылусыз және жеделдетілген қызмет көрсетусіз жүзеге асырылады.</w:t>
      </w:r>
    </w:p>
    <w:bookmarkEnd w:id="135"/>
    <w:bookmarkStart w:name="z125" w:id="136"/>
    <w:p>
      <w:pPr>
        <w:spacing w:after="0"/>
        <w:ind w:left="0"/>
        <w:jc w:val="both"/>
      </w:pPr>
      <w:r>
        <w:rPr>
          <w:rFonts w:ascii="Times New Roman"/>
          <w:b w:val="false"/>
          <w:i w:val="false"/>
          <w:color w:val="000000"/>
          <w:sz w:val="28"/>
        </w:rPr>
        <w:t>
      11. Мемлекеттік қызмет Орталық ғимаратында көрсетіледі. Залда анықтама бюросы, күту үшін креслолар, толтырылған бланк үлгілері бар ақпараттық стендтер орналасқан.</w:t>
      </w:r>
    </w:p>
    <w:bookmarkEnd w:id="136"/>
    <w:bookmarkStart w:name="z126" w:id="137"/>
    <w:p>
      <w:pPr>
        <w:spacing w:after="0"/>
        <w:ind w:left="0"/>
        <w:jc w:val="left"/>
      </w:pPr>
      <w:r>
        <w:rPr>
          <w:rFonts w:ascii="Times New Roman"/>
          <w:b/>
          <w:i w:val="false"/>
          <w:color w:val="000000"/>
        </w:rPr>
        <w:t xml:space="preserve"> 
2. Мемлекеттік қызмет көрсету тәртібі</w:t>
      </w:r>
    </w:p>
    <w:bookmarkEnd w:id="137"/>
    <w:bookmarkStart w:name="z456" w:id="138"/>
    <w:p>
      <w:pPr>
        <w:spacing w:after="0"/>
        <w:ind w:left="0"/>
        <w:jc w:val="both"/>
      </w:pPr>
      <w:r>
        <w:rPr>
          <w:rFonts w:ascii="Times New Roman"/>
          <w:b w:val="false"/>
          <w:i w:val="false"/>
          <w:color w:val="000000"/>
          <w:sz w:val="28"/>
        </w:rPr>
        <w:t>
      12. Жылжымайтын мүлікке құқықтарды және онымен жасалатын мәмілелерді мемлекеттік тіркеу туралы ақпараттарды беру, сұрау берілген орган, берілетін ақпараттар түрі, жылжымайтын мүлік түрі, тұрған жері, арыз берушінің мәліметтері (тегі, аты, әкесінің аты, төлқұжат деректері (жеке басын растайтын деректер) жеке тұлғаның тұрған жері, заңды тұлғаның атауы және реквизиттері) жазбаша сұрау беру негізінде жүзеге асырылады.</w:t>
      </w:r>
      <w:r>
        <w:br/>
      </w:r>
      <w:r>
        <w:rPr>
          <w:rFonts w:ascii="Times New Roman"/>
          <w:b w:val="false"/>
          <w:i w:val="false"/>
          <w:color w:val="000000"/>
          <w:sz w:val="28"/>
        </w:rPr>
        <w:t>
      Тіркелген жылжымайтын мүлікке құқықтар және онымен мәмілелер жасау туралы ақпараттарды алу үшін сұраудан басқа, арызданушы тіркеу органына (уәкілетті орган) келесі құжаттарды тапсырады: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заңдармен белгіленген жағдайларды өкілдіктің өкілеттігін куәландыратын құжат.</w:t>
      </w:r>
      <w:r>
        <w:br/>
      </w:r>
      <w:r>
        <w:rPr>
          <w:rFonts w:ascii="Times New Roman"/>
          <w:b w:val="false"/>
          <w:i w:val="false"/>
          <w:color w:val="000000"/>
          <w:sz w:val="28"/>
        </w:rPr>
        <w:t>
      Іс жүргізуінде қылмыстық, азаматтық, әкімшілік істер бойынша құқық қорғау, сот және атқарушы органдар, салық органдары, нотариустар, мұрагерлер, банкроттық ресіміндегі конкурстық және оңалту басқарушыларының, қорғаншы және қамқоршы органдардың құзырларына сәйкес өтініш жасаған жағдайларда және нормативтік-құқықтық актілермен көзделген басқада жағдайларда, сұрау салуда талап етілген ақпарат негізі, сондай-ақ сұралатын ақпараттардың пайдалану мақсаты көрсетіледі.</w:t>
      </w:r>
    </w:p>
    <w:bookmarkEnd w:id="138"/>
    <w:bookmarkStart w:name="z127" w:id="139"/>
    <w:p>
      <w:pPr>
        <w:spacing w:after="0"/>
        <w:ind w:left="0"/>
        <w:jc w:val="both"/>
      </w:pP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p>
    <w:bookmarkEnd w:id="139"/>
    <w:bookmarkStart w:name="z128" w:id="140"/>
    <w:p>
      <w:pPr>
        <w:spacing w:after="0"/>
        <w:ind w:left="0"/>
        <w:jc w:val="both"/>
      </w:pPr>
      <w:r>
        <w:rPr>
          <w:rFonts w:ascii="Times New Roman"/>
          <w:b w:val="false"/>
          <w:i w:val="false"/>
          <w:color w:val="000000"/>
          <w:sz w:val="28"/>
        </w:rPr>
        <w:t>
      14. Құжаттарды қабылдау "терезенің" арналғаны және атқаратын функциясы туралы ақпарат ілінген, сондай-ақ Орталық инспекторының тегі, аты, әкесінің аты және лауазымы көрсетілген "терезе" арқылы жүзеге асырылады.</w:t>
      </w:r>
    </w:p>
    <w:bookmarkEnd w:id="140"/>
    <w:bookmarkStart w:name="z129" w:id="141"/>
    <w:p>
      <w:pPr>
        <w:spacing w:after="0"/>
        <w:ind w:left="0"/>
        <w:jc w:val="both"/>
      </w:pPr>
      <w:r>
        <w:rPr>
          <w:rFonts w:ascii="Times New Roman"/>
          <w:b w:val="false"/>
          <w:i w:val="false"/>
          <w:color w:val="000000"/>
          <w:sz w:val="28"/>
        </w:rPr>
        <w:t>
      15. Тұтынушыға:</w:t>
      </w:r>
      <w:r>
        <w:br/>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көрсетілуімен, тиісті құжаттарды қабылдағаны туралы қолхат беріледі.</w:t>
      </w:r>
    </w:p>
    <w:bookmarkEnd w:id="141"/>
    <w:bookmarkStart w:name="z130" w:id="142"/>
    <w:p>
      <w:pPr>
        <w:spacing w:after="0"/>
        <w:ind w:left="0"/>
        <w:jc w:val="both"/>
      </w:pP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уәкілетті органға береді.</w:t>
      </w:r>
    </w:p>
    <w:bookmarkEnd w:id="142"/>
    <w:bookmarkStart w:name="z131" w:id="143"/>
    <w:p>
      <w:pPr>
        <w:spacing w:after="0"/>
        <w:ind w:left="0"/>
        <w:jc w:val="both"/>
      </w:pPr>
      <w:r>
        <w:rPr>
          <w:rFonts w:ascii="Times New Roman"/>
          <w:b w:val="false"/>
          <w:i w:val="false"/>
          <w:color w:val="000000"/>
          <w:sz w:val="28"/>
        </w:rPr>
        <w:t>
      17. Құжаттарды ресімдеу кезінде қателіктер анықталса, толық емес құжаттар пакетін берген және құжаттарды тиісінше ресімдемеген жағдайда уәкілетті орган құжаттар пакетін алғаннан кейін үш жұмыс күні ішінде қайтару себептерін жазбаша дәлелдеп, Орталыққа қайтарып береді.</w:t>
      </w:r>
    </w:p>
    <w:bookmarkEnd w:id="143"/>
    <w:bookmarkStart w:name="z132" w:id="144"/>
    <w:p>
      <w:pPr>
        <w:spacing w:after="0"/>
        <w:ind w:left="0"/>
        <w:jc w:val="left"/>
      </w:pPr>
      <w:r>
        <w:rPr>
          <w:rFonts w:ascii="Times New Roman"/>
          <w:b/>
          <w:i w:val="false"/>
          <w:color w:val="000000"/>
        </w:rPr>
        <w:t xml:space="preserve"> 
3. Жұмыс қағидаттары</w:t>
      </w:r>
    </w:p>
    <w:bookmarkEnd w:id="144"/>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133" w:id="145"/>
    <w:p>
      <w:pPr>
        <w:spacing w:after="0"/>
        <w:ind w:left="0"/>
        <w:jc w:val="left"/>
      </w:pPr>
      <w:r>
        <w:rPr>
          <w:rFonts w:ascii="Times New Roman"/>
          <w:b/>
          <w:i w:val="false"/>
          <w:color w:val="000000"/>
        </w:rPr>
        <w:t xml:space="preserve"> 
4. Жұмыс нәтижелері</w:t>
      </w:r>
    </w:p>
    <w:bookmarkEnd w:id="14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134" w:id="146"/>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146"/>
    <w:bookmarkStart w:name="z135" w:id="147"/>
    <w:p>
      <w:pPr>
        <w:spacing w:after="0"/>
        <w:ind w:left="0"/>
        <w:jc w:val="left"/>
      </w:pPr>
      <w:r>
        <w:rPr>
          <w:rFonts w:ascii="Times New Roman"/>
          <w:b/>
          <w:i w:val="false"/>
          <w:color w:val="000000"/>
        </w:rPr>
        <w:t xml:space="preserve"> 
5. Шағымдану тәртібі</w:t>
      </w:r>
    </w:p>
    <w:bookmarkEnd w:id="147"/>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p>
    <w:bookmarkStart w:name="z136" w:id="148"/>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148"/>
    <w:bookmarkStart w:name="z137" w:id="149"/>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149"/>
    <w:bookmarkStart w:name="z138" w:id="150"/>
    <w:p>
      <w:pPr>
        <w:spacing w:after="0"/>
        <w:ind w:left="0"/>
        <w:jc w:val="left"/>
      </w:pPr>
      <w:r>
        <w:rPr>
          <w:rFonts w:ascii="Times New Roman"/>
          <w:b/>
          <w:i w:val="false"/>
          <w:color w:val="000000"/>
        </w:rPr>
        <w:t xml:space="preserve"> 
6. Байланыс ақпараты</w:t>
      </w:r>
    </w:p>
    <w:bookmarkEnd w:id="150"/>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139" w:id="151"/>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 N 8 үй, веб-сайт: www.minjust.kz., call-орталықтың нөмір телефоны (7172) 50-29-31.</w:t>
      </w:r>
    </w:p>
    <w:bookmarkEnd w:id="151"/>
    <w:bookmarkStart w:name="z140" w:id="152"/>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213"/>
        <w:gridCol w:w="249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2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141" w:id="153"/>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153"/>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6-қосымша          </w:t>
      </w:r>
    </w:p>
    <w:bookmarkEnd w:id="154"/>
    <w:p>
      <w:pPr>
        <w:spacing w:after="0"/>
        <w:ind w:left="0"/>
        <w:jc w:val="left"/>
      </w:pPr>
      <w:r>
        <w:rPr>
          <w:rFonts w:ascii="Times New Roman"/>
          <w:b/>
          <w:i w:val="false"/>
          <w:color w:val="000000"/>
        </w:rPr>
        <w:t xml:space="preserve"> Мемлекеттік қызмет көрсетудің СТАНДАРТЫ "Халыққа қызмет көрсету орталықтары арқылы жылжымайтын объектiлер жоспарын (схемасын) қоса алғанда, тiркеу органы куәландырған тiркеу iсi құжаттарының көшiрмелерiн беру"</w:t>
      </w:r>
    </w:p>
    <w:bookmarkStart w:name="z457" w:id="155"/>
    <w:p>
      <w:pPr>
        <w:spacing w:after="0"/>
        <w:ind w:left="0"/>
        <w:jc w:val="left"/>
      </w:pPr>
      <w:r>
        <w:rPr>
          <w:rFonts w:ascii="Times New Roman"/>
          <w:b/>
          <w:i w:val="false"/>
          <w:color w:val="000000"/>
        </w:rPr>
        <w:t xml:space="preserve"> 
1. Жалпы ережелер</w:t>
      </w:r>
    </w:p>
    <w:bookmarkEnd w:id="155"/>
    <w:bookmarkStart w:name="z458" w:id="156"/>
    <w:p>
      <w:pPr>
        <w:spacing w:after="0"/>
        <w:ind w:left="0"/>
        <w:jc w:val="both"/>
      </w:pPr>
      <w:r>
        <w:rPr>
          <w:rFonts w:ascii="Times New Roman"/>
          <w:b w:val="false"/>
          <w:i w:val="false"/>
          <w:color w:val="000000"/>
          <w:sz w:val="28"/>
        </w:rPr>
        <w:t>
      1. Осы стандарт жылжымайтын объектiлер жоспарын (схемасын) қоса алғанда, тiркеу органы куәландырған тiркеу iсi құжаттарының көшiрмелерiн беру (бұдан әрі - мемлекеттік қызмет) тәртібін анықтайды.</w:t>
      </w:r>
    </w:p>
    <w:bookmarkEnd w:id="156"/>
    <w:bookmarkStart w:name="z143" w:id="157"/>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автоматтандырылмаған.</w:t>
      </w:r>
    </w:p>
    <w:bookmarkEnd w:id="157"/>
    <w:bookmarkStart w:name="z144" w:id="158"/>
    <w:p>
      <w:pPr>
        <w:spacing w:after="0"/>
        <w:ind w:left="0"/>
        <w:jc w:val="both"/>
      </w:pPr>
      <w:r>
        <w:rPr>
          <w:rFonts w:ascii="Times New Roman"/>
          <w:b w:val="false"/>
          <w:i w:val="false"/>
          <w:color w:val="000000"/>
          <w:sz w:val="28"/>
        </w:rPr>
        <w:t>
      3. Мемлекеттік қызмет "Жылжымайтын мүлікке құқықтарды және онымен жасалатын мәмілелерді мемлекеттік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Әділет министрінің міндетін атқарушысының 2007 жылғы 24 тамыздағы </w:t>
      </w:r>
      <w:r>
        <w:rPr>
          <w:rFonts w:ascii="Times New Roman"/>
          <w:b w:val="false"/>
          <w:i w:val="false"/>
          <w:color w:val="000000"/>
          <w:sz w:val="28"/>
        </w:rPr>
        <w:t>N 239</w:t>
      </w:r>
      <w:r>
        <w:rPr>
          <w:rFonts w:ascii="Times New Roman"/>
          <w:b w:val="false"/>
          <w:i w:val="false"/>
          <w:color w:val="000000"/>
          <w:sz w:val="28"/>
        </w:rPr>
        <w:t xml:space="preserve"> "Құқықтық кадастрдан ақпарат ұсыну ережесін бекіту туралы" бұйрығы (Нормативтік құқықтық актілердің мемлекеттік тізілімінде N 4926 болып тіркелген), негізінде жүзеге асырылады.</w:t>
      </w:r>
    </w:p>
    <w:bookmarkEnd w:id="158"/>
    <w:bookmarkStart w:name="z145" w:id="159"/>
    <w:p>
      <w:pPr>
        <w:spacing w:after="0"/>
        <w:ind w:left="0"/>
        <w:jc w:val="both"/>
      </w:pPr>
      <w:r>
        <w:rPr>
          <w:rFonts w:ascii="Times New Roman"/>
          <w:b w:val="false"/>
          <w:i w:val="false"/>
          <w:color w:val="000000"/>
          <w:sz w:val="28"/>
        </w:rPr>
        <w:t>
      4. Мемлекеттік қызмет аумақтық әділет органдарымен (бұдан әрі - уәкілетті орган) халыққа қызмет көрсету орталықтары (бұдан әрі - Орталық) арқылы көрсетіледі.</w:t>
      </w:r>
    </w:p>
    <w:bookmarkEnd w:id="159"/>
    <w:bookmarkStart w:name="z146" w:id="160"/>
    <w:p>
      <w:pPr>
        <w:spacing w:after="0"/>
        <w:ind w:left="0"/>
        <w:jc w:val="both"/>
      </w:pPr>
      <w:r>
        <w:rPr>
          <w:rFonts w:ascii="Times New Roman"/>
          <w:b w:val="false"/>
          <w:i w:val="false"/>
          <w:color w:val="000000"/>
          <w:sz w:val="28"/>
        </w:rPr>
        <w:t>
      5. Мемлекеттік қызметті көрсетудің аяқтау нысаны жылжымайтын объектiлер жоспарын (схемасын) қоса алғанда, тiркеу органы куәландырған тiркеу iсi құжаттарының көшiрмелерiн беру болып табылады.</w:t>
      </w:r>
    </w:p>
    <w:bookmarkEnd w:id="160"/>
    <w:bookmarkStart w:name="z147" w:id="161"/>
    <w:p>
      <w:pPr>
        <w:spacing w:after="0"/>
        <w:ind w:left="0"/>
        <w:jc w:val="both"/>
      </w:pPr>
      <w:r>
        <w:rPr>
          <w:rFonts w:ascii="Times New Roman"/>
          <w:b w:val="false"/>
          <w:i w:val="false"/>
          <w:color w:val="000000"/>
          <w:sz w:val="28"/>
        </w:rPr>
        <w:t>
      6. Тіркеуші органмен (уәкілетті орган) куәландырған тіркеу ісінде тұрған құқық белгілейтін құжаттардың көшірмелері құқық иесінің, құқық қорғау және сот органдарының сұрауы бойынша беріледі.</w:t>
      </w:r>
      <w:r>
        <w:br/>
      </w:r>
      <w:r>
        <w:rPr>
          <w:rFonts w:ascii="Times New Roman"/>
          <w:b w:val="false"/>
          <w:i w:val="false"/>
          <w:color w:val="000000"/>
          <w:sz w:val="28"/>
        </w:rPr>
        <w:t>
      Өзге де жағдайларда көрсетілген құжаттар мемлекеттік емес құпиялар деп танылады және құқық иесінің жазбаша келісімі бойынша ұсынылады.</w:t>
      </w:r>
    </w:p>
    <w:bookmarkEnd w:id="161"/>
    <w:bookmarkStart w:name="z148" w:id="162"/>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Тіркеуші органмен куәландырған тіркеу ісінде тұрған құқық белгілейтін құжаттардың көшірмелері жазбаша сұрау келiп түскен сәттен бастап, 3 жұмыс күнi iшiнде беріледі;</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 xml:space="preserve"> бұйрығымен.</w:t>
      </w:r>
    </w:p>
    <w:bookmarkEnd w:id="162"/>
    <w:bookmarkStart w:name="z149" w:id="163"/>
    <w:p>
      <w:pPr>
        <w:spacing w:after="0"/>
        <w:ind w:left="0"/>
        <w:jc w:val="both"/>
      </w:pPr>
      <w:r>
        <w:rPr>
          <w:rFonts w:ascii="Times New Roman"/>
          <w:b w:val="false"/>
          <w:i w:val="false"/>
          <w:color w:val="000000"/>
          <w:sz w:val="28"/>
        </w:rPr>
        <w:t>
      8. Мемлекеттік қызмет тегін көрсетіледі.</w:t>
      </w:r>
    </w:p>
    <w:bookmarkEnd w:id="163"/>
    <w:bookmarkStart w:name="z150" w:id="164"/>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p>
    <w:bookmarkEnd w:id="164"/>
    <w:bookmarkStart w:name="z151" w:id="165"/>
    <w:p>
      <w:pPr>
        <w:spacing w:after="0"/>
        <w:ind w:left="0"/>
        <w:jc w:val="both"/>
      </w:pP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20.00-ға дейін ұсынылады. Қабылдау "электронды" кезек тәртібінде, алдын-ала жазылусыз және жеделдетілген қызмет көрсетусіз жүзеге асырылады.</w:t>
      </w:r>
    </w:p>
    <w:bookmarkEnd w:id="165"/>
    <w:bookmarkStart w:name="z152" w:id="166"/>
    <w:p>
      <w:pPr>
        <w:spacing w:after="0"/>
        <w:ind w:left="0"/>
        <w:jc w:val="both"/>
      </w:pPr>
      <w:r>
        <w:rPr>
          <w:rFonts w:ascii="Times New Roman"/>
          <w:b w:val="false"/>
          <w:i w:val="false"/>
          <w:color w:val="000000"/>
          <w:sz w:val="28"/>
        </w:rPr>
        <w:t>
      11. Мемлекеттік қызмет Орталық ғимаратында көрсетіледі. Залда анықтама бюросы, күту үшін креслолар, толтырылған бланк үлгілері бар ақпараттық стендтер орналасқан.</w:t>
      </w:r>
    </w:p>
    <w:bookmarkEnd w:id="166"/>
    <w:bookmarkStart w:name="z153" w:id="167"/>
    <w:p>
      <w:pPr>
        <w:spacing w:after="0"/>
        <w:ind w:left="0"/>
        <w:jc w:val="left"/>
      </w:pPr>
      <w:r>
        <w:rPr>
          <w:rFonts w:ascii="Times New Roman"/>
          <w:b/>
          <w:i w:val="false"/>
          <w:color w:val="000000"/>
        </w:rPr>
        <w:t xml:space="preserve"> 
2. Мемлекеттік қызмет көрсету тәртібі</w:t>
      </w:r>
    </w:p>
    <w:bookmarkEnd w:id="167"/>
    <w:p>
      <w:pPr>
        <w:spacing w:after="0"/>
        <w:ind w:left="0"/>
        <w:jc w:val="both"/>
      </w:pPr>
      <w:r>
        <w:rPr>
          <w:rFonts w:ascii="Times New Roman"/>
          <w:b w:val="false"/>
          <w:i w:val="false"/>
          <w:color w:val="000000"/>
          <w:sz w:val="28"/>
        </w:rPr>
        <w:t>      12. Мемлекеттік қызмет көрсетуді алу үшін тұтынушы келесі құжаттарды ұсынады:</w:t>
      </w:r>
      <w:r>
        <w:br/>
      </w:r>
      <w:r>
        <w:rPr>
          <w:rFonts w:ascii="Times New Roman"/>
          <w:b w:val="false"/>
          <w:i w:val="false"/>
          <w:color w:val="000000"/>
          <w:sz w:val="28"/>
        </w:rPr>
        <w:t>
      1) сұрау берілген орган, берілетін ақпараттар түрі, жылжымайтын мүлік түрі, тұрған жері, арыз берушінің мәліметтері (тегі, аты, әкесінің аты, төлқұжат деректері (жеке басын растайтын деректер) жеке тұлғаның тұрған жері, заңды тұлғаның атауы және реквизиттері) көрсетілген белгіленген нысандағы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заңдармен белгіленген жағдайларды өкілдіктің өкілеттігін куәландыратын құжат.</w:t>
      </w:r>
      <w:r>
        <w:br/>
      </w:r>
      <w:r>
        <w:rPr>
          <w:rFonts w:ascii="Times New Roman"/>
          <w:b w:val="false"/>
          <w:i w:val="false"/>
          <w:color w:val="000000"/>
          <w:sz w:val="28"/>
        </w:rPr>
        <w:t>
      Іс жүргізуінде қылмыстық, азаматтық, әкімшілік істер бойынша құқық қорғау, сот және атқарушы органдар, салық органдары, нотариустар, мұрагерлер, банкроттық ресіміндегі конкурстық және оңалту басқарушыларының, қорғаншы және қамқоршы органдардың құзырларына сәйкес өтініш жасаған жағдайларда және нормативтік-құқықтық актілермен көзделген басқада жағдайларда, сұрау салуда талап етілген ақпарат негізі, сондай-ақ сұралатын ақпараттардың пайдалану мақсаты көрсетіледі.</w:t>
      </w:r>
    </w:p>
    <w:bookmarkStart w:name="z154" w:id="168"/>
    <w:p>
      <w:pPr>
        <w:spacing w:after="0"/>
        <w:ind w:left="0"/>
        <w:jc w:val="both"/>
      </w:pP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p>
    <w:bookmarkEnd w:id="168"/>
    <w:bookmarkStart w:name="z155" w:id="169"/>
    <w:p>
      <w:pPr>
        <w:spacing w:after="0"/>
        <w:ind w:left="0"/>
        <w:jc w:val="both"/>
      </w:pPr>
      <w:r>
        <w:rPr>
          <w:rFonts w:ascii="Times New Roman"/>
          <w:b w:val="false"/>
          <w:i w:val="false"/>
          <w:color w:val="000000"/>
          <w:sz w:val="28"/>
        </w:rPr>
        <w:t>
      14. Құжаттарды қабылдау "терезенің" арналғаны және атқаратын функциясы туралы ақпарат ілінген, сондай-ақ Орталық инспекторының тегі, аты, әкесінің аты және лауазымы көрсетілген "терезе" арқылы жүзеге асырылады.</w:t>
      </w:r>
    </w:p>
    <w:bookmarkEnd w:id="169"/>
    <w:bookmarkStart w:name="z156" w:id="170"/>
    <w:p>
      <w:pPr>
        <w:spacing w:after="0"/>
        <w:ind w:left="0"/>
        <w:jc w:val="both"/>
      </w:pPr>
      <w:r>
        <w:rPr>
          <w:rFonts w:ascii="Times New Roman"/>
          <w:b w:val="false"/>
          <w:i w:val="false"/>
          <w:color w:val="000000"/>
          <w:sz w:val="28"/>
        </w:rPr>
        <w:t>
      15. Тұтынушыға:</w:t>
      </w:r>
      <w:r>
        <w:br/>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көрсетілуімен, тиісті құжаттарды қабылдағаны туралы қолхат беріледі.</w:t>
      </w:r>
    </w:p>
    <w:bookmarkEnd w:id="170"/>
    <w:bookmarkStart w:name="z157" w:id="171"/>
    <w:p>
      <w:pPr>
        <w:spacing w:after="0"/>
        <w:ind w:left="0"/>
        <w:jc w:val="both"/>
      </w:pP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уәкілетті органға береді.</w:t>
      </w:r>
    </w:p>
    <w:bookmarkEnd w:id="171"/>
    <w:bookmarkStart w:name="z158" w:id="172"/>
    <w:p>
      <w:pPr>
        <w:spacing w:after="0"/>
        <w:ind w:left="0"/>
        <w:jc w:val="both"/>
      </w:pPr>
      <w:r>
        <w:rPr>
          <w:rFonts w:ascii="Times New Roman"/>
          <w:b w:val="false"/>
          <w:i w:val="false"/>
          <w:color w:val="000000"/>
          <w:sz w:val="28"/>
        </w:rPr>
        <w:t>
      17. Құжаттарды ресімдеу кезінде қателіктер анықталса, толық емес құжаттар пакетін берген және құжаттарды тиісінше ресімдемеген жағдайда уәкілетті орган құжаттар пакетін алғаннан кейін үш жұмыс күні ішінде қайтару себептерін жазбаша дәлелдеп, Орталыққа қайтарып береді.</w:t>
      </w:r>
    </w:p>
    <w:bookmarkEnd w:id="172"/>
    <w:bookmarkStart w:name="z159" w:id="173"/>
    <w:p>
      <w:pPr>
        <w:spacing w:after="0"/>
        <w:ind w:left="0"/>
        <w:jc w:val="left"/>
      </w:pPr>
      <w:r>
        <w:rPr>
          <w:rFonts w:ascii="Times New Roman"/>
          <w:b/>
          <w:i w:val="false"/>
          <w:color w:val="000000"/>
        </w:rPr>
        <w:t xml:space="preserve"> 
3. Жұмыс қағидаттары</w:t>
      </w:r>
    </w:p>
    <w:bookmarkEnd w:id="173"/>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160" w:id="174"/>
    <w:p>
      <w:pPr>
        <w:spacing w:after="0"/>
        <w:ind w:left="0"/>
        <w:jc w:val="left"/>
      </w:pPr>
      <w:r>
        <w:rPr>
          <w:rFonts w:ascii="Times New Roman"/>
          <w:b/>
          <w:i w:val="false"/>
          <w:color w:val="000000"/>
        </w:rPr>
        <w:t xml:space="preserve"> 
4. Жұмыс нәтижелері</w:t>
      </w:r>
    </w:p>
    <w:bookmarkEnd w:id="17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161" w:id="175"/>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175"/>
    <w:bookmarkStart w:name="z162" w:id="176"/>
    <w:p>
      <w:pPr>
        <w:spacing w:after="0"/>
        <w:ind w:left="0"/>
        <w:jc w:val="left"/>
      </w:pPr>
      <w:r>
        <w:rPr>
          <w:rFonts w:ascii="Times New Roman"/>
          <w:b/>
          <w:i w:val="false"/>
          <w:color w:val="000000"/>
        </w:rPr>
        <w:t xml:space="preserve"> 
5. Шағымдану тәртібі</w:t>
      </w:r>
    </w:p>
    <w:bookmarkEnd w:id="176"/>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p>
    <w:bookmarkStart w:name="z163" w:id="177"/>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177"/>
    <w:bookmarkStart w:name="z164" w:id="178"/>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178"/>
    <w:bookmarkStart w:name="z165" w:id="179"/>
    <w:p>
      <w:pPr>
        <w:spacing w:after="0"/>
        <w:ind w:left="0"/>
        <w:jc w:val="left"/>
      </w:pPr>
      <w:r>
        <w:rPr>
          <w:rFonts w:ascii="Times New Roman"/>
          <w:b/>
          <w:i w:val="false"/>
          <w:color w:val="000000"/>
        </w:rPr>
        <w:t xml:space="preserve"> 
6. Байланыс ақпараты</w:t>
      </w:r>
    </w:p>
    <w:bookmarkEnd w:id="179"/>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166" w:id="180"/>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 N 8 үй, веб-сайт: www.minjust.kz., call-орталықтың нөмір телефоны (7172) 50-29-31.</w:t>
      </w:r>
    </w:p>
    <w:bookmarkEnd w:id="180"/>
    <w:bookmarkStart w:name="z167" w:id="181"/>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913"/>
        <w:gridCol w:w="3193"/>
        <w:gridCol w:w="249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2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168" w:id="182"/>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182"/>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7-қосымша         </w:t>
      </w:r>
    </w:p>
    <w:bookmarkEnd w:id="183"/>
    <w:p>
      <w:pPr>
        <w:spacing w:after="0"/>
        <w:ind w:left="0"/>
        <w:jc w:val="left"/>
      </w:pPr>
      <w:r>
        <w:rPr>
          <w:rFonts w:ascii="Times New Roman"/>
          <w:b/>
          <w:i w:val="false"/>
          <w:color w:val="000000"/>
        </w:rPr>
        <w:t xml:space="preserve"> Мемлекеттік қызмет көрсетудің СТАНДАРТЫ "Халыққа қызмет көрсету орталықтары арқылы жылжымайтын</w:t>
      </w:r>
      <w:r>
        <w:br/>
      </w:r>
      <w:r>
        <w:rPr>
          <w:rFonts w:ascii="Times New Roman"/>
          <w:b/>
          <w:i w:val="false"/>
          <w:color w:val="000000"/>
        </w:rPr>
        <w:t>
мүліктің жоқ (бар) екендігі туралы анықтама беру"</w:t>
      </w:r>
    </w:p>
    <w:bookmarkStart w:name="z459" w:id="184"/>
    <w:p>
      <w:pPr>
        <w:spacing w:after="0"/>
        <w:ind w:left="0"/>
        <w:jc w:val="left"/>
      </w:pPr>
      <w:r>
        <w:rPr>
          <w:rFonts w:ascii="Times New Roman"/>
          <w:b/>
          <w:i w:val="false"/>
          <w:color w:val="000000"/>
        </w:rPr>
        <w:t xml:space="preserve"> 
1. Жалпы ережелер</w:t>
      </w:r>
    </w:p>
    <w:bookmarkEnd w:id="184"/>
    <w:bookmarkStart w:name="z460" w:id="185"/>
    <w:p>
      <w:pPr>
        <w:spacing w:after="0"/>
        <w:ind w:left="0"/>
        <w:jc w:val="both"/>
      </w:pPr>
      <w:r>
        <w:rPr>
          <w:rFonts w:ascii="Times New Roman"/>
          <w:b w:val="false"/>
          <w:i w:val="false"/>
          <w:color w:val="000000"/>
          <w:sz w:val="28"/>
        </w:rPr>
        <w:t>
      1. Осы стандарт Халыққа қызмет көрсету орталықтары арқылы жылжымайтын мүліктің жоқ (бар) екендігі туралы анықтама беру (бұдан әрі - мемлекеттік қызмет) тәртібін анықтайды.</w:t>
      </w:r>
    </w:p>
    <w:bookmarkEnd w:id="185"/>
    <w:bookmarkStart w:name="z170" w:id="186"/>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автоматтандырылмаған.</w:t>
      </w:r>
    </w:p>
    <w:bookmarkEnd w:id="186"/>
    <w:bookmarkStart w:name="z171" w:id="187"/>
    <w:p>
      <w:pPr>
        <w:spacing w:after="0"/>
        <w:ind w:left="0"/>
        <w:jc w:val="both"/>
      </w:pPr>
      <w:r>
        <w:rPr>
          <w:rFonts w:ascii="Times New Roman"/>
          <w:b w:val="false"/>
          <w:i w:val="false"/>
          <w:color w:val="000000"/>
          <w:sz w:val="28"/>
        </w:rPr>
        <w:t>
      3. Мемлекеттік қызмет "Жылжымайтын мүлікке құқықтарды және онымен жасалатын мәмілелерді мемлекеттік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Әділет министрінің міндетін атқарушысының 2007 жылғы 24 тамыздағы </w:t>
      </w:r>
      <w:r>
        <w:rPr>
          <w:rFonts w:ascii="Times New Roman"/>
          <w:b w:val="false"/>
          <w:i w:val="false"/>
          <w:color w:val="000000"/>
          <w:sz w:val="28"/>
        </w:rPr>
        <w:t>N 239</w:t>
      </w:r>
      <w:r>
        <w:rPr>
          <w:rFonts w:ascii="Times New Roman"/>
          <w:b w:val="false"/>
          <w:i w:val="false"/>
          <w:color w:val="000000"/>
          <w:sz w:val="28"/>
        </w:rPr>
        <w:t xml:space="preserve"> "Құқықтық кадастрдан ақпарат ұсыну ережесін бекіту туралы" бұйрығы (Нормативтік құқықтық актілердің мемлекеттік тізілімінде N 4926 болып тіркелген) негізінде жүзеге асырылады.</w:t>
      </w:r>
    </w:p>
    <w:bookmarkEnd w:id="187"/>
    <w:bookmarkStart w:name="z172" w:id="188"/>
    <w:p>
      <w:pPr>
        <w:spacing w:after="0"/>
        <w:ind w:left="0"/>
        <w:jc w:val="both"/>
      </w:pPr>
      <w:r>
        <w:rPr>
          <w:rFonts w:ascii="Times New Roman"/>
          <w:b w:val="false"/>
          <w:i w:val="false"/>
          <w:color w:val="000000"/>
          <w:sz w:val="28"/>
        </w:rPr>
        <w:t>
      4. Мемлекеттік қызмет аумақтық әділет органдарымен (бұдан әрі - уәкілетті орган) халыққа қызмет көрсету орталықтары (бұдан әрі - Орталық) арқылы көрсетіледі.</w:t>
      </w:r>
    </w:p>
    <w:bookmarkEnd w:id="188"/>
    <w:bookmarkStart w:name="z173" w:id="189"/>
    <w:p>
      <w:pPr>
        <w:spacing w:after="0"/>
        <w:ind w:left="0"/>
        <w:jc w:val="both"/>
      </w:pPr>
      <w:r>
        <w:rPr>
          <w:rFonts w:ascii="Times New Roman"/>
          <w:b w:val="false"/>
          <w:i w:val="false"/>
          <w:color w:val="000000"/>
          <w:sz w:val="28"/>
        </w:rPr>
        <w:t>
      5. Мемлекеттік қызметті көрсетудің аяқтау нысаны жылжымайтын мүліктің жоқ (бар) екендігі туралы анықтама беру болып табылады.</w:t>
      </w:r>
    </w:p>
    <w:bookmarkEnd w:id="189"/>
    <w:bookmarkStart w:name="z174" w:id="190"/>
    <w:p>
      <w:pPr>
        <w:spacing w:after="0"/>
        <w:ind w:left="0"/>
        <w:jc w:val="both"/>
      </w:pPr>
      <w:r>
        <w:rPr>
          <w:rFonts w:ascii="Times New Roman"/>
          <w:b w:val="false"/>
          <w:i w:val="false"/>
          <w:color w:val="000000"/>
          <w:sz w:val="28"/>
        </w:rPr>
        <w:t>
      6. Жылжымайтын мүліктің жоқ (бар) екендігі туралы анықтама құқық иесінің,  құқық қорғау және сот органдарының сұрауы бойынша беріледі.</w:t>
      </w:r>
      <w:r>
        <w:br/>
      </w:r>
      <w:r>
        <w:rPr>
          <w:rFonts w:ascii="Times New Roman"/>
          <w:b w:val="false"/>
          <w:i w:val="false"/>
          <w:color w:val="000000"/>
          <w:sz w:val="28"/>
        </w:rPr>
        <w:t>
      Өзге де жағдайларда көрсетілген құжаттар мемлекеттік емес құпиялар деп танылады және құқық иесінің жазбаша келісімі бойынша ұсынылады.</w:t>
      </w:r>
    </w:p>
    <w:bookmarkEnd w:id="190"/>
    <w:bookmarkStart w:name="z175" w:id="191"/>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жылжымайтын мүліктің жоқ (бар) екендігі туралы анықтама жазбаша сұрау салған сәттен бастап 3 жұмыс күні ішінде беріледі;</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 xml:space="preserve"> бұйрығымен.</w:t>
      </w:r>
    </w:p>
    <w:bookmarkEnd w:id="191"/>
    <w:bookmarkStart w:name="z176" w:id="192"/>
    <w:p>
      <w:pPr>
        <w:spacing w:after="0"/>
        <w:ind w:left="0"/>
        <w:jc w:val="both"/>
      </w:pPr>
      <w:r>
        <w:rPr>
          <w:rFonts w:ascii="Times New Roman"/>
          <w:b w:val="false"/>
          <w:i w:val="false"/>
          <w:color w:val="000000"/>
          <w:sz w:val="28"/>
        </w:rPr>
        <w:t>
      8. Мемлекеттік қызмет тегін көрсетіледі.</w:t>
      </w:r>
    </w:p>
    <w:bookmarkEnd w:id="192"/>
    <w:bookmarkStart w:name="z177" w:id="193"/>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p>
    <w:bookmarkEnd w:id="193"/>
    <w:bookmarkStart w:name="z178" w:id="194"/>
    <w:p>
      <w:pPr>
        <w:spacing w:after="0"/>
        <w:ind w:left="0"/>
        <w:jc w:val="both"/>
      </w:pP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20.00-ға дейін ұсынылады. Қабылдау "электронды" кезек тәртібінде, алдын-ала жазылусыз және жеделдетілген қызмет көрсетусіз жүзеге асырылады.</w:t>
      </w:r>
    </w:p>
    <w:bookmarkEnd w:id="194"/>
    <w:bookmarkStart w:name="z179" w:id="195"/>
    <w:p>
      <w:pPr>
        <w:spacing w:after="0"/>
        <w:ind w:left="0"/>
        <w:jc w:val="both"/>
      </w:pPr>
      <w:r>
        <w:rPr>
          <w:rFonts w:ascii="Times New Roman"/>
          <w:b w:val="false"/>
          <w:i w:val="false"/>
          <w:color w:val="000000"/>
          <w:sz w:val="28"/>
        </w:rPr>
        <w:t>
      11. Мемлекеттік қызмет Орталық ғимаратында көрсетіледі. Залда анықтама бюросы, күту үшін креслолар, толтырылған бланк үлгілері бар ақпараттық стендтер орналасқан.</w:t>
      </w:r>
    </w:p>
    <w:bookmarkEnd w:id="195"/>
    <w:bookmarkStart w:name="z180" w:id="196"/>
    <w:p>
      <w:pPr>
        <w:spacing w:after="0"/>
        <w:ind w:left="0"/>
        <w:jc w:val="left"/>
      </w:pPr>
      <w:r>
        <w:rPr>
          <w:rFonts w:ascii="Times New Roman"/>
          <w:b/>
          <w:i w:val="false"/>
          <w:color w:val="000000"/>
        </w:rPr>
        <w:t xml:space="preserve"> 
2. Мемлекеттік қызмет көрсету тәртібі</w:t>
      </w:r>
    </w:p>
    <w:bookmarkEnd w:id="196"/>
    <w:p>
      <w:pPr>
        <w:spacing w:after="0"/>
        <w:ind w:left="0"/>
        <w:jc w:val="both"/>
      </w:pPr>
      <w:r>
        <w:rPr>
          <w:rFonts w:ascii="Times New Roman"/>
          <w:b w:val="false"/>
          <w:i w:val="false"/>
          <w:color w:val="000000"/>
          <w:sz w:val="28"/>
        </w:rPr>
        <w:t>      12. Мемлекеттік қызмет көрсетуді алу үшін тұтынушы келесі құжаттарды ұсынады:</w:t>
      </w:r>
      <w:r>
        <w:br/>
      </w:r>
      <w:r>
        <w:rPr>
          <w:rFonts w:ascii="Times New Roman"/>
          <w:b w:val="false"/>
          <w:i w:val="false"/>
          <w:color w:val="000000"/>
          <w:sz w:val="28"/>
        </w:rPr>
        <w:t>
      1) сұрау берілген орган, берілетін ақпараттар түрі, жылжымайтын мүлік түрі, тұрған жері, арыз берушінің мәліметтері (тегі, аты, әкесінің аты, төлқұжат деректері (жеке басын растайтын деректер) жеке тұлғаның тұрған жері, заңды тұлғаның атауы және реквизиттері) көрсетілген белгіленген нысандағы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заңдармен белгіленген жағдайларды өкілдіктің өкілеттігін куәландыратын құжат.</w:t>
      </w:r>
      <w:r>
        <w:br/>
      </w:r>
      <w:r>
        <w:rPr>
          <w:rFonts w:ascii="Times New Roman"/>
          <w:b w:val="false"/>
          <w:i w:val="false"/>
          <w:color w:val="000000"/>
          <w:sz w:val="28"/>
        </w:rPr>
        <w:t>
      Іс жүргізуінде қылмыстық, азаматтық, әкімшілік істер бойынша құқық қорғау, сот және атқарушы органдар, салық органдары, нотариустар, мұрагерлер, банкроттық ресіміндегі конкурстық және оңалту басқарушыларының, қорғаншы және қамқоршы органдардың құзырларына сәйкес өтініш жасаған жағдайларда және нормативтік-құқықтық актілермен көзделген басқада жағдайларда, сұрау салуда талап етілген ақпарат негізі, сондай-ақ сұралатын ақпараттардың пайдалану мақсаты көрсетіледі.</w:t>
      </w:r>
    </w:p>
    <w:bookmarkStart w:name="z181" w:id="197"/>
    <w:p>
      <w:pPr>
        <w:spacing w:after="0"/>
        <w:ind w:left="0"/>
        <w:jc w:val="both"/>
      </w:pP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p>
    <w:bookmarkEnd w:id="197"/>
    <w:bookmarkStart w:name="z182" w:id="198"/>
    <w:p>
      <w:pPr>
        <w:spacing w:after="0"/>
        <w:ind w:left="0"/>
        <w:jc w:val="both"/>
      </w:pPr>
      <w:r>
        <w:rPr>
          <w:rFonts w:ascii="Times New Roman"/>
          <w:b w:val="false"/>
          <w:i w:val="false"/>
          <w:color w:val="000000"/>
          <w:sz w:val="28"/>
        </w:rPr>
        <w:t>
      14. Құжаттарды қабылдау "терезенің" арналғаны және атқаратын функциясы туралы ақпарат ілінген, сондай-ақ Орталық инспекторының тегі, аты, әкесінің аты және лауазымы көрсетілген "терезе" арқылы жүзеге асырылады.</w:t>
      </w:r>
    </w:p>
    <w:bookmarkEnd w:id="198"/>
    <w:bookmarkStart w:name="z183" w:id="199"/>
    <w:p>
      <w:pPr>
        <w:spacing w:after="0"/>
        <w:ind w:left="0"/>
        <w:jc w:val="both"/>
      </w:pPr>
      <w:r>
        <w:rPr>
          <w:rFonts w:ascii="Times New Roman"/>
          <w:b w:val="false"/>
          <w:i w:val="false"/>
          <w:color w:val="000000"/>
          <w:sz w:val="28"/>
        </w:rPr>
        <w:t>
      15. Тұтынушыға:</w:t>
      </w:r>
      <w:r>
        <w:br/>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көрсетілуімен, тиісті құжаттарды қабылдағаны туралы қолхат беріледі.</w:t>
      </w:r>
    </w:p>
    <w:bookmarkEnd w:id="199"/>
    <w:bookmarkStart w:name="z184" w:id="200"/>
    <w:p>
      <w:pPr>
        <w:spacing w:after="0"/>
        <w:ind w:left="0"/>
        <w:jc w:val="both"/>
      </w:pP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уәкілетті органға береді.</w:t>
      </w:r>
    </w:p>
    <w:bookmarkEnd w:id="200"/>
    <w:bookmarkStart w:name="z185" w:id="201"/>
    <w:p>
      <w:pPr>
        <w:spacing w:after="0"/>
        <w:ind w:left="0"/>
        <w:jc w:val="both"/>
      </w:pPr>
      <w:r>
        <w:rPr>
          <w:rFonts w:ascii="Times New Roman"/>
          <w:b w:val="false"/>
          <w:i w:val="false"/>
          <w:color w:val="000000"/>
          <w:sz w:val="28"/>
        </w:rPr>
        <w:t>
      17. Құжаттарды ресімдеу кезінде қателіктер анықталса, толық емес құжаттар пакетін берген және құжаттарды тиісінше ресімдемеген жағдайда уәкілетті орган құжаттар пакетін алғаннан кейін үш жұмыс күні ішінде қайтару себептерін жазбаша дәлелдеп, Орталыққа қайтарып береді.</w:t>
      </w:r>
    </w:p>
    <w:bookmarkEnd w:id="201"/>
    <w:bookmarkStart w:name="z186" w:id="202"/>
    <w:p>
      <w:pPr>
        <w:spacing w:after="0"/>
        <w:ind w:left="0"/>
        <w:jc w:val="left"/>
      </w:pPr>
      <w:r>
        <w:rPr>
          <w:rFonts w:ascii="Times New Roman"/>
          <w:b/>
          <w:i w:val="false"/>
          <w:color w:val="000000"/>
        </w:rPr>
        <w:t xml:space="preserve"> 
3. Жұмыс қағидаттары</w:t>
      </w:r>
    </w:p>
    <w:bookmarkEnd w:id="202"/>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187" w:id="203"/>
    <w:p>
      <w:pPr>
        <w:spacing w:after="0"/>
        <w:ind w:left="0"/>
        <w:jc w:val="left"/>
      </w:pPr>
      <w:r>
        <w:rPr>
          <w:rFonts w:ascii="Times New Roman"/>
          <w:b/>
          <w:i w:val="false"/>
          <w:color w:val="000000"/>
        </w:rPr>
        <w:t xml:space="preserve"> 
4. Жұмыс нәтижелері</w:t>
      </w:r>
    </w:p>
    <w:bookmarkEnd w:id="20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188" w:id="204"/>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04"/>
    <w:bookmarkStart w:name="z189" w:id="205"/>
    <w:p>
      <w:pPr>
        <w:spacing w:after="0"/>
        <w:ind w:left="0"/>
        <w:jc w:val="left"/>
      </w:pPr>
      <w:r>
        <w:rPr>
          <w:rFonts w:ascii="Times New Roman"/>
          <w:b/>
          <w:i w:val="false"/>
          <w:color w:val="000000"/>
        </w:rPr>
        <w:t xml:space="preserve"> 
5. Шағымдану тәртібі</w:t>
      </w:r>
    </w:p>
    <w:bookmarkEnd w:id="205"/>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p>
    <w:bookmarkStart w:name="z190" w:id="206"/>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206"/>
    <w:bookmarkStart w:name="z191" w:id="207"/>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207"/>
    <w:bookmarkStart w:name="z192" w:id="208"/>
    <w:p>
      <w:pPr>
        <w:spacing w:after="0"/>
        <w:ind w:left="0"/>
        <w:jc w:val="left"/>
      </w:pPr>
      <w:r>
        <w:rPr>
          <w:rFonts w:ascii="Times New Roman"/>
          <w:b/>
          <w:i w:val="false"/>
          <w:color w:val="000000"/>
        </w:rPr>
        <w:t xml:space="preserve"> 
6. Байланыс ақпараты</w:t>
      </w:r>
    </w:p>
    <w:bookmarkEnd w:id="208"/>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193" w:id="209"/>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 N 8 үй, веб-сайт: www.minjust.kz., call-орталықтың нөмір телефоны (7172) 50-29-31.</w:t>
      </w:r>
    </w:p>
    <w:bookmarkEnd w:id="209"/>
    <w:bookmarkStart w:name="z194" w:id="210"/>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213"/>
        <w:gridCol w:w="249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2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w:t>
            </w:r>
            <w:r>
              <w:br/>
            </w:r>
            <w:r>
              <w:rPr>
                <w:rFonts w:ascii="Times New Roman"/>
                <w:b w:val="false"/>
                <w:i w:val="false"/>
                <w:color w:val="000000"/>
                <w:sz w:val="20"/>
              </w:rPr>
              <w:t>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195" w:id="211"/>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211"/>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2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8-қосымша         </w:t>
      </w:r>
    </w:p>
    <w:bookmarkEnd w:id="212"/>
    <w:p>
      <w:pPr>
        <w:spacing w:after="0"/>
        <w:ind w:left="0"/>
        <w:jc w:val="left"/>
      </w:pPr>
      <w:r>
        <w:rPr>
          <w:rFonts w:ascii="Times New Roman"/>
          <w:b/>
          <w:i w:val="false"/>
          <w:color w:val="000000"/>
        </w:rPr>
        <w:t xml:space="preserve"> Мемлекеттік қызмет көрсетудің СТАНДАРТЫ "Халыққа қызмет көрсету орталықтары арқылы заңды тұлғалардың мемлекеттік тіркеу және қайта тіркеу туралы, заңды тұлғалардың құрылтай құжаттарына енгізілген өзгерістер мен толықтыруларды тіркеу туралы құжаттарды ресімдеу"</w:t>
      </w:r>
    </w:p>
    <w:p>
      <w:pPr>
        <w:spacing w:after="0"/>
        <w:ind w:left="0"/>
        <w:jc w:val="both"/>
      </w:pPr>
      <w:r>
        <w:rPr>
          <w:rFonts w:ascii="Times New Roman"/>
          <w:b w:val="false"/>
          <w:i w:val="false"/>
          <w:color w:val="ff0000"/>
          <w:sz w:val="28"/>
        </w:rPr>
        <w:t xml:space="preserve">     Ескерту. Стандартқа өзгертулер енгізілді - ҚР Әділет министрінің 2009.02.12 </w:t>
      </w:r>
      <w:r>
        <w:rPr>
          <w:rFonts w:ascii="Times New Roman"/>
          <w:b w:val="false"/>
          <w:i w:val="false"/>
          <w:color w:val="ff0000"/>
          <w:sz w:val="28"/>
        </w:rPr>
        <w:t>N 14</w:t>
      </w:r>
      <w:r>
        <w:rPr>
          <w:rFonts w:ascii="Times New Roman"/>
          <w:b w:val="false"/>
          <w:i w:val="false"/>
          <w:color w:val="ff0000"/>
          <w:sz w:val="28"/>
        </w:rPr>
        <w:t xml:space="preserve"> Бұйрығымен.</w:t>
      </w:r>
    </w:p>
    <w:bookmarkStart w:name="z461" w:id="213"/>
    <w:p>
      <w:pPr>
        <w:spacing w:after="0"/>
        <w:ind w:left="0"/>
        <w:jc w:val="left"/>
      </w:pPr>
      <w:r>
        <w:rPr>
          <w:rFonts w:ascii="Times New Roman"/>
          <w:b/>
          <w:i w:val="false"/>
          <w:color w:val="000000"/>
        </w:rPr>
        <w:t xml:space="preserve"> 
1. Жалпы ережелер</w:t>
      </w:r>
    </w:p>
    <w:bookmarkEnd w:id="213"/>
    <w:bookmarkStart w:name="z462" w:id="214"/>
    <w:p>
      <w:pPr>
        <w:spacing w:after="0"/>
        <w:ind w:left="0"/>
        <w:jc w:val="both"/>
      </w:pPr>
      <w:r>
        <w:rPr>
          <w:rFonts w:ascii="Times New Roman"/>
          <w:b w:val="false"/>
          <w:i w:val="false"/>
          <w:color w:val="000000"/>
          <w:sz w:val="28"/>
        </w:rPr>
        <w:t>
      1. Мемлекеттiк тiркеу субъектiлерге заңды тұлға мәртебесiн беру тәсiлi болып табылады (бұдан әрі - мемлекеттік тіркеу). Субъектілердің заңды тұлға құқығын иеленуінің ресми айғағы заңды тұлғалардың бірыңғай мемлекеттік тіркеліміне заңды тұлға туралы деректердi енгiзу және бизнес-сәйкестендіру нөмірі (бұдан әрі - БСН) берілген мемлекеттiк тiркеу туралы куәлiгі болып табылады.</w:t>
      </w:r>
      <w:r>
        <w:br/>
      </w:r>
      <w:r>
        <w:rPr>
          <w:rFonts w:ascii="Times New Roman"/>
          <w:b w:val="false"/>
          <w:i w:val="false"/>
          <w:color w:val="000000"/>
          <w:sz w:val="28"/>
        </w:rPr>
        <w:t>
      Тiркеу барысында заңды тұлғаны құрудың, филиалды немесе өкiлдiкті ашудың мақсатқа сай екендігі назарға алынбайды, оның өндiрiстiк-шаруашылық және қаржылық қызметiн бақылау және оған араласу көзделмейді.</w:t>
      </w:r>
    </w:p>
    <w:bookmarkEnd w:id="214"/>
    <w:bookmarkStart w:name="z197" w:id="215"/>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автоматтандырылған.</w:t>
      </w:r>
    </w:p>
    <w:bookmarkEnd w:id="215"/>
    <w:bookmarkStart w:name="z198" w:id="216"/>
    <w:p>
      <w:pPr>
        <w:spacing w:after="0"/>
        <w:ind w:left="0"/>
        <w:jc w:val="both"/>
      </w:pPr>
      <w:r>
        <w:rPr>
          <w:rFonts w:ascii="Times New Roman"/>
          <w:b w:val="false"/>
          <w:i w:val="false"/>
          <w:color w:val="000000"/>
          <w:sz w:val="28"/>
        </w:rPr>
        <w:t>
      3. Мемлекеттік қызмет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Әділет министрінің 2007 жылғы 12 сәуірдегі </w:t>
      </w:r>
      <w:r>
        <w:rPr>
          <w:rFonts w:ascii="Times New Roman"/>
          <w:b w:val="false"/>
          <w:i w:val="false"/>
          <w:color w:val="000000"/>
          <w:sz w:val="28"/>
        </w:rPr>
        <w:t>N 112</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жөніндегі нұсқаулықты бекіту туралы" бұйрығының (Нормативтік құқықтық актілердің мемлекеттік тізілімінде N 4625 болып тіркелген)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End w:id="216"/>
    <w:bookmarkStart w:name="z199" w:id="217"/>
    <w:p>
      <w:pPr>
        <w:spacing w:after="0"/>
        <w:ind w:left="0"/>
        <w:jc w:val="both"/>
      </w:pPr>
      <w:r>
        <w:rPr>
          <w:rFonts w:ascii="Times New Roman"/>
          <w:b w:val="false"/>
          <w:i w:val="false"/>
          <w:color w:val="000000"/>
          <w:sz w:val="28"/>
        </w:rPr>
        <w:t>
      4. Мемлекеттік қызмет аумақтық әділет органдарымен (бұдан әрі - уәкілетті орган) халыққа қызмет көрсету орталықтары (бұдан әрі - Орталық) арқылы көрсетіледі.</w:t>
      </w:r>
    </w:p>
    <w:bookmarkEnd w:id="217"/>
    <w:bookmarkStart w:name="z200" w:id="218"/>
    <w:p>
      <w:pPr>
        <w:spacing w:after="0"/>
        <w:ind w:left="0"/>
        <w:jc w:val="both"/>
      </w:pPr>
      <w:r>
        <w:rPr>
          <w:rFonts w:ascii="Times New Roman"/>
          <w:b w:val="false"/>
          <w:i w:val="false"/>
          <w:color w:val="000000"/>
          <w:sz w:val="28"/>
        </w:rPr>
        <w:t>
      5. Мемлекеттік қызметті көрсетудің аяқтау нысаны БСН берілген заңды тұлғаны мемлекеттік тіркеу (қайта тіркеу) туралы куәлікті, салық төлеушінің куәлігін (салық төлеушінің тіркеу нөмірі), статистикалық карточка (ОҚЖК коды) беру болып табылады.</w:t>
      </w:r>
    </w:p>
    <w:bookmarkEnd w:id="218"/>
    <w:bookmarkStart w:name="z201" w:id="219"/>
    <w:p>
      <w:pPr>
        <w:spacing w:after="0"/>
        <w:ind w:left="0"/>
        <w:jc w:val="both"/>
      </w:pPr>
      <w:r>
        <w:rPr>
          <w:rFonts w:ascii="Times New Roman"/>
          <w:b w:val="false"/>
          <w:i w:val="false"/>
          <w:color w:val="000000"/>
          <w:sz w:val="28"/>
        </w:rPr>
        <w:t>
      6. Мемлекеттiк тiркеуге олардың құрылу мақсаттарына, олардың қызметінің түрiне және сипатына, қатысушылардың (мүшелердің) құрамына қарамастан Қазақстан Республикасының аумағында құрылатын барлық заңды тұлғалар жатады.</w:t>
      </w:r>
    </w:p>
    <w:bookmarkEnd w:id="219"/>
    <w:bookmarkStart w:name="z202" w:id="220"/>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Шағын кәсіпкерлік субъектілерін мемлекеттік тіркеу (қайта тіркеу) және олардың филиалдары мен өкілдіктерін есептік тіркеу (қайта тіркеу) қажетті құжаттары қоса тіркеліп өтініш тіркеуші органға түскен күннен бастап үш жұмыс күнінен кешіктірілмей жүргізіледі. Өзінің қызметін үлгілік жарғының негізінде жүзеге асыратын орта және ірі кәсіпкерлік субъектілерін мемлекеттік тіркеу (қайта тіркеу) және олардың филиалдары мен өкілдіктерін есептік тіркеу (қайта тіркеу) қажетті құжаттары қоса тіркеліп өтініш тіркеуші органға түскен күннен бастап үш жұмыс күнінен кешіктірілмей жүргізіледі, ал өзге заңды тұлғаларды мемлекеттік тіркеу (қайта тіркеу) және олардың филиалдары мен өкілдіктерін есептік тіркеу (қайта тіркеу) қажетті құжаттары қоса тіркеліп тіркеуші органға өтініш түскен күннен бастап он жұмыс күнінен кешіктірілмей жүргізіледі.</w:t>
      </w:r>
      <w:r>
        <w:br/>
      </w:r>
      <w:r>
        <w:rPr>
          <w:rFonts w:ascii="Times New Roman"/>
          <w:b w:val="false"/>
          <w:i w:val="false"/>
          <w:color w:val="000000"/>
          <w:sz w:val="28"/>
        </w:rPr>
        <w:t>
      Бұл ретте мемлекеттік тіркеу, қайта тіркеу, құрылтай құжаттарына енгізілген өзгерістері мен толықтыруларды тіркеу мерзімі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Әділет министрінің 2008.08.28. </w:t>
      </w:r>
      <w:r>
        <w:rPr>
          <w:rFonts w:ascii="Times New Roman"/>
          <w:b w:val="false"/>
          <w:i w:val="false"/>
          <w:color w:val="000000"/>
          <w:sz w:val="28"/>
        </w:rPr>
        <w:t>N 234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2009.02.11 </w:t>
      </w:r>
      <w:r>
        <w:rPr>
          <w:rFonts w:ascii="Times New Roman"/>
          <w:b w:val="false"/>
          <w:i w:val="false"/>
          <w:color w:val="000000"/>
          <w:sz w:val="28"/>
        </w:rPr>
        <w:t>N 12</w:t>
      </w:r>
      <w:r>
        <w:rPr>
          <w:rFonts w:ascii="Times New Roman"/>
          <w:b w:val="false"/>
          <w:i w:val="false"/>
          <w:color w:val="ff0000"/>
          <w:sz w:val="28"/>
        </w:rPr>
        <w:t>,</w:t>
      </w:r>
      <w:r>
        <w:rPr>
          <w:rFonts w:ascii="Times New Roman"/>
          <w:b w:val="false"/>
          <w:i w:val="false"/>
          <w:color w:val="ff0000"/>
          <w:sz w:val="28"/>
        </w:rPr>
        <w:t xml:space="preserve"> 2009.02.12 </w:t>
      </w:r>
      <w:r>
        <w:rPr>
          <w:rFonts w:ascii="Times New Roman"/>
          <w:b w:val="false"/>
          <w:i w:val="false"/>
          <w:color w:val="000000"/>
          <w:sz w:val="28"/>
        </w:rPr>
        <w:t>N 14</w:t>
      </w:r>
      <w:r>
        <w:rPr>
          <w:rFonts w:ascii="Times New Roman"/>
          <w:b w:val="false"/>
          <w:i w:val="false"/>
          <w:color w:val="ff0000"/>
          <w:sz w:val="28"/>
        </w:rPr>
        <w:t xml:space="preserve"> Бұйрықтарымен. </w:t>
      </w:r>
    </w:p>
    <w:bookmarkEnd w:id="220"/>
    <w:bookmarkStart w:name="z203" w:id="221"/>
    <w:p>
      <w:pPr>
        <w:spacing w:after="0"/>
        <w:ind w:left="0"/>
        <w:jc w:val="both"/>
      </w:pPr>
      <w:r>
        <w:rPr>
          <w:rFonts w:ascii="Times New Roman"/>
          <w:b w:val="false"/>
          <w:i w:val="false"/>
          <w:color w:val="000000"/>
          <w:sz w:val="28"/>
        </w:rPr>
        <w:t>
      8. Мемлекеттік қызмет заңды тұлғаларды, олардың филиалдары мен өкiлдiктерiнің құрылтай құжаттарына енгізілген қайта тіркеуге әкеп соқтырмайтын өзгерістер мен толықтыруларды тіркеу жағдайларын қоспағанда, тіркеу түріне қатысты осы стандартқа 3-қосымшада көрсетілген алым ставкалары бойынша ақылы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End w:id="221"/>
    <w:bookmarkStart w:name="z204" w:id="222"/>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p>
    <w:bookmarkEnd w:id="222"/>
    <w:bookmarkStart w:name="z205" w:id="223"/>
    <w:p>
      <w:pPr>
        <w:spacing w:after="0"/>
        <w:ind w:left="0"/>
        <w:jc w:val="both"/>
      </w:pP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20.00-ға дейін ұсынылады. Қабылдау "электронды" кезек тәртібінде, алдын-ала жазылусыз және жеделдетілген қызмет көрсетусіз жүзеге асырылады.</w:t>
      </w:r>
    </w:p>
    <w:bookmarkEnd w:id="223"/>
    <w:bookmarkStart w:name="z206" w:id="224"/>
    <w:p>
      <w:pPr>
        <w:spacing w:after="0"/>
        <w:ind w:left="0"/>
        <w:jc w:val="both"/>
      </w:pPr>
      <w:r>
        <w:rPr>
          <w:rFonts w:ascii="Times New Roman"/>
          <w:b w:val="false"/>
          <w:i w:val="false"/>
          <w:color w:val="000000"/>
          <w:sz w:val="28"/>
        </w:rPr>
        <w:t>
      11. Мемлекеттік қызмет Орталық ғимаратында көрсетіледі. Залда анықтама бюросы, күту үшін креслолар, толтырылған бланк үлгілері бар ақпараттық стендтер орналасқан.</w:t>
      </w:r>
    </w:p>
    <w:bookmarkEnd w:id="224"/>
    <w:bookmarkStart w:name="z207" w:id="225"/>
    <w:p>
      <w:pPr>
        <w:spacing w:after="0"/>
        <w:ind w:left="0"/>
        <w:jc w:val="left"/>
      </w:pPr>
      <w:r>
        <w:rPr>
          <w:rFonts w:ascii="Times New Roman"/>
          <w:b/>
          <w:i w:val="false"/>
          <w:color w:val="000000"/>
        </w:rPr>
        <w:t xml:space="preserve"> 
2. Мемлекеттік қызмет көрсету тәртібі</w:t>
      </w:r>
    </w:p>
    <w:bookmarkEnd w:id="225"/>
    <w:p>
      <w:pPr>
        <w:spacing w:after="0"/>
        <w:ind w:left="0"/>
        <w:jc w:val="both"/>
      </w:pPr>
      <w:r>
        <w:rPr>
          <w:rFonts w:ascii="Times New Roman"/>
          <w:b w:val="false"/>
          <w:i w:val="false"/>
          <w:color w:val="000000"/>
          <w:sz w:val="28"/>
        </w:rPr>
        <w:t>      12. Заңды тұлғаны мемлекеттік тіркеу, құрылтай құжатына енгізілген өзгерістер мен толықтыруларды мемлекеттік тіркеу үшін Халыққа қызмет көрсету орталығына (уәкілетті орган - тіркеуші орган):</w:t>
      </w:r>
      <w:r>
        <w:br/>
      </w:r>
      <w:r>
        <w:rPr>
          <w:rFonts w:ascii="Times New Roman"/>
          <w:b w:val="false"/>
          <w:i w:val="false"/>
          <w:color w:val="000000"/>
          <w:sz w:val="28"/>
        </w:rPr>
        <w:t>
      тіркеуші орган белгілеген нысан бойынша өтініш;</w:t>
      </w:r>
      <w:r>
        <w:br/>
      </w:r>
      <w:r>
        <w:rPr>
          <w:rFonts w:ascii="Times New Roman"/>
          <w:b w:val="false"/>
          <w:i w:val="false"/>
          <w:color w:val="000000"/>
          <w:sz w:val="28"/>
        </w:rPr>
        <w:t>
      жарғы, егер заңды тұлға өзінің қызметін Үлгілік жарғының негізінде жүзеге асырмайтын болса;</w:t>
      </w:r>
      <w:r>
        <w:br/>
      </w:r>
      <w:r>
        <w:rPr>
          <w:rFonts w:ascii="Times New Roman"/>
          <w:b w:val="false"/>
          <w:i w:val="false"/>
          <w:color w:val="000000"/>
          <w:sz w:val="28"/>
        </w:rPr>
        <w:t>
      құрылтай шарт, құрылтайшысы бiр адамнан көп болғанда (қорлар, заңды тұлғалар бірлестіктері, мекемелер);</w:t>
      </w:r>
      <w:r>
        <w:br/>
      </w:r>
      <w:r>
        <w:rPr>
          <w:rFonts w:ascii="Times New Roman"/>
          <w:b w:val="false"/>
          <w:i w:val="false"/>
          <w:color w:val="000000"/>
          <w:sz w:val="28"/>
        </w:rPr>
        <w:t>
      заңды тұлғаның уәкілетті органының, не құрылтайшының заңды тұлға құру туралы шешімі;</w:t>
      </w:r>
      <w:r>
        <w:br/>
      </w:r>
      <w:r>
        <w:rPr>
          <w:rFonts w:ascii="Times New Roman"/>
          <w:b w:val="false"/>
          <w:i w:val="false"/>
          <w:color w:val="000000"/>
          <w:sz w:val="28"/>
        </w:rPr>
        <w:t>
      тұрған жерiн растайтын құжат;</w:t>
      </w:r>
      <w:r>
        <w:br/>
      </w:r>
      <w:r>
        <w:rPr>
          <w:rFonts w:ascii="Times New Roman"/>
          <w:b w:val="false"/>
          <w:i w:val="false"/>
          <w:color w:val="000000"/>
          <w:sz w:val="28"/>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r>
        <w:br/>
      </w:r>
      <w:r>
        <w:rPr>
          <w:rFonts w:ascii="Times New Roman"/>
          <w:b w:val="false"/>
          <w:i w:val="false"/>
          <w:color w:val="000000"/>
          <w:sz w:val="28"/>
        </w:rPr>
        <w:t>
      Өтінішке құрылтайшы немесе құрылтайшы уәкiлдiк берген адам қол қояды. Мемлекеттік үлестік қатысуы бар мемлекеттік мекемелер, мемлекеттік кәсіпорындар, шаруашылық серіктестіктер мен акционерлік қоғамдар (бұдан әрі - мемлекеттік қатысуымен заңды тұлғалар) мемлекеттік қатысуымен мемлекеттік кәсіпорындар, мекемелер тілімін ұстаушылардың белгісі бар өтініш тапсырады.</w:t>
      </w:r>
      <w:r>
        <w:br/>
      </w:r>
      <w:r>
        <w:rPr>
          <w:rFonts w:ascii="Times New Roman"/>
          <w:b w:val="false"/>
          <w:i w:val="false"/>
          <w:color w:val="000000"/>
          <w:sz w:val="28"/>
        </w:rPr>
        <w:t>
      Мемлекеттік және орыс тілдерінде жасалған құрылтай құжаттары байланған және нөмірленген түрінде, үш данада тапсырылады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Қызметiнiң бiрден-бiр түрi шетел валютасымен айырбастау операцияларын ұйымдастыру болып табылатын заңды тұлғаны тiркеу үшiн Қазақстан Республикасы Ұлттық Банкiнің әдiлет органдарында мемлекеттiк тiркеуге рұқсаты қосымша талап етiледi.</w:t>
      </w:r>
      <w:r>
        <w:br/>
      </w:r>
      <w:r>
        <w:rPr>
          <w:rFonts w:ascii="Times New Roman"/>
          <w:b w:val="false"/>
          <w:i w:val="false"/>
          <w:color w:val="000000"/>
          <w:sz w:val="28"/>
        </w:rPr>
        <w:t>
      Қазақстан Республикасының заңдарында көзделген жағдайларда, қаржылық қызмет көрсету нысанасы болып табылатын заңды тұлғаны тiркеу үшін - қаржы рыногы мен қаржылық ұйымдарды реттеу және қадағалау жөнiндегi уәкiлеттi мемлекеттiк органның рұқсаты қосымша талап етiледi.</w:t>
      </w:r>
      <w:r>
        <w:br/>
      </w:r>
      <w:r>
        <w:rPr>
          <w:rFonts w:ascii="Times New Roman"/>
          <w:b w:val="false"/>
          <w:i w:val="false"/>
          <w:color w:val="000000"/>
          <w:sz w:val="28"/>
        </w:rPr>
        <w:t>
      Қазақстан Республикасының заңнамаларында көзделген жағдайларда, қызметінің мәні банктік және сақтандыру қызметі болып табылатын заңды тұлғаны тіркеу үшін - қаржы рыногы мен қаржылық ұйымдарды реттеу және қадағалау жөнiндегi уәкiлеттi мемлекеттiк органның рұқсаты қосымша талап етiледi.</w:t>
      </w:r>
      <w:r>
        <w:br/>
      </w:r>
      <w:r>
        <w:rPr>
          <w:rFonts w:ascii="Times New Roman"/>
          <w:b w:val="false"/>
          <w:i w:val="false"/>
          <w:color w:val="000000"/>
          <w:sz w:val="28"/>
        </w:rPr>
        <w:t>
      Тиiстi тауар нарығындағы үстем (монополиялық) жағдайға ие нарық субъектiлерiн мемлекеттiк тiркеудi монополияға қарсы органның алдын ала келiсiмiмен тiркеушi орган жүзеге асырады; табиғи монополиялар субъектiлерiн мемлекеттiк тiркеудi табиғи монополиялар саласындағы қызметтi бақылауды және реттеудi жүзеге асыратын уәкiлеттi органның алдын ала келiсiмiмен тiркеушi орган жүзеге асырады.</w:t>
      </w:r>
      <w:r>
        <w:br/>
      </w:r>
      <w:r>
        <w:rPr>
          <w:rFonts w:ascii="Times New Roman"/>
          <w:b w:val="false"/>
          <w:i w:val="false"/>
          <w:color w:val="000000"/>
          <w:sz w:val="28"/>
        </w:rPr>
        <w:t>
      Қызметінің мәні зейнетақы жарналарын тарту және зейнетақы төлемдерін жүзеге асыру болып табылатын заңды тұлғаны тіркеу үшін қаржы рыногы мен қаржылық ұйымдарды реттеу және қадағалау жөніндегі уәкілетті мемлекеттік органның оны ашуға рұқсаты қосымша талап етіледі.</w:t>
      </w:r>
      <w:r>
        <w:br/>
      </w:r>
      <w:r>
        <w:rPr>
          <w:rFonts w:ascii="Times New Roman"/>
          <w:b w:val="false"/>
          <w:i w:val="false"/>
          <w:color w:val="000000"/>
          <w:sz w:val="28"/>
        </w:rPr>
        <w:t>
      Заңды тұлғаның құрылтайшысы басқа заңды тұлға болып табылған жағдайда тiркеуші органға құрылтай құжаттарымен және басқа құжаттармен бiрге құрылтайшыда - заңды тұлғада салық берешегiнiң жоқ (бар) екендiгi туралы салық органының анықтамасы табыс етiледi.</w:t>
      </w:r>
      <w:r>
        <w:br/>
      </w:r>
      <w:r>
        <w:rPr>
          <w:rFonts w:ascii="Times New Roman"/>
          <w:b w:val="false"/>
          <w:i w:val="false"/>
          <w:color w:val="000000"/>
          <w:sz w:val="28"/>
        </w:rPr>
        <w:t>
      Шетел қатысатын заңды тұлғаларды тіркеу Қазақстан Республикасының заңды тұлғаларын тіркеу үшін белгіленген тәртіппен жүргізіледі. Егер Қазақстан Республикасы бекiткен халықаралық шарттарда өзгеше белгiленбесе, осы тәртiппен көзделген құжаттардан басқа, қосымша:</w:t>
      </w:r>
      <w:r>
        <w:br/>
      </w:r>
      <w:r>
        <w:rPr>
          <w:rFonts w:ascii="Times New Roman"/>
          <w:b w:val="false"/>
          <w:i w:val="false"/>
          <w:color w:val="000000"/>
          <w:sz w:val="28"/>
        </w:rPr>
        <w:t>
      құрылтайшы - шетелдік заңды тұлға шет мемлекеттің заңдары бойынша заңды тұлға болып табылатындығын куәландыратын сауда тізілімінен заңды көшірмесі немесе басқа заңды құжаты, нотариалдық куәландырылған мемлекеттік және орыс тілдеріндегі аудармасымен бірге;</w:t>
      </w:r>
      <w:r>
        <w:br/>
      </w:r>
      <w:r>
        <w:rPr>
          <w:rFonts w:ascii="Times New Roman"/>
          <w:b w:val="false"/>
          <w:i w:val="false"/>
          <w:color w:val="000000"/>
          <w:sz w:val="28"/>
        </w:rPr>
        <w:t>
      құрылтайшының - шетелдік жеке тұлғаның жеке басын куәландыратын паспорттың көшірмесі немесе басқа да құжат мемлекеттік және орыс тілдеріне нотариалдық жолмен куәландырылған аудармасымен қоса табыс етілуге тиіс.</w:t>
      </w:r>
      <w:r>
        <w:br/>
      </w:r>
      <w:r>
        <w:rPr>
          <w:rFonts w:ascii="Times New Roman"/>
          <w:b w:val="false"/>
          <w:i w:val="false"/>
          <w:color w:val="000000"/>
          <w:sz w:val="28"/>
        </w:rPr>
        <w:t>
      Сонымен бiр мезгiлде тiркеушi органға заңды тұлғаның орналасқан жерiн куәландыратын құжат, сондай-ақ заңды тұлғаны мемлекеттік тіркеу және филиалдар мен өкілдіктерді есептік тіркеу үшін бюджетке алым төлегенін растайтын түбіртек немесе құжат табыс етіледі.</w:t>
      </w:r>
      <w:r>
        <w:br/>
      </w:r>
      <w:r>
        <w:rPr>
          <w:rFonts w:ascii="Times New Roman"/>
          <w:b w:val="false"/>
          <w:i w:val="false"/>
          <w:color w:val="000000"/>
          <w:sz w:val="28"/>
        </w:rPr>
        <w:t>
      Сонымен бiр мезгiлде тiркеушi органға заңды тұлғаның орналасқан жерiн куәландыратын құжат табыс етіледі. Заңды тұлғаның орналасқан жерін растайтын құжаттары: жалдау, сатып алу-сату шарттарының нотариалдық куәландырылған көшірмесі, үй-жайға құқығының тіркелгені туралы куәлігі және азаматтық заңдарда көзделген өзге де құжаты болуы мүмкін. Егер үй-жайдың иесі жеке тұлға болған жағдайда, онда жеке тұлғаның үй-жайды заңды тұлғаның орналасқан жері ретінде бергені туралы нотариалдық куәландырған келісімі табыс етіледі.</w:t>
      </w:r>
      <w:r>
        <w:br/>
      </w:r>
      <w:r>
        <w:rPr>
          <w:rFonts w:ascii="Times New Roman"/>
          <w:b w:val="false"/>
          <w:i w:val="false"/>
          <w:color w:val="000000"/>
          <w:sz w:val="28"/>
        </w:rPr>
        <w:t>
      Шағын кәсіпкерлік субъектілері өздерінің орналасқан жерін куәландыратын құжат табыс етпейді.</w:t>
      </w:r>
      <w:r>
        <w:br/>
      </w:r>
      <w:r>
        <w:rPr>
          <w:rFonts w:ascii="Times New Roman"/>
          <w:b w:val="false"/>
          <w:i w:val="false"/>
          <w:color w:val="000000"/>
          <w:sz w:val="28"/>
        </w:rPr>
        <w:t>
      Республика шеңберiнен тыс басқарушы орталығы бар дiни бiрлестiктер қосымша:</w:t>
      </w:r>
      <w:r>
        <w:br/>
      </w:r>
      <w:r>
        <w:rPr>
          <w:rFonts w:ascii="Times New Roman"/>
          <w:b w:val="false"/>
          <w:i w:val="false"/>
          <w:color w:val="000000"/>
          <w:sz w:val="28"/>
        </w:rPr>
        <w:t>
      қазақ немесе орыс тiлiне аударылған, нотариалды куәландырылған шетел орталығының жарғысының көшiрмесi;</w:t>
      </w:r>
      <w:r>
        <w:br/>
      </w:r>
      <w:r>
        <w:rPr>
          <w:rFonts w:ascii="Times New Roman"/>
          <w:b w:val="false"/>
          <w:i w:val="false"/>
          <w:color w:val="000000"/>
          <w:sz w:val="28"/>
        </w:rPr>
        <w:t>
      дiни орталық өз елiнiң заңдары бойынша заңды тұлға болып табылатындығын растайтын қазақ немесе орыс тiлiне аударылған, нотариалды куәландырылған тiзiлiм көшiрмесi немесе басқа құжат ұсынады.</w:t>
      </w:r>
      <w:r>
        <w:br/>
      </w:r>
      <w:r>
        <w:rPr>
          <w:rFonts w:ascii="Times New Roman"/>
          <w:b w:val="false"/>
          <w:i w:val="false"/>
          <w:color w:val="000000"/>
          <w:sz w:val="28"/>
        </w:rPr>
        <w:t>
      Дiни басқармалар (орталықтар) негiзiн салған дiни оқу мекемелерiнiң, мешiттерiнiң, монастрлердiң және басқа да дiни бiрлестiктердiң жарғыларын (ережелерiн) осы дiни басқармалар (орталықтар) бекiтедi. Тiркеу үшiн дiни басқарманың (орталықтың) уәкілетті органының оларды құру туралы шешiмi ұсынылады.</w:t>
      </w:r>
      <w:r>
        <w:br/>
      </w:r>
      <w:r>
        <w:rPr>
          <w:rFonts w:ascii="Times New Roman"/>
          <w:b w:val="false"/>
          <w:i w:val="false"/>
          <w:color w:val="000000"/>
          <w:sz w:val="28"/>
        </w:rPr>
        <w:t>
      Ұйымдық-құқықтық нысаны мен заңды тұлғаны, филиалдар мен өкілдіктерді тіркеу түріне байланысты құжаттар тізбесі осы стандартқа 3-қосымшаға сәйкес ұсынылады.</w:t>
      </w:r>
      <w:r>
        <w:br/>
      </w:r>
      <w:r>
        <w:rPr>
          <w:rFonts w:ascii="Times New Roman"/>
          <w:b w:val="false"/>
          <w:i w:val="false"/>
          <w:color w:val="000000"/>
          <w:sz w:val="28"/>
        </w:rPr>
        <w:t>
      Бизнес сәйкестендіру нөмірін қалыптастыру және бұрын берілген құжаттарын қайта ресімдеу үшін қажетті құжаттары тізбесі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ұсынылады.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Әділет министрінің 2008.08.28. </w:t>
      </w:r>
      <w:r>
        <w:rPr>
          <w:rFonts w:ascii="Times New Roman"/>
          <w:b w:val="false"/>
          <w:i w:val="false"/>
          <w:color w:val="000000"/>
          <w:sz w:val="28"/>
        </w:rPr>
        <w:t>N 234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2009.02.12 </w:t>
      </w:r>
      <w:r>
        <w:rPr>
          <w:rFonts w:ascii="Times New Roman"/>
          <w:b w:val="false"/>
          <w:i w:val="false"/>
          <w:color w:val="000000"/>
          <w:sz w:val="28"/>
        </w:rPr>
        <w:t>N 14</w:t>
      </w:r>
      <w:r>
        <w:rPr>
          <w:rFonts w:ascii="Times New Roman"/>
          <w:b w:val="false"/>
          <w:i w:val="false"/>
          <w:color w:val="ff0000"/>
          <w:sz w:val="28"/>
        </w:rPr>
        <w:t xml:space="preserve"> Бұйрықтарымен.</w:t>
      </w:r>
    </w:p>
    <w:bookmarkStart w:name="z208" w:id="226"/>
    <w:p>
      <w:pPr>
        <w:spacing w:after="0"/>
        <w:ind w:left="0"/>
        <w:jc w:val="both"/>
      </w:pPr>
      <w:r>
        <w:rPr>
          <w:rFonts w:ascii="Times New Roman"/>
          <w:b w:val="false"/>
          <w:i w:val="false"/>
          <w:color w:val="000000"/>
          <w:sz w:val="28"/>
        </w:rPr>
        <w:t>
      13. Бланкілер күту залындағы арнайы тағанда орналастырылады немесе Орталықтың консультантында болады.</w:t>
      </w:r>
    </w:p>
    <w:bookmarkEnd w:id="226"/>
    <w:bookmarkStart w:name="z209" w:id="227"/>
    <w:p>
      <w:pPr>
        <w:spacing w:after="0"/>
        <w:ind w:left="0"/>
        <w:jc w:val="both"/>
      </w:pPr>
      <w:r>
        <w:rPr>
          <w:rFonts w:ascii="Times New Roman"/>
          <w:b w:val="false"/>
          <w:i w:val="false"/>
          <w:color w:val="000000"/>
          <w:sz w:val="28"/>
        </w:rPr>
        <w:t>
      14. Құжаттарды қабылдау "терезенің" арналғаны және атқаратын функциясы туралы ақпарат ілінген, сондай-ақ Орталық инспекторының тегі, аты, әкесінің аты және лауазымы көрсетілген "терезе" арқылы жүзеге асырылады.</w:t>
      </w:r>
    </w:p>
    <w:bookmarkEnd w:id="227"/>
    <w:bookmarkStart w:name="z210" w:id="228"/>
    <w:p>
      <w:pPr>
        <w:spacing w:after="0"/>
        <w:ind w:left="0"/>
        <w:jc w:val="both"/>
      </w:pPr>
      <w:r>
        <w:rPr>
          <w:rFonts w:ascii="Times New Roman"/>
          <w:b w:val="false"/>
          <w:i w:val="false"/>
          <w:color w:val="000000"/>
          <w:sz w:val="28"/>
        </w:rPr>
        <w:t>
      15. Тұтынушыға:</w:t>
      </w:r>
      <w:r>
        <w:br/>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көрсетілуімен, тиісті құжаттарды қабылдағаны туралы қолхат беріледі.</w:t>
      </w:r>
    </w:p>
    <w:bookmarkEnd w:id="228"/>
    <w:bookmarkStart w:name="z211" w:id="229"/>
    <w:p>
      <w:pPr>
        <w:spacing w:after="0"/>
        <w:ind w:left="0"/>
        <w:jc w:val="both"/>
      </w:pP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уәкілетті органға береді.</w:t>
      </w:r>
    </w:p>
    <w:bookmarkEnd w:id="229"/>
    <w:bookmarkStart w:name="z212" w:id="230"/>
    <w:p>
      <w:pPr>
        <w:spacing w:after="0"/>
        <w:ind w:left="0"/>
        <w:jc w:val="both"/>
      </w:pPr>
      <w:r>
        <w:rPr>
          <w:rFonts w:ascii="Times New Roman"/>
          <w:b w:val="false"/>
          <w:i w:val="false"/>
          <w:color w:val="000000"/>
          <w:sz w:val="28"/>
        </w:rPr>
        <w:t>
      17. Заңды тұлғаны құрудың және қайта ұйымдастырудың Қазақстан Республикасының заң актілерінде белгіленген тәртібін бұзу, құрылтай құжаттарының Қазақстан Республикасының заң актілеріне сәйкес келмеуі, табыстау актісiн немесе бөлу балансын, ұсынбау не оларда қайта ұйымдастырылған заңды тұлғаның құқық мирасқорлығы туралы ережелердің болмауы, не бір айлық есептік көрсеткіш мөлшерінде салық берешегінің болуы, сондай-ақ құрылтайшысы жұмыс істемейтін заңды тұлға болған жағдайда және (немесе) егер заңды тұлғаның құрылтайшысы және (немесе) басшысы жұмыс істемейтін заңды тұлғаның құрылтайшысы және (немесе) басшысы және (немесе) іс-қимылға жарамсыз немесе іс қимылға жарамдылығы шектеулі және (немесе) із-түзсіз жоқ болып кеткен болса, және (немесе) қайтыс болды деп жарияланған болса, және (немесе) Қазақстан Республикасы Қылмыстық кодексінің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-баптары бойынша қылмыс жасағаны үшін сотталған болса, және (немесе) жеке басын куәландыратын жоғалтқан құжаттары тапсырылғанда заңды тұлғаны мемлекеттік тiркеуден және қайта тіркеуден бас тартуға әкеп соғады.</w:t>
      </w:r>
      <w:r>
        <w:br/>
      </w:r>
      <w:r>
        <w:rPr>
          <w:rFonts w:ascii="Times New Roman"/>
          <w:b w:val="false"/>
          <w:i w:val="false"/>
          <w:color w:val="000000"/>
          <w:sz w:val="28"/>
        </w:rPr>
        <w:t>
      Тіркеуші орган заңды тұлғаны мемлекеттік тіркеуден немесе қайта тіркеуден, филиалды (өкілдікті) есептік тіркеуден немесе қайта тіркеуден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мерзімде бас тартқан жағдайда оған тапсырған құжаттарының Қазақстан Республикасының заңнамалық талаптарына сәйкес келмеуіне сілтеме қамтылған бас тарту жөнінде жазбаша хат беріледі.</w:t>
      </w:r>
      <w:r>
        <w:br/>
      </w:r>
      <w:r>
        <w:rPr>
          <w:rFonts w:ascii="Times New Roman"/>
          <w:b w:val="false"/>
          <w:i w:val="false"/>
          <w:color w:val="000000"/>
          <w:sz w:val="28"/>
        </w:rPr>
        <w:t>
      Заңды тұлғаларды, олардың филиалдары мен өкілдіктерін мемлекеттік (есептік) тіркеу немесе қайта тіркеу үшін төленген алымды қайтару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жағдайларда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2008.08.28. </w:t>
      </w:r>
      <w:r>
        <w:rPr>
          <w:rFonts w:ascii="Times New Roman"/>
          <w:b w:val="false"/>
          <w:i w:val="false"/>
          <w:color w:val="000000"/>
          <w:sz w:val="28"/>
        </w:rPr>
        <w:t>N 234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p>
    <w:bookmarkEnd w:id="230"/>
    <w:bookmarkStart w:name="z213" w:id="231"/>
    <w:p>
      <w:pPr>
        <w:spacing w:after="0"/>
        <w:ind w:left="0"/>
        <w:jc w:val="left"/>
      </w:pPr>
      <w:r>
        <w:rPr>
          <w:rFonts w:ascii="Times New Roman"/>
          <w:b/>
          <w:i w:val="false"/>
          <w:color w:val="000000"/>
        </w:rPr>
        <w:t xml:space="preserve"> 
3. Жұмыс қағидаттары</w:t>
      </w:r>
    </w:p>
    <w:bookmarkEnd w:id="231"/>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214" w:id="232"/>
    <w:p>
      <w:pPr>
        <w:spacing w:after="0"/>
        <w:ind w:left="0"/>
        <w:jc w:val="left"/>
      </w:pPr>
      <w:r>
        <w:rPr>
          <w:rFonts w:ascii="Times New Roman"/>
          <w:b/>
          <w:i w:val="false"/>
          <w:color w:val="000000"/>
        </w:rPr>
        <w:t xml:space="preserve"> 
4. Жұмыс нәтижелері</w:t>
      </w:r>
    </w:p>
    <w:bookmarkEnd w:id="23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215" w:id="233"/>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33"/>
    <w:bookmarkStart w:name="z216" w:id="234"/>
    <w:p>
      <w:pPr>
        <w:spacing w:after="0"/>
        <w:ind w:left="0"/>
        <w:jc w:val="left"/>
      </w:pPr>
      <w:r>
        <w:rPr>
          <w:rFonts w:ascii="Times New Roman"/>
          <w:b/>
          <w:i w:val="false"/>
          <w:color w:val="000000"/>
        </w:rPr>
        <w:t xml:space="preserve"> 
5. Шағымдану тәртібі</w:t>
      </w:r>
    </w:p>
    <w:bookmarkEnd w:id="234"/>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p>
    <w:bookmarkStart w:name="z217" w:id="235"/>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235"/>
    <w:bookmarkStart w:name="z218" w:id="236"/>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236"/>
    <w:bookmarkStart w:name="z219" w:id="237"/>
    <w:p>
      <w:pPr>
        <w:spacing w:after="0"/>
        <w:ind w:left="0"/>
        <w:jc w:val="left"/>
      </w:pPr>
      <w:r>
        <w:rPr>
          <w:rFonts w:ascii="Times New Roman"/>
          <w:b/>
          <w:i w:val="false"/>
          <w:color w:val="000000"/>
        </w:rPr>
        <w:t xml:space="preserve"> 
6. Байланыс ақпараты</w:t>
      </w:r>
    </w:p>
    <w:bookmarkEnd w:id="237"/>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220" w:id="238"/>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 N 8 үй, веб-сайт: www.minjust.kz., call-орталықтың нөмір телефоны (7172) 50-29-31.</w:t>
      </w:r>
    </w:p>
    <w:bookmarkEnd w:id="238"/>
    <w:bookmarkStart w:name="z221" w:id="239"/>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213"/>
        <w:gridCol w:w="249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2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222" w:id="240"/>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240"/>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9" w:id="241"/>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стандарттарына  </w:t>
      </w:r>
      <w:r>
        <w:br/>
      </w:r>
      <w:r>
        <w:rPr>
          <w:rFonts w:ascii="Times New Roman"/>
          <w:b w:val="false"/>
          <w:i w:val="false"/>
          <w:color w:val="000000"/>
          <w:sz w:val="28"/>
        </w:rPr>
        <w:t xml:space="preserve">
3 қосымша        </w:t>
      </w:r>
    </w:p>
    <w:bookmarkEnd w:id="241"/>
    <w:p>
      <w:pPr>
        <w:spacing w:after="0"/>
        <w:ind w:left="0"/>
        <w:jc w:val="both"/>
      </w:pPr>
      <w:r>
        <w:rPr>
          <w:rFonts w:ascii="Times New Roman"/>
          <w:b w:val="false"/>
          <w:i w:val="false"/>
          <w:color w:val="ff0000"/>
          <w:sz w:val="28"/>
        </w:rPr>
        <w:t xml:space="preserve">      Ескерту. Стандарт 3-қосымшамен толықтырылды - ҚР Әділет министрінің 2009.02.12 </w:t>
      </w:r>
      <w:r>
        <w:rPr>
          <w:rFonts w:ascii="Times New Roman"/>
          <w:b w:val="false"/>
          <w:i w:val="false"/>
          <w:color w:val="ff0000"/>
          <w:sz w:val="28"/>
        </w:rPr>
        <w:t>N 14</w:t>
      </w:r>
      <w:r>
        <w:rPr>
          <w:rFonts w:ascii="Times New Roman"/>
          <w:b w:val="false"/>
          <w:i w:val="false"/>
          <w:color w:val="ff0000"/>
          <w:sz w:val="28"/>
        </w:rPr>
        <w:t xml:space="preserve"> Бұйрығы.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901"/>
        <w:gridCol w:w="7659"/>
        <w:gridCol w:w="1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Акционерлік қоғам</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тiркеу туралы өтiнiш (бекітілген нысанда);</w:t>
            </w:r>
            <w:r>
              <w:br/>
            </w:r>
            <w:r>
              <w:rPr>
                <w:rFonts w:ascii="Times New Roman"/>
                <w:b w:val="false"/>
                <w:i w:val="false"/>
                <w:color w:val="000000"/>
                <w:sz w:val="20"/>
              </w:rPr>
              <w:t>
- жарғы (3 данада мемлекеттік және орыс тіліндегі нотариалды куәландырылған акционерлердің жалпы жиналысымен бекітілген);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типтік жарғы;</w:t>
            </w:r>
            <w:r>
              <w:br/>
            </w:r>
            <w:r>
              <w:rPr>
                <w:rFonts w:ascii="Times New Roman"/>
                <w:b w:val="false"/>
                <w:i w:val="false"/>
                <w:color w:val="000000"/>
                <w:sz w:val="20"/>
              </w:rPr>
              <w:t>
- құрылтай жиналысының хаттамасы;</w:t>
            </w:r>
            <w:r>
              <w:br/>
            </w:r>
            <w:r>
              <w:rPr>
                <w:rFonts w:ascii="Times New Roman"/>
                <w:b w:val="false"/>
                <w:i w:val="false"/>
                <w:color w:val="000000"/>
                <w:sz w:val="20"/>
              </w:rPr>
              <w:t>
- орналасқан жерін растайтын құжат;</w:t>
            </w:r>
            <w:r>
              <w:br/>
            </w:r>
            <w:r>
              <w:rPr>
                <w:rFonts w:ascii="Times New Roman"/>
                <w:b w:val="false"/>
                <w:i w:val="false"/>
                <w:color w:val="000000"/>
                <w:sz w:val="20"/>
              </w:rPr>
              <w:t>
- түбіртек (немесе заңды тұлғаларды мемлекеттік тіркеу және филиалдар мен өкілдіктерді есептік тіркеу үшін бюджетке алым төленгенін растайтын құжат).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аталуын өзгерту;</w:t>
            </w:r>
            <w:r>
              <w:br/>
            </w:r>
            <w:r>
              <w:rPr>
                <w:rFonts w:ascii="Times New Roman"/>
                <w:b w:val="false"/>
                <w:i w:val="false"/>
                <w:color w:val="000000"/>
                <w:sz w:val="20"/>
              </w:rPr>
              <w:t>
б) жарлық капиталының азаюы</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 (бекітілген нысанда);</w:t>
            </w:r>
            <w:r>
              <w:br/>
            </w:r>
            <w:r>
              <w:rPr>
                <w:rFonts w:ascii="Times New Roman"/>
                <w:b w:val="false"/>
                <w:i w:val="false"/>
                <w:color w:val="000000"/>
                <w:sz w:val="20"/>
              </w:rPr>
              <w:t>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немесе типтік жарғы;</w:t>
            </w:r>
            <w:r>
              <w:br/>
            </w:r>
            <w:r>
              <w:rPr>
                <w:rFonts w:ascii="Times New Roman"/>
                <w:b w:val="false"/>
                <w:i w:val="false"/>
                <w:color w:val="000000"/>
                <w:sz w:val="20"/>
              </w:rPr>
              <w:t>
- түбіртек немесе құжат (немесе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 құрылтай құжаттарының түпнұсқасы;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өзгерістер мен толықтыруларды енгізу туралы өтініш (бекітілген нысанда);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w:t>
            </w:r>
            <w:r>
              <w:br/>
            </w:r>
            <w:r>
              <w:rPr>
                <w:rFonts w:ascii="Times New Roman"/>
                <w:b w:val="false"/>
                <w:i w:val="false"/>
                <w:color w:val="000000"/>
                <w:sz w:val="20"/>
              </w:rPr>
              <w:t>
-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кәсіпорын</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өтініш (бекітілген нысанда);</w:t>
            </w:r>
            <w:r>
              <w:br/>
            </w:r>
            <w:r>
              <w:rPr>
                <w:rFonts w:ascii="Times New Roman"/>
                <w:b w:val="false"/>
                <w:i w:val="false"/>
                <w:color w:val="000000"/>
                <w:sz w:val="20"/>
              </w:rPr>
              <w:t>
- жарғы;</w:t>
            </w:r>
            <w:r>
              <w:br/>
            </w:r>
            <w:r>
              <w:rPr>
                <w:rFonts w:ascii="Times New Roman"/>
                <w:b w:val="false"/>
                <w:i w:val="false"/>
                <w:color w:val="000000"/>
                <w:sz w:val="20"/>
              </w:rPr>
              <w:t>
- шешім (кәсіпорынның құрылуы туралы Қазақстан Республикасы Үкіметінің немесе жергілікті атқарушы органның);</w:t>
            </w:r>
            <w:r>
              <w:br/>
            </w:r>
            <w:r>
              <w:rPr>
                <w:rFonts w:ascii="Times New Roman"/>
                <w:b w:val="false"/>
                <w:i w:val="false"/>
                <w:color w:val="000000"/>
                <w:sz w:val="20"/>
              </w:rPr>
              <w:t>
- орналасқан жерін растайтын құжат;</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аталуын өзгерту;</w:t>
            </w:r>
            <w:r>
              <w:br/>
            </w:r>
            <w:r>
              <w:rPr>
                <w:rFonts w:ascii="Times New Roman"/>
                <w:b w:val="false"/>
                <w:i w:val="false"/>
                <w:color w:val="000000"/>
                <w:sz w:val="20"/>
              </w:rPr>
              <w:t>
б) жарғылық капиталының азаюы</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 (бекітілген нысанда);</w:t>
            </w:r>
            <w:r>
              <w:br/>
            </w:r>
            <w:r>
              <w:rPr>
                <w:rFonts w:ascii="Times New Roman"/>
                <w:b w:val="false"/>
                <w:i w:val="false"/>
                <w:color w:val="000000"/>
                <w:sz w:val="20"/>
              </w:rPr>
              <w:t>
- шешім немесе үзінді (мөрмен бекітілген жарғыға өзгерістер мен толықтыруларды енгізу туралы уәкілетті органның (мемлекеттік басқару органның)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немесе құжат (немесе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өзгерістер мен толықтыруларды енгізу туралы өтініш (бекітілген нысанда);</w:t>
            </w:r>
            <w:r>
              <w:br/>
            </w:r>
            <w:r>
              <w:rPr>
                <w:rFonts w:ascii="Times New Roman"/>
                <w:b w:val="false"/>
                <w:i w:val="false"/>
                <w:color w:val="000000"/>
                <w:sz w:val="20"/>
              </w:rPr>
              <w:t>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Мемлекеттік мекеме</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өтініш (бекітілген нысанда);</w:t>
            </w:r>
            <w:r>
              <w:br/>
            </w:r>
            <w:r>
              <w:rPr>
                <w:rFonts w:ascii="Times New Roman"/>
                <w:b w:val="false"/>
                <w:i w:val="false"/>
                <w:color w:val="000000"/>
                <w:sz w:val="20"/>
              </w:rPr>
              <w:t>
- жарғы;</w:t>
            </w:r>
            <w:r>
              <w:br/>
            </w:r>
            <w:r>
              <w:rPr>
                <w:rFonts w:ascii="Times New Roman"/>
                <w:b w:val="false"/>
                <w:i w:val="false"/>
                <w:color w:val="000000"/>
                <w:sz w:val="20"/>
              </w:rPr>
              <w:t>
- шешім (кәсіпорынның құрылуы туралы Қазақстан Республикасы Үкіметінің немесе жергілікті атқарушы органның);</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 растайтын құжат;</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аталуын өзгерту;</w:t>
            </w:r>
            <w:r>
              <w:br/>
            </w:r>
            <w:r>
              <w:rPr>
                <w:rFonts w:ascii="Times New Roman"/>
                <w:b w:val="false"/>
                <w:i w:val="false"/>
                <w:color w:val="000000"/>
                <w:sz w:val="20"/>
              </w:rPr>
              <w:t>
б) жарғылық капиталының азаюы</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 (бекітілген нысанда);</w:t>
            </w:r>
            <w:r>
              <w:br/>
            </w:r>
            <w:r>
              <w:rPr>
                <w:rFonts w:ascii="Times New Roman"/>
                <w:b w:val="false"/>
                <w:i w:val="false"/>
                <w:color w:val="000000"/>
                <w:sz w:val="20"/>
              </w:rPr>
              <w:t>
- шешім немесе үзінді (мөрмен бекітілген жарғыға өзгерістер мен толықтыруларды енгізу туралы уәкілетті органның (мемлекеттік басқару органның)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немесе құжат (немесе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өзгерістер мен толықтыруларды енгізу туралы өтініш (бекітілген нысанда);</w:t>
            </w:r>
            <w:r>
              <w:br/>
            </w:r>
            <w:r>
              <w:rPr>
                <w:rFonts w:ascii="Times New Roman"/>
                <w:b w:val="false"/>
                <w:i w:val="false"/>
                <w:color w:val="000000"/>
                <w:sz w:val="20"/>
              </w:rPr>
              <w:t>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заңды тұлғаның басшының және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Тұрғын үй құрылыс кооперативі және тұрғын үй кооперативі</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тiркеу туралы өтiнiш (бекітілген нысанда);</w:t>
            </w:r>
            <w:r>
              <w:br/>
            </w:r>
            <w:r>
              <w:rPr>
                <w:rFonts w:ascii="Times New Roman"/>
                <w:b w:val="false"/>
                <w:i w:val="false"/>
                <w:color w:val="000000"/>
                <w:sz w:val="20"/>
              </w:rPr>
              <w:t>
- жарғы;</w:t>
            </w:r>
            <w:r>
              <w:br/>
            </w:r>
            <w:r>
              <w:rPr>
                <w:rFonts w:ascii="Times New Roman"/>
                <w:b w:val="false"/>
                <w:i w:val="false"/>
                <w:color w:val="000000"/>
                <w:sz w:val="20"/>
              </w:rPr>
              <w:t>
- орналасқан жерін растайтын құжат;</w:t>
            </w:r>
            <w:r>
              <w:br/>
            </w:r>
            <w:r>
              <w:rPr>
                <w:rFonts w:ascii="Times New Roman"/>
                <w:b w:val="false"/>
                <w:i w:val="false"/>
                <w:color w:val="000000"/>
                <w:sz w:val="20"/>
              </w:rPr>
              <w:t>
- кондоминиум нысанындағы үй-жайлардың меншік иелерінің құрылтай жиналысының хаттамасы;</w:t>
            </w:r>
            <w:r>
              <w:br/>
            </w:r>
            <w:r>
              <w:rPr>
                <w:rFonts w:ascii="Times New Roman"/>
                <w:b w:val="false"/>
                <w:i w:val="false"/>
                <w:color w:val="000000"/>
                <w:sz w:val="20"/>
              </w:rPr>
              <w:t>
- келісім</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r>
              <w:br/>
            </w:r>
            <w:r>
              <w:rPr>
                <w:rFonts w:ascii="Times New Roman"/>
                <w:b w:val="false"/>
                <w:i w:val="false"/>
                <w:color w:val="000000"/>
                <w:sz w:val="20"/>
              </w:rPr>
              <w:t>
Ескертпе: Тұрғын үй құрылыс кооперативімен және тұрғын үй кооперативімен сондай-ақ, фамилиясы, аты, әкесінің аты, туған жылы және тұрғылықты жері көрсетілген осы кооперативтердің мүшелерінің тізімі ұсынылады.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 АЕК</w:t>
            </w:r>
          </w:p>
        </w:tc>
      </w:tr>
      <w:tr>
        <w:trPr>
          <w:trHeight w:val="106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аталуын өзгерту;</w:t>
            </w:r>
            <w:r>
              <w:br/>
            </w:r>
            <w:r>
              <w:rPr>
                <w:rFonts w:ascii="Times New Roman"/>
                <w:b w:val="false"/>
                <w:i w:val="false"/>
                <w:color w:val="000000"/>
                <w:sz w:val="20"/>
              </w:rPr>
              <w:t>
б) жарғылық капиталының азаюы</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 (бекітілген нысанда);</w:t>
            </w:r>
            <w:r>
              <w:br/>
            </w:r>
            <w:r>
              <w:rPr>
                <w:rFonts w:ascii="Times New Roman"/>
                <w:b w:val="false"/>
                <w:i w:val="false"/>
                <w:color w:val="000000"/>
                <w:sz w:val="20"/>
              </w:rPr>
              <w:t>
- шешім немесе үзінді (ТҚК немесе ТК мөрімен бекітілген жарғыға өзгерістер мен толықтыруларды енгізу туралы кооперативтің жалпы жиналысының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 жұмыс күн</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өтініш (Қазақстан Республикасы Әділет министрлігімен бекітілген);</w:t>
            </w:r>
            <w:r>
              <w:br/>
            </w:r>
            <w:r>
              <w:rPr>
                <w:rFonts w:ascii="Times New Roman"/>
                <w:b w:val="false"/>
                <w:i w:val="false"/>
                <w:color w:val="000000"/>
                <w:sz w:val="20"/>
              </w:rPr>
              <w:t>
- шешім немесе үзінді (мөрмен бекітілген жарғыға өзгерістер мен толықтыруларды енгізу туралы кооперативтің жалпы жиналысының шешімінен);</w:t>
            </w:r>
            <w:r>
              <w:br/>
            </w:r>
            <w:r>
              <w:rPr>
                <w:rFonts w:ascii="Times New Roman"/>
                <w:b w:val="false"/>
                <w:i w:val="false"/>
                <w:color w:val="000000"/>
                <w:sz w:val="20"/>
              </w:rPr>
              <w:t>
-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r>
              <w:br/>
            </w:r>
            <w:r>
              <w:rPr>
                <w:rFonts w:ascii="Times New Roman"/>
                <w:b w:val="false"/>
                <w:i w:val="false"/>
                <w:color w:val="000000"/>
                <w:sz w:val="20"/>
              </w:rPr>
              <w:t>
Кооперативтің мүшелерінің өзгертілуі жағдайында тіркеу органына фамилиясы, аты, әкесінің аты, туған жылы және тұрғылықты орны көрсетілген кооперативтің мүшелерінің жаңа тізімі ұсынылады.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Сенім серіктестігі</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тiркеу туралы өтiнiш (бекітілген нысанда);</w:t>
            </w:r>
            <w:r>
              <w:br/>
            </w:r>
            <w:r>
              <w:rPr>
                <w:rFonts w:ascii="Times New Roman"/>
                <w:b w:val="false"/>
                <w:i w:val="false"/>
                <w:color w:val="000000"/>
                <w:sz w:val="20"/>
              </w:rPr>
              <w:t>
- жарғы;</w:t>
            </w:r>
            <w:r>
              <w:br/>
            </w:r>
            <w:r>
              <w:rPr>
                <w:rFonts w:ascii="Times New Roman"/>
                <w:b w:val="false"/>
                <w:i w:val="false"/>
                <w:color w:val="000000"/>
                <w:sz w:val="20"/>
              </w:rPr>
              <w:t>
- немесе типтік жарғы;</w:t>
            </w:r>
            <w:r>
              <w:br/>
            </w:r>
            <w:r>
              <w:rPr>
                <w:rFonts w:ascii="Times New Roman"/>
                <w:b w:val="false"/>
                <w:i w:val="false"/>
                <w:color w:val="000000"/>
                <w:sz w:val="20"/>
              </w:rPr>
              <w:t>
- құрылтай шарты;</w:t>
            </w:r>
            <w:r>
              <w:br/>
            </w:r>
            <w:r>
              <w:rPr>
                <w:rFonts w:ascii="Times New Roman"/>
                <w:b w:val="false"/>
                <w:i w:val="false"/>
                <w:color w:val="000000"/>
                <w:sz w:val="20"/>
              </w:rPr>
              <w:t>
- орналасқан жерін растайтын құжат (шағын кәсіпкерлер субъектілерінен басқа);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аталуын өзгерту;</w:t>
            </w:r>
            <w:r>
              <w:br/>
            </w:r>
            <w:r>
              <w:rPr>
                <w:rFonts w:ascii="Times New Roman"/>
                <w:b w:val="false"/>
                <w:i w:val="false"/>
                <w:color w:val="000000"/>
                <w:sz w:val="20"/>
              </w:rPr>
              <w:t>
б) жарғылық капиталының азаюы</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 (бекітілген нысанда);</w:t>
            </w:r>
            <w:r>
              <w:br/>
            </w:r>
            <w:r>
              <w:rPr>
                <w:rFonts w:ascii="Times New Roman"/>
                <w:b w:val="false"/>
                <w:i w:val="false"/>
                <w:color w:val="000000"/>
                <w:sz w:val="20"/>
              </w:rPr>
              <w:t>
- шешім немесе үзінді (мөрмен бекітілген жарғыға және құрылтай шартына өзгерістер мен толықтыруларды енгізу туралы серіктестіктің жалпы жиналысының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жарғысы (3 данада мемлекеттік және орыс тілінде нотариалды куәландырылған серіктестіктің құрылтайшыларының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құрылтай шарты (нотариалды куәландырылған серіктестіктің барлық қатысушыларымен қол қойылған, 3 данада, мемлекеттік және орыс тілінде).</w:t>
            </w:r>
            <w:r>
              <w:br/>
            </w:r>
            <w:r>
              <w:rPr>
                <w:rFonts w:ascii="Times New Roman"/>
                <w:b w:val="false"/>
                <w:i w:val="false"/>
                <w:color w:val="000000"/>
                <w:sz w:val="20"/>
              </w:rPr>
              <w:t>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өтініш (Қазақстан Республикасы Әділет министрлігімен бекітілген);</w:t>
            </w:r>
            <w:r>
              <w:br/>
            </w:r>
            <w:r>
              <w:rPr>
                <w:rFonts w:ascii="Times New Roman"/>
                <w:b w:val="false"/>
                <w:i w:val="false"/>
                <w:color w:val="000000"/>
                <w:sz w:val="20"/>
              </w:rPr>
              <w:t>
- шешім немесе үзінді (мөрмен бекітілген жарғыға өзгерістер мен толықтыруларды енгізу туралы кооперативтің жалпы жиналысының шешімінен);</w:t>
            </w:r>
            <w:r>
              <w:br/>
            </w:r>
            <w:r>
              <w:rPr>
                <w:rFonts w:ascii="Times New Roman"/>
                <w:b w:val="false"/>
                <w:i w:val="false"/>
                <w:color w:val="000000"/>
                <w:sz w:val="20"/>
              </w:rPr>
              <w:t>
-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Орналасқан жерінің өзгертілуі жағдайында тіркеу органына бір мезгілде заңды тұлғаның орналасқан жерін куәландыратын құжат ұсынылады.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Үй-жайлар (пәтерлер) иелерінің кооперативі</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тiркеу туралы өтiнiш (бекітілген нысанда);</w:t>
            </w:r>
            <w:r>
              <w:br/>
            </w:r>
            <w:r>
              <w:rPr>
                <w:rFonts w:ascii="Times New Roman"/>
                <w:b w:val="false"/>
                <w:i w:val="false"/>
                <w:color w:val="000000"/>
                <w:sz w:val="20"/>
              </w:rPr>
              <w:t>
- жарғы;</w:t>
            </w:r>
            <w:r>
              <w:br/>
            </w:r>
            <w:r>
              <w:rPr>
                <w:rFonts w:ascii="Times New Roman"/>
                <w:b w:val="false"/>
                <w:i w:val="false"/>
                <w:color w:val="000000"/>
                <w:sz w:val="20"/>
              </w:rPr>
              <w:t>
- орналасқан жерін растайтын құжат;</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нысанындағы үй-жайлардың меншік иелерінің құрылтай жиналысының хаттамасы;</w:t>
            </w:r>
            <w:r>
              <w:br/>
            </w:r>
            <w:r>
              <w:rPr>
                <w:rFonts w:ascii="Times New Roman"/>
                <w:b w:val="false"/>
                <w:i w:val="false"/>
                <w:color w:val="000000"/>
                <w:sz w:val="20"/>
              </w:rPr>
              <w:t>
- келісім;</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r>
              <w:br/>
            </w:r>
            <w:r>
              <w:rPr>
                <w:rFonts w:ascii="Times New Roman"/>
                <w:b w:val="false"/>
                <w:i w:val="false"/>
                <w:color w:val="000000"/>
                <w:sz w:val="20"/>
              </w:rPr>
              <w:t>
Ескертпе: Тұрғын үй құрылыс кооперативімен және тұрғын үй кооперативімен сондай-ақ, фамилиясы, аты, әкесінің аты, туған жылы және тұрғылықты жері көрсетілген осы кооперативтердің мүшелерінің тізімі ұсынылады.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аталуын өзгерту;</w:t>
            </w:r>
            <w:r>
              <w:br/>
            </w:r>
            <w:r>
              <w:rPr>
                <w:rFonts w:ascii="Times New Roman"/>
                <w:b w:val="false"/>
                <w:i w:val="false"/>
                <w:color w:val="000000"/>
                <w:sz w:val="20"/>
              </w:rPr>
              <w:t>
б) жарғылық капиталының азаюы</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 (бекітілген нысанда);</w:t>
            </w:r>
            <w:r>
              <w:br/>
            </w:r>
            <w:r>
              <w:rPr>
                <w:rFonts w:ascii="Times New Roman"/>
                <w:b w:val="false"/>
                <w:i w:val="false"/>
                <w:color w:val="000000"/>
                <w:sz w:val="20"/>
              </w:rPr>
              <w:t>
- шешім немесе үзінді (ТҚК немесе ТК мөрімен бекітілген жарғыға өзгерістер мен толықтыруларды енгізу туралы кооперативтің жалпы жиналысының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өтініш (Қазақстан Республикасы Әділет министрлігімен бекітілген);</w:t>
            </w:r>
            <w:r>
              <w:br/>
            </w:r>
            <w:r>
              <w:rPr>
                <w:rFonts w:ascii="Times New Roman"/>
                <w:b w:val="false"/>
                <w:i w:val="false"/>
                <w:color w:val="000000"/>
                <w:sz w:val="20"/>
              </w:rPr>
              <w:t>
- шешім немесе үзінді (мөрмен бекітілген жарғыға өзгерістер мен толықтыруларды енгізу туралы кооперативтің жалпы жиналысының шешімінен);</w:t>
            </w:r>
            <w:r>
              <w:br/>
            </w:r>
            <w:r>
              <w:rPr>
                <w:rFonts w:ascii="Times New Roman"/>
                <w:b w:val="false"/>
                <w:i w:val="false"/>
                <w:color w:val="000000"/>
                <w:sz w:val="20"/>
              </w:rPr>
              <w:t>
-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p>
            <w:pPr>
              <w:spacing w:after="20"/>
              <w:ind w:left="20"/>
              <w:jc w:val="both"/>
            </w:pPr>
            <w:r>
              <w:rPr>
                <w:rFonts w:ascii="Times New Roman"/>
                <w:b w:val="false"/>
                <w:i w:val="false"/>
                <w:color w:val="000000"/>
                <w:sz w:val="20"/>
              </w:rPr>
              <w:t>Кооперативтің мүшелерінің өзгертілуі жағдайында тіркеу органына фамилиясы, аты, әкесінің аты, туған жылы және тұрғылықты орны көрсетілген кооперативтің мүшелерінің жаңа тізімі ұсынылады.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Адвокаттар алқасы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тiркеу туралы өтiнiш (бекітілген нысанда);</w:t>
            </w:r>
            <w:r>
              <w:br/>
            </w:r>
            <w:r>
              <w:rPr>
                <w:rFonts w:ascii="Times New Roman"/>
                <w:b w:val="false"/>
                <w:i w:val="false"/>
                <w:color w:val="000000"/>
                <w:sz w:val="20"/>
              </w:rPr>
              <w:t>
- жарғы (адвокаттар алқа мүшелерінің жалпы жиналысымен (конференциясымен) бекітілген);</w:t>
            </w:r>
            <w:r>
              <w:br/>
            </w:r>
            <w:r>
              <w:rPr>
                <w:rFonts w:ascii="Times New Roman"/>
                <w:b w:val="false"/>
                <w:i w:val="false"/>
                <w:color w:val="000000"/>
                <w:sz w:val="20"/>
              </w:rPr>
              <w:t>
- орналасқан жерін растайтын құжат;</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 заңды тұлға басшысының және құрылтайшының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аталуын өзгерту;</w:t>
            </w:r>
            <w:r>
              <w:br/>
            </w:r>
            <w:r>
              <w:rPr>
                <w:rFonts w:ascii="Times New Roman"/>
                <w:b w:val="false"/>
                <w:i w:val="false"/>
                <w:color w:val="000000"/>
                <w:sz w:val="20"/>
              </w:rPr>
              <w:t>
б) жарғылық капиталының азаюы</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 (бекітілген нысанда);</w:t>
            </w:r>
            <w:r>
              <w:br/>
            </w:r>
            <w:r>
              <w:rPr>
                <w:rFonts w:ascii="Times New Roman"/>
                <w:b w:val="false"/>
                <w:i w:val="false"/>
                <w:color w:val="000000"/>
                <w:sz w:val="20"/>
              </w:rPr>
              <w:t>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w:t>
            </w:r>
            <w:r>
              <w:br/>
            </w:r>
            <w:r>
              <w:rPr>
                <w:rFonts w:ascii="Times New Roman"/>
                <w:b w:val="false"/>
                <w:i w:val="false"/>
                <w:color w:val="000000"/>
                <w:sz w:val="20"/>
              </w:rPr>
              <w:t>
- енгізілген өзгерістермен және толықтырулармен жарғы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заңды тұлғаның басшының және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r>
              <w:br/>
            </w:r>
            <w:r>
              <w:rPr>
                <w:rFonts w:ascii="Times New Roman"/>
                <w:b w:val="false"/>
                <w:i w:val="false"/>
                <w:color w:val="000000"/>
                <w:sz w:val="20"/>
              </w:rPr>
              <w:t>
Орналасқан жерінің өзгертілуі жағдайында тіркеу органына бір мезгілде заңды тұлғаның орналасқан жерін куәландыратын құжат ұсынылады.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 жұмыс күн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өтініш (Қазақстан Республикасы Әділет министрлігімен бекітілген);</w:t>
            </w:r>
            <w:r>
              <w:br/>
            </w:r>
            <w:r>
              <w:rPr>
                <w:rFonts w:ascii="Times New Roman"/>
                <w:b w:val="false"/>
                <w:i w:val="false"/>
                <w:color w:val="000000"/>
                <w:sz w:val="20"/>
              </w:rPr>
              <w:t>
- шешім немесе үзінді (мөрмен бекітілген жарғыға өзгерістер мен толықтыруларды енгізу туралы кооперативтің жалпы жиналысының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заңды тұлғаның басшысының және құрылтайшыларының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Нотариалдық палата</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тiркеу туралы өтiнiш (бекітілген нысанда);</w:t>
            </w:r>
            <w:r>
              <w:br/>
            </w:r>
            <w:r>
              <w:rPr>
                <w:rFonts w:ascii="Times New Roman"/>
                <w:b w:val="false"/>
                <w:i w:val="false"/>
                <w:color w:val="000000"/>
                <w:sz w:val="20"/>
              </w:rPr>
              <w:t>
- жарғы (адвокаттар алқа мүшелерінің жалпы жиналысымен (конференциясымен) бекітілген);</w:t>
            </w:r>
            <w:r>
              <w:br/>
            </w:r>
            <w:r>
              <w:rPr>
                <w:rFonts w:ascii="Times New Roman"/>
                <w:b w:val="false"/>
                <w:i w:val="false"/>
                <w:color w:val="000000"/>
                <w:sz w:val="20"/>
              </w:rPr>
              <w:t>
- орналасқан жерін растайтын құжат;</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және құрылтайшының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аталуын өзгерту;</w:t>
            </w:r>
            <w:r>
              <w:br/>
            </w:r>
            <w:r>
              <w:rPr>
                <w:rFonts w:ascii="Times New Roman"/>
                <w:b w:val="false"/>
                <w:i w:val="false"/>
                <w:color w:val="000000"/>
                <w:sz w:val="20"/>
              </w:rPr>
              <w:t xml:space="preserve">
б) жарғылық капиталының азаюы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 туралы өтініш (бекітілген нысанда);</w:t>
            </w:r>
            <w:r>
              <w:br/>
            </w:r>
            <w:r>
              <w:rPr>
                <w:rFonts w:ascii="Times New Roman"/>
                <w:b w:val="false"/>
                <w:i w:val="false"/>
                <w:color w:val="000000"/>
                <w:sz w:val="20"/>
              </w:rPr>
              <w:t>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w:t>
            </w:r>
            <w:r>
              <w:br/>
            </w:r>
            <w:r>
              <w:rPr>
                <w:rFonts w:ascii="Times New Roman"/>
                <w:b w:val="false"/>
                <w:i w:val="false"/>
                <w:color w:val="000000"/>
                <w:sz w:val="20"/>
              </w:rPr>
              <w:t>
- енгізілген өзгерістермен және толықтырулармен жарғы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заңды тұлғаның басшының және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r>
              <w:br/>
            </w:r>
            <w:r>
              <w:rPr>
                <w:rFonts w:ascii="Times New Roman"/>
                <w:b w:val="false"/>
                <w:i w:val="false"/>
                <w:color w:val="000000"/>
                <w:sz w:val="20"/>
              </w:rPr>
              <w:t>
Орналасқан жерінің өзгертілуі жағдайында тіркеу органына бір мезгілде заңды тұлғаның орналасқан жерін куәландыратын құжат ұсынылады.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 жұмыс күн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өтініш (Қазақстан Республикасы Әділет министрлігімен бекітілген);</w:t>
            </w:r>
            <w:r>
              <w:br/>
            </w:r>
            <w:r>
              <w:rPr>
                <w:rFonts w:ascii="Times New Roman"/>
                <w:b w:val="false"/>
                <w:i w:val="false"/>
                <w:color w:val="000000"/>
                <w:sz w:val="20"/>
              </w:rPr>
              <w:t>
- шешім немесе үзінді (мөрмен бекітілген жарғыға өзгерістер мен толықтыруларды енгізу туралы кооперативтің жалпы жиналысының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жарғысы (3 данада мемлекеттік және орыс тілінде кооператив мүшелерінің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заңды тұлғаның басшысының және құрылтайшыларының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қор</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өтініші (белгiленген үлгiде);</w:t>
            </w:r>
            <w:r>
              <w:br/>
            </w:r>
            <w:r>
              <w:rPr>
                <w:rFonts w:ascii="Times New Roman"/>
                <w:b w:val="false"/>
                <w:i w:val="false"/>
                <w:color w:val="000000"/>
                <w:sz w:val="20"/>
              </w:rPr>
              <w:t>
- жарғы;</w:t>
            </w:r>
            <w:r>
              <w:br/>
            </w:r>
            <w:r>
              <w:rPr>
                <w:rFonts w:ascii="Times New Roman"/>
                <w:b w:val="false"/>
                <w:i w:val="false"/>
                <w:color w:val="000000"/>
                <w:sz w:val="20"/>
              </w:rPr>
              <w:t>
- құрылтай шарты (қатысушылары біреуден көп болған жағдайда);</w:t>
            </w:r>
            <w:r>
              <w:br/>
            </w:r>
            <w:r>
              <w:rPr>
                <w:rFonts w:ascii="Times New Roman"/>
                <w:b w:val="false"/>
                <w:i w:val="false"/>
                <w:color w:val="000000"/>
                <w:sz w:val="20"/>
              </w:rPr>
              <w:t>
- орналасқан жерiн куәландыратын құжат;</w:t>
            </w:r>
            <w:r>
              <w:br/>
            </w:r>
            <w:r>
              <w:rPr>
                <w:rFonts w:ascii="Times New Roman"/>
                <w:b w:val="false"/>
                <w:i w:val="false"/>
                <w:color w:val="000000"/>
                <w:sz w:val="20"/>
              </w:rPr>
              <w:t>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атауы өзгергенде</w:t>
            </w:r>
            <w:r>
              <w:br/>
            </w:r>
            <w:r>
              <w:rPr>
                <w:rFonts w:ascii="Times New Roman"/>
                <w:b w:val="false"/>
                <w:i w:val="false"/>
                <w:color w:val="000000"/>
                <w:sz w:val="20"/>
              </w:rPr>
              <w:t>
б) жарғылық капитал мөлшерi азайғанда</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өтініші (белгiленген үлгiде);</w:t>
            </w:r>
            <w:r>
              <w:br/>
            </w:r>
            <w:r>
              <w:rPr>
                <w:rFonts w:ascii="Times New Roman"/>
                <w:b w:val="false"/>
                <w:i w:val="false"/>
                <w:color w:val="000000"/>
                <w:sz w:val="20"/>
              </w:rPr>
              <w:t>
- шешімі немесе оның көшірмесі (өзгерiстер (толықтырулар) енгiзу туралы өкiлдi органның мөрi қойылған шешiмi немесе шешімнің көшірмесі);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өзгерiстер (толықтырулар) енгiзiлген жарғы (үш данада мемлекеттік және орыс тілінде нотариалдық куәландырылып жалпы жиналыспен немесе құрылтайшылармен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r>
              <w:br/>
            </w:r>
            <w:r>
              <w:rPr>
                <w:rFonts w:ascii="Times New Roman"/>
                <w:b w:val="false"/>
                <w:i w:val="false"/>
                <w:color w:val="000000"/>
                <w:sz w:val="20"/>
              </w:rPr>
              <w:t>
- құрылтай құжаттарының төлнұсқалары;</w:t>
            </w:r>
            <w:r>
              <w:br/>
            </w:r>
            <w:r>
              <w:rPr>
                <w:rFonts w:ascii="Times New Roman"/>
                <w:b w:val="false"/>
                <w:i w:val="false"/>
                <w:color w:val="000000"/>
                <w:sz w:val="20"/>
              </w:rPr>
              <w:t>
-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сенімхат (құжаттарды үшінші жақпен тапсырғанда);</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r>
              <w:br/>
            </w:r>
            <w:r>
              <w:rPr>
                <w:rFonts w:ascii="Times New Roman"/>
                <w:b w:val="false"/>
                <w:i w:val="false"/>
                <w:color w:val="000000"/>
                <w:sz w:val="20"/>
              </w:rPr>
              <w:t>
- заңды мекен-жайы өзгергенде тіркеу органына (сонымен бiр мезгiлде тiркеушi органға заңды тұлғаның орналасқан жерiн куәландыратын құжат табыс етіледі);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құжаттарына енгізілген өзгерiстер мен толықтыруларды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белгіленген үлгіде (Қазақстан Республикасының Әділет Министрлігімен бекітілген);</w:t>
            </w:r>
            <w:r>
              <w:br/>
            </w:r>
            <w:r>
              <w:rPr>
                <w:rFonts w:ascii="Times New Roman"/>
                <w:b w:val="false"/>
                <w:i w:val="false"/>
                <w:color w:val="000000"/>
                <w:sz w:val="20"/>
              </w:rPr>
              <w:t>
- шешiмi немесе шешімнің көшірмесі;</w:t>
            </w:r>
            <w:r>
              <w:br/>
            </w:r>
            <w:r>
              <w:rPr>
                <w:rFonts w:ascii="Times New Roman"/>
                <w:b w:val="false"/>
                <w:i w:val="false"/>
                <w:color w:val="000000"/>
                <w:sz w:val="20"/>
              </w:rPr>
              <w:t>
(құрылтай құжаттарына өзгерiстер (толықтырулар) енгiзу туралы өкiлдi органның мөрi қойылған);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(өзгерiстер (толықтырулар) енгiзiлген жарғы үш данада мемлекеттік және орыс тілінде нотариалдық куәландырылып акционерлердің жалпы жиналысымен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r>
              <w:br/>
            </w:r>
            <w:r>
              <w:rPr>
                <w:rFonts w:ascii="Times New Roman"/>
                <w:b w:val="false"/>
                <w:i w:val="false"/>
                <w:color w:val="000000"/>
                <w:sz w:val="20"/>
              </w:rPr>
              <w:t>
- құрылтай құжаттарының төлнұсқалары;</w:t>
            </w:r>
            <w:r>
              <w:br/>
            </w:r>
            <w:r>
              <w:rPr>
                <w:rFonts w:ascii="Times New Roman"/>
                <w:b w:val="false"/>
                <w:i w:val="false"/>
                <w:color w:val="000000"/>
                <w:sz w:val="20"/>
              </w:rPr>
              <w:t>
-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бірлестік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өтініші (белгiленген үлгiде);</w:t>
            </w:r>
            <w:r>
              <w:br/>
            </w:r>
            <w:r>
              <w:rPr>
                <w:rFonts w:ascii="Times New Roman"/>
                <w:b w:val="false"/>
                <w:i w:val="false"/>
                <w:color w:val="000000"/>
                <w:sz w:val="20"/>
              </w:rPr>
              <w:t>
- жарғы (құрылтай съезiнде (конференцияда, жиналысында) қабылданған);</w:t>
            </w:r>
            <w:r>
              <w:br/>
            </w:r>
            <w:r>
              <w:rPr>
                <w:rFonts w:ascii="Times New Roman"/>
                <w:b w:val="false"/>
                <w:i w:val="false"/>
                <w:color w:val="000000"/>
                <w:sz w:val="20"/>
              </w:rPr>
              <w:t>
- құрылтай съезінің хаттамасы (жарғыны қабылдаған құрылтай съезiнiң (конференциясының, жиналысының) хаттамасы, оған съезд (конференция, жиналыс) төрағасы және хатшы қол қояды);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 азаматтарының тізімі (тегi, аты, әкесiнің аты, туған күнi, айы, жылы, мекен-жайы, үй және қызмет телефоны, жеке қолтаңбасы көрсетiлген қоғамдық бiрлестiктің бастамашыл азаматтарының тiзiмi);</w:t>
            </w:r>
            <w:r>
              <w:br/>
            </w:r>
            <w:r>
              <w:rPr>
                <w:rFonts w:ascii="Times New Roman"/>
                <w:b w:val="false"/>
                <w:i w:val="false"/>
                <w:color w:val="000000"/>
                <w:sz w:val="20"/>
              </w:rPr>
              <w:t>
- орналасқан жерiн куәландыратын құжат (қоғамдық бiрлестiктiң тұрақты жұмыс істейтін органының тұрған жерiн растайтын құжат);</w:t>
            </w:r>
            <w:r>
              <w:br/>
            </w:r>
            <w:r>
              <w:rPr>
                <w:rFonts w:ascii="Times New Roman"/>
                <w:b w:val="false"/>
                <w:i w:val="false"/>
                <w:color w:val="000000"/>
                <w:sz w:val="20"/>
              </w:rPr>
              <w:t>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r>
              <w:br/>
            </w:r>
            <w:r>
              <w:rPr>
                <w:rFonts w:ascii="Times New Roman"/>
                <w:b w:val="false"/>
                <w:i w:val="false"/>
                <w:color w:val="000000"/>
                <w:sz w:val="20"/>
              </w:rPr>
              <w:t>
Ескерту:</w:t>
            </w:r>
            <w:r>
              <w:br/>
            </w:r>
            <w:r>
              <w:rPr>
                <w:rFonts w:ascii="Times New Roman"/>
                <w:b w:val="false"/>
                <w:i w:val="false"/>
                <w:color w:val="000000"/>
                <w:sz w:val="20"/>
              </w:rPr>
              <w:t>
Саяси партияларды тiркеу кезінде қосымша ұсынылады:</w:t>
            </w:r>
            <w:r>
              <w:br/>
            </w:r>
            <w:r>
              <w:rPr>
                <w:rFonts w:ascii="Times New Roman"/>
                <w:b w:val="false"/>
                <w:i w:val="false"/>
                <w:color w:val="000000"/>
                <w:sz w:val="20"/>
              </w:rPr>
              <w:t>
- партия бағдарламасы;</w:t>
            </w:r>
            <w:r>
              <w:br/>
            </w:r>
            <w:r>
              <w:rPr>
                <w:rFonts w:ascii="Times New Roman"/>
                <w:b w:val="false"/>
                <w:i w:val="false"/>
                <w:color w:val="000000"/>
                <w:sz w:val="20"/>
              </w:rPr>
              <w:t>
- партия мүшелерiнiң тiзiмi, құрамында олардың әрқайсысында тегiн, атын, әкесiнiң атын, туған айы мен жылын, Қазақстан Республикасы азаматының жеке басын куәландыратын құжаттың нөмiрiн, тұрған жерiнiң мекен-жайын көрсете отырып, барлық облыстардағы, республикалық мәнi бар қаладағы және астанадағы кемiнде жетi жүз мүшесi бар құрылымдық бөлiмшелерді (филиалдар мен өкiлдiктердi) білдіретін кемінде елу мың партия мүшесi болуға тиіс.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атауы өзгергенде</w:t>
            </w:r>
            <w:r>
              <w:br/>
            </w:r>
            <w:r>
              <w:rPr>
                <w:rFonts w:ascii="Times New Roman"/>
                <w:b w:val="false"/>
                <w:i w:val="false"/>
                <w:color w:val="000000"/>
                <w:sz w:val="20"/>
              </w:rPr>
              <w:t>
б) жарғылық капитал мөлшерi азайғанда</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өтініші (белгiленген үлгiде);</w:t>
            </w:r>
            <w:r>
              <w:br/>
            </w:r>
            <w:r>
              <w:rPr>
                <w:rFonts w:ascii="Times New Roman"/>
                <w:b w:val="false"/>
                <w:i w:val="false"/>
                <w:color w:val="000000"/>
                <w:sz w:val="20"/>
              </w:rPr>
              <w:t>
- шешімі немесе оның көшірмесі (өзгерiстер (толықтырулар) енгiзу туралы өкiлдi органның мөрi қойылған шешiмi немесе шешімнің көшірмесі);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өзгерiстер (толықтырулар) енгiзiлген жарғы (үш данада мемлекеттік және орыс тілінде нотариалдық куәландырылып жалпы жиналыспен немесе құрылтайшылармен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r>
              <w:br/>
            </w:r>
            <w:r>
              <w:rPr>
                <w:rFonts w:ascii="Times New Roman"/>
                <w:b w:val="false"/>
                <w:i w:val="false"/>
                <w:color w:val="000000"/>
                <w:sz w:val="20"/>
              </w:rPr>
              <w:t>
- құрылтай құжаттарының төлнұсқалары;</w:t>
            </w:r>
            <w:r>
              <w:br/>
            </w:r>
            <w:r>
              <w:rPr>
                <w:rFonts w:ascii="Times New Roman"/>
                <w:b w:val="false"/>
                <w:i w:val="false"/>
                <w:color w:val="000000"/>
                <w:sz w:val="20"/>
              </w:rPr>
              <w:t>
-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сенімхат (құжаттарды үшінші жақпен тапсырғанда);</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r>
              <w:br/>
            </w:r>
            <w:r>
              <w:rPr>
                <w:rFonts w:ascii="Times New Roman"/>
                <w:b w:val="false"/>
                <w:i w:val="false"/>
                <w:color w:val="000000"/>
                <w:sz w:val="20"/>
              </w:rPr>
              <w:t>
- заңды мекен-жайы өзгергенде тіркеу органына (сонымен бiр мезгiлде тiркеушi органға заңды тұлғаның орналасқан жерiн куәландыратын құжат табыс етіледі);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құжаттарына енгізілген өзгерiстер мен толықтыруларды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белгіленген үлгіде (Қазақстан Республикасының Әділет Министрлігімен бекітілген);</w:t>
            </w:r>
            <w:r>
              <w:br/>
            </w:r>
            <w:r>
              <w:rPr>
                <w:rFonts w:ascii="Times New Roman"/>
                <w:b w:val="false"/>
                <w:i w:val="false"/>
                <w:color w:val="000000"/>
                <w:sz w:val="20"/>
              </w:rPr>
              <w:t>
- шешiмi немесе шешімнің көшірмесі;</w:t>
            </w:r>
            <w:r>
              <w:br/>
            </w:r>
            <w:r>
              <w:rPr>
                <w:rFonts w:ascii="Times New Roman"/>
                <w:b w:val="false"/>
                <w:i w:val="false"/>
                <w:color w:val="000000"/>
                <w:sz w:val="20"/>
              </w:rPr>
              <w:t>
(құрылтай құжаттарына өзгерiстер (толықтырулар) енгiзу туралы өкiлдi органның мөрi қойылған);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(өзгерiстер (толықтырулар) енгiзiлген жарғы үш данада мемлекеттік және орыс тілінде нотариалдық куәландырылып акционерлердің жалпы жиналысымен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r>
              <w:br/>
            </w:r>
            <w:r>
              <w:rPr>
                <w:rFonts w:ascii="Times New Roman"/>
                <w:b w:val="false"/>
                <w:i w:val="false"/>
                <w:color w:val="000000"/>
                <w:sz w:val="20"/>
              </w:rPr>
              <w:t>
- құрылтай құжаттарының төлнұсқалары;</w:t>
            </w:r>
            <w:r>
              <w:br/>
            </w:r>
            <w:r>
              <w:rPr>
                <w:rFonts w:ascii="Times New Roman"/>
                <w:b w:val="false"/>
                <w:i w:val="false"/>
                <w:color w:val="000000"/>
                <w:sz w:val="20"/>
              </w:rPr>
              <w:t>
-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өнеркәсіптік палатасы</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өтініші (белгiленген үлгiде);</w:t>
            </w:r>
            <w:r>
              <w:br/>
            </w:r>
            <w:r>
              <w:rPr>
                <w:rFonts w:ascii="Times New Roman"/>
                <w:b w:val="false"/>
                <w:i w:val="false"/>
                <w:color w:val="000000"/>
                <w:sz w:val="20"/>
              </w:rPr>
              <w:t>
- жарғы (құрылтай съезiнде (конференцияда, жиналысында) қабылданған);</w:t>
            </w:r>
            <w:r>
              <w:br/>
            </w:r>
            <w:r>
              <w:rPr>
                <w:rFonts w:ascii="Times New Roman"/>
                <w:b w:val="false"/>
                <w:i w:val="false"/>
                <w:color w:val="000000"/>
                <w:sz w:val="20"/>
              </w:rPr>
              <w:t>
- палатаның барлық құрылтайшылары қол қойған құрылтай шарты;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құру туралы шешімі;</w:t>
            </w:r>
            <w:r>
              <w:br/>
            </w:r>
            <w:r>
              <w:rPr>
                <w:rFonts w:ascii="Times New Roman"/>
                <w:b w:val="false"/>
                <w:i w:val="false"/>
                <w:color w:val="000000"/>
                <w:sz w:val="20"/>
              </w:rPr>
              <w:t>
- орналасқан жерiн куәландыратын құжат;</w:t>
            </w:r>
            <w:r>
              <w:br/>
            </w:r>
            <w:r>
              <w:rPr>
                <w:rFonts w:ascii="Times New Roman"/>
                <w:b w:val="false"/>
                <w:i w:val="false"/>
                <w:color w:val="000000"/>
                <w:sz w:val="20"/>
              </w:rPr>
              <w:t>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атауы өзгергенде</w:t>
            </w:r>
            <w:r>
              <w:br/>
            </w:r>
            <w:r>
              <w:rPr>
                <w:rFonts w:ascii="Times New Roman"/>
                <w:b w:val="false"/>
                <w:i w:val="false"/>
                <w:color w:val="000000"/>
                <w:sz w:val="20"/>
              </w:rPr>
              <w:t>
б) жарғылық капитал мөлшерi азайғанда</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өтініші (белгiленген үлгiде);</w:t>
            </w:r>
            <w:r>
              <w:br/>
            </w:r>
            <w:r>
              <w:rPr>
                <w:rFonts w:ascii="Times New Roman"/>
                <w:b w:val="false"/>
                <w:i w:val="false"/>
                <w:color w:val="000000"/>
                <w:sz w:val="20"/>
              </w:rPr>
              <w:t>
- шешімі немесе оның көшірмесі (өзгерiстер (толықтырулар) енгiзу туралы өкiлдi органның мөрi қойылған шешiмi немесе шешімнің көшірмесі);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өзгерiстер (толықтырулар) енгiзiлген жарғы (үш данада мемлекеттік және орыс тілінде нотариалдық куәландырылып жалпы жиналыспен немесе құрылтайшылармен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r>
              <w:br/>
            </w:r>
            <w:r>
              <w:rPr>
                <w:rFonts w:ascii="Times New Roman"/>
                <w:b w:val="false"/>
                <w:i w:val="false"/>
                <w:color w:val="000000"/>
                <w:sz w:val="20"/>
              </w:rPr>
              <w:t>
- құрылтай құжаттарының төлнұсқалары;</w:t>
            </w:r>
            <w:r>
              <w:br/>
            </w:r>
            <w:r>
              <w:rPr>
                <w:rFonts w:ascii="Times New Roman"/>
                <w:b w:val="false"/>
                <w:i w:val="false"/>
                <w:color w:val="000000"/>
                <w:sz w:val="20"/>
              </w:rPr>
              <w:t>
-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сенімхат (құжаттарды үшінші жақпен тапсырғанда);</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r>
              <w:br/>
            </w:r>
            <w:r>
              <w:rPr>
                <w:rFonts w:ascii="Times New Roman"/>
                <w:b w:val="false"/>
                <w:i w:val="false"/>
                <w:color w:val="000000"/>
                <w:sz w:val="20"/>
              </w:rPr>
              <w:t>
- заңды мекен-жайы өзгергенде тіркеу органына (сонымен бiр мезгiлде тiркеушi органға заңды тұлғаның орналасқан жерiн куәландыратын құжат табыс етіледі);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құжаттарына енгізілген өзгерiстер мен толықтыруларды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белгіленген үлгіде (Қазақстан Республикасының Әділет Министрлігімен бекітілген);</w:t>
            </w:r>
            <w:r>
              <w:br/>
            </w:r>
            <w:r>
              <w:rPr>
                <w:rFonts w:ascii="Times New Roman"/>
                <w:b w:val="false"/>
                <w:i w:val="false"/>
                <w:color w:val="000000"/>
                <w:sz w:val="20"/>
              </w:rPr>
              <w:t>
- шешiмi немесе шешімнің көшірмесі;</w:t>
            </w:r>
            <w:r>
              <w:br/>
            </w:r>
            <w:r>
              <w:rPr>
                <w:rFonts w:ascii="Times New Roman"/>
                <w:b w:val="false"/>
                <w:i w:val="false"/>
                <w:color w:val="000000"/>
                <w:sz w:val="20"/>
              </w:rPr>
              <w:t>
(құрылтай құжаттарына өзгерiстер (толықтырулар) енгiзу туралы өкiлдi органның мөрi қойылған);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(өзгерiстер (толықтырулар) енгiзiлген жарғы үш данада мемлекеттік және орыс тілінде нотариалдық куәландырылып құрылтайшылардың жалпы жиналысымен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r>
              <w:br/>
            </w:r>
            <w:r>
              <w:rPr>
                <w:rFonts w:ascii="Times New Roman"/>
                <w:b w:val="false"/>
                <w:i w:val="false"/>
                <w:color w:val="000000"/>
                <w:sz w:val="20"/>
              </w:rPr>
              <w:t>
- құрылтай құжаттарының төлнұсқалары;</w:t>
            </w:r>
            <w:r>
              <w:br/>
            </w:r>
            <w:r>
              <w:rPr>
                <w:rFonts w:ascii="Times New Roman"/>
                <w:b w:val="false"/>
                <w:i w:val="false"/>
                <w:color w:val="000000"/>
                <w:sz w:val="20"/>
              </w:rPr>
              <w:t>
-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қауымдастық (одақ)</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өтініші (белгiленген үлгiде);</w:t>
            </w:r>
            <w:r>
              <w:br/>
            </w:r>
            <w:r>
              <w:rPr>
                <w:rFonts w:ascii="Times New Roman"/>
                <w:b w:val="false"/>
                <w:i w:val="false"/>
                <w:color w:val="000000"/>
                <w:sz w:val="20"/>
              </w:rPr>
              <w:t>
- жарғы;</w:t>
            </w:r>
            <w:r>
              <w:br/>
            </w:r>
            <w:r>
              <w:rPr>
                <w:rFonts w:ascii="Times New Roman"/>
                <w:b w:val="false"/>
                <w:i w:val="false"/>
                <w:color w:val="000000"/>
                <w:sz w:val="20"/>
              </w:rPr>
              <w:t>
- құрылтай шарты (бiрлестiктiң барлық құрылтайшылары қол қойған);</w:t>
            </w:r>
            <w:r>
              <w:br/>
            </w:r>
            <w:r>
              <w:rPr>
                <w:rFonts w:ascii="Times New Roman"/>
                <w:b w:val="false"/>
                <w:i w:val="false"/>
                <w:color w:val="000000"/>
                <w:sz w:val="20"/>
              </w:rPr>
              <w:t>
- орналасқан жерiн куәландыратын құжат;</w:t>
            </w:r>
            <w:r>
              <w:br/>
            </w:r>
            <w:r>
              <w:rPr>
                <w:rFonts w:ascii="Times New Roman"/>
                <w:b w:val="false"/>
                <w:i w:val="false"/>
                <w:color w:val="000000"/>
                <w:sz w:val="20"/>
              </w:rPr>
              <w:t>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атауы өзгергенде</w:t>
            </w:r>
            <w:r>
              <w:br/>
            </w:r>
            <w:r>
              <w:rPr>
                <w:rFonts w:ascii="Times New Roman"/>
                <w:b w:val="false"/>
                <w:i w:val="false"/>
                <w:color w:val="000000"/>
                <w:sz w:val="20"/>
              </w:rPr>
              <w:t>
б) жарғылық капитал мөлшерi азайғанда</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өтініші (белгiленген үлгiде);</w:t>
            </w:r>
            <w:r>
              <w:br/>
            </w:r>
            <w:r>
              <w:rPr>
                <w:rFonts w:ascii="Times New Roman"/>
                <w:b w:val="false"/>
                <w:i w:val="false"/>
                <w:color w:val="000000"/>
                <w:sz w:val="20"/>
              </w:rPr>
              <w:t>
- шешімі немесе оның көшірмесі (өзгерiстер (толықтырулар) енгiзу туралы өкiлдi органның мөрi қойылған шешiмi немесе шешімнің көшірмесі);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өзгерiстер (толықтырулар) енгiзiлген жарғы (үш данада мемлекеттік және орыс тілінде нотариалдық куәландырылып білестіктің барлық мүшелерінің немесе құрылтайшылармен жалпы жиналыспен бекітіледі, мұнда өзгерiстер мен толықтырулар енгiзу екi тәсiлмен жүргiзiлуi мүмкiн:</w:t>
            </w:r>
            <w:r>
              <w:br/>
            </w:r>
            <w:r>
              <w:rPr>
                <w:rFonts w:ascii="Times New Roman"/>
                <w:b w:val="false"/>
                <w:i w:val="false"/>
                <w:color w:val="000000"/>
                <w:sz w:val="20"/>
              </w:rPr>
              <w:t>
құрылтай құжаттарын жаңа редакцияда жасау арқылы немесе өзгерiстердi (толықтыруларды) бұрынғы құрылтай құжаттарына қосымша түрiнде енгізу арқылы);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r>
              <w:br/>
            </w:r>
            <w:r>
              <w:rPr>
                <w:rFonts w:ascii="Times New Roman"/>
                <w:b w:val="false"/>
                <w:i w:val="false"/>
                <w:color w:val="000000"/>
                <w:sz w:val="20"/>
              </w:rPr>
              <w:t>
- құрылтай құжаттарының төлнұсқалары;</w:t>
            </w:r>
            <w:r>
              <w:br/>
            </w:r>
            <w:r>
              <w:rPr>
                <w:rFonts w:ascii="Times New Roman"/>
                <w:b w:val="false"/>
                <w:i w:val="false"/>
                <w:color w:val="000000"/>
                <w:sz w:val="20"/>
              </w:rPr>
              <w:t>
-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сенімхат (құжаттарды үшінші жақпен тапсырғанда);</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r>
              <w:br/>
            </w:r>
            <w:r>
              <w:rPr>
                <w:rFonts w:ascii="Times New Roman"/>
                <w:b w:val="false"/>
                <w:i w:val="false"/>
                <w:color w:val="000000"/>
                <w:sz w:val="20"/>
              </w:rPr>
              <w:t>
- заңды мекен-жайы өзгергенде тіркеу органына (сонымен бiр мезгiлде тiркеушi органға заңды тұлғаның орналасқан жерiн куәландыратын құжат табыс етіледі);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құжаттарына енгізілген өзгерiстер мен толықтыруларды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белгіленген үлгіде (Қазақстан Республикасының Әділет Министрлігімен бекітілген);</w:t>
            </w:r>
            <w:r>
              <w:br/>
            </w:r>
            <w:r>
              <w:rPr>
                <w:rFonts w:ascii="Times New Roman"/>
                <w:b w:val="false"/>
                <w:i w:val="false"/>
                <w:color w:val="000000"/>
                <w:sz w:val="20"/>
              </w:rPr>
              <w:t>
- шешiмi немесе шешімнің көшірмесі</w:t>
            </w:r>
            <w:r>
              <w:br/>
            </w:r>
            <w:r>
              <w:rPr>
                <w:rFonts w:ascii="Times New Roman"/>
                <w:b w:val="false"/>
                <w:i w:val="false"/>
                <w:color w:val="000000"/>
                <w:sz w:val="20"/>
              </w:rPr>
              <w:t>
(құрылтай құжаттарына өзгерiстер (толықтырулар) енгiзу туралы өкiлдi органның мөрi қойылған);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(өзгерiстер (толықтырулар) енгiзiлген жарғы үш данада мемлекеттік және орыс тілінде нотариалдық куәландырылып білестіктің барлық мүшелерінің немесе құрылтайшылардың жалпы жиналысымен бекітіледі, мұнда өзгерiстер мен толықтырулар енгiзу екi тәсiлмен жүргiзiлуi мүмкiн:</w:t>
            </w:r>
            <w:r>
              <w:br/>
            </w:r>
            <w:r>
              <w:rPr>
                <w:rFonts w:ascii="Times New Roman"/>
                <w:b w:val="false"/>
                <w:i w:val="false"/>
                <w:color w:val="000000"/>
                <w:sz w:val="20"/>
              </w:rPr>
              <w:t>
құрылтай құжаттарын жаңа редакцияда жасау арқылы немесе өзгерiстердi (толықтыруларды) бұрынғы құрылтай құжаттарына қосымша түрiнде енгізу арқылы);</w:t>
            </w:r>
            <w:r>
              <w:br/>
            </w:r>
            <w:r>
              <w:rPr>
                <w:rFonts w:ascii="Times New Roman"/>
                <w:b w:val="false"/>
                <w:i w:val="false"/>
                <w:color w:val="000000"/>
                <w:sz w:val="20"/>
              </w:rPr>
              <w:t>
- құрылтай құжаттарының төлнұсқалары;</w:t>
            </w:r>
            <w:r>
              <w:br/>
            </w:r>
            <w:r>
              <w:rPr>
                <w:rFonts w:ascii="Times New Roman"/>
                <w:b w:val="false"/>
                <w:i w:val="false"/>
                <w:color w:val="000000"/>
                <w:sz w:val="20"/>
              </w:rPr>
              <w:t>
-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тұтыну кооперативі</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өтініші (белгiленген үлгiде);</w:t>
            </w:r>
            <w:r>
              <w:br/>
            </w:r>
            <w:r>
              <w:rPr>
                <w:rFonts w:ascii="Times New Roman"/>
                <w:b w:val="false"/>
                <w:i w:val="false"/>
                <w:color w:val="000000"/>
                <w:sz w:val="20"/>
              </w:rPr>
              <w:t>
- құрылтай жиналысының хаттамасы;</w:t>
            </w:r>
            <w:r>
              <w:br/>
            </w:r>
            <w:r>
              <w:rPr>
                <w:rFonts w:ascii="Times New Roman"/>
                <w:b w:val="false"/>
                <w:i w:val="false"/>
                <w:color w:val="000000"/>
                <w:sz w:val="20"/>
              </w:rPr>
              <w:t>
- жарғы;</w:t>
            </w:r>
            <w:r>
              <w:br/>
            </w:r>
            <w:r>
              <w:rPr>
                <w:rFonts w:ascii="Times New Roman"/>
                <w:b w:val="false"/>
                <w:i w:val="false"/>
                <w:color w:val="000000"/>
                <w:sz w:val="20"/>
              </w:rPr>
              <w:t>
- тұрған жерін растайтын құжат;</w:t>
            </w:r>
            <w:r>
              <w:br/>
            </w:r>
            <w:r>
              <w:rPr>
                <w:rFonts w:ascii="Times New Roman"/>
                <w:b w:val="false"/>
                <w:i w:val="false"/>
                <w:color w:val="000000"/>
                <w:sz w:val="20"/>
              </w:rPr>
              <w:t>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салушылардың тізімі (азаматтар үшін - тегі, аты, әкесінің аты, мекен-жайы және жеке басын куәландыратын құжаттың мәліметтері, және заңды тұлғалар үшін - атауы, тұрған жері, тіркеу нөмірі туралы мәліметтер көрсетілген жарна салушылардың тізімі);</w:t>
            </w:r>
            <w:r>
              <w:br/>
            </w:r>
            <w:r>
              <w:rPr>
                <w:rFonts w:ascii="Times New Roman"/>
                <w:b w:val="false"/>
                <w:i w:val="false"/>
                <w:color w:val="000000"/>
                <w:sz w:val="20"/>
              </w:rPr>
              <w:t>
Ескерту:</w:t>
            </w:r>
            <w:r>
              <w:br/>
            </w:r>
            <w:r>
              <w:rPr>
                <w:rFonts w:ascii="Times New Roman"/>
                <w:b w:val="false"/>
                <w:i w:val="false"/>
                <w:color w:val="000000"/>
                <w:sz w:val="20"/>
              </w:rPr>
              <w:t>
Су пайдаланушылардың ауылдық тұтыну кооперативтерін тіркеу кезінде қосымша ұсынылады:</w:t>
            </w:r>
            <w:r>
              <w:br/>
            </w:r>
            <w:r>
              <w:rPr>
                <w:rFonts w:ascii="Times New Roman"/>
                <w:b w:val="false"/>
                <w:i w:val="false"/>
                <w:color w:val="000000"/>
                <w:sz w:val="20"/>
              </w:rPr>
              <w:t>
- тегі, аты, әкесінің аты, тұратын жері және жеке басын куәландыратын құжат деректері, сондай-ақ заңды тұлғалардың атауы мен тұрған жері көрсетілген кооператив мүшелерінің тізімі, сондай-ақ кооператив мүшелерінде ауыл шаруашылығы мақсатындағы суармалы жерлердің суын пайдаланушылардың болуы туралы мәліметтер.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атауы өзгергенде</w:t>
            </w:r>
            <w:r>
              <w:br/>
            </w:r>
            <w:r>
              <w:rPr>
                <w:rFonts w:ascii="Times New Roman"/>
                <w:b w:val="false"/>
                <w:i w:val="false"/>
                <w:color w:val="000000"/>
                <w:sz w:val="20"/>
              </w:rPr>
              <w:t>
б) жарғылық капитал мөлшерi азайғанда</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өтініші (белгiленген үлгiде);</w:t>
            </w:r>
            <w:r>
              <w:br/>
            </w:r>
            <w:r>
              <w:rPr>
                <w:rFonts w:ascii="Times New Roman"/>
                <w:b w:val="false"/>
                <w:i w:val="false"/>
                <w:color w:val="000000"/>
                <w:sz w:val="20"/>
              </w:rPr>
              <w:t>
- шешімі немесе оның көшірмесі (өзгерiстер (толықтырулар) енгiзу туралы өкiлдi органның мөрi қойылған шешiмi немесе шешімнің көшірмесі);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өзгерiстер (толықтырулар) енгiзiлген жарғы (үш данада мемлекеттік және орыс тілінде нотариалдық куәландырылып білестіктің барлық мүшелерінің немесе құрылтайшылармен жалпы жиналыспен бекітіледі, мұнда өзгерiстер мен толықтырулар енгiзу екi тәсiлмен жүргiзiлуi мүмкiн:</w:t>
            </w:r>
            <w:r>
              <w:br/>
            </w:r>
            <w:r>
              <w:rPr>
                <w:rFonts w:ascii="Times New Roman"/>
                <w:b w:val="false"/>
                <w:i w:val="false"/>
                <w:color w:val="000000"/>
                <w:sz w:val="20"/>
              </w:rPr>
              <w:t>
құрылтай құжаттарын жаңа редакцияда жасау арқылы немесе өзгерiстердi (толықтыруларды) бұрынғы құрылтай құжаттарына қосымша түрiнде енгізу арқылы);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r>
              <w:br/>
            </w:r>
            <w:r>
              <w:rPr>
                <w:rFonts w:ascii="Times New Roman"/>
                <w:b w:val="false"/>
                <w:i w:val="false"/>
                <w:color w:val="000000"/>
                <w:sz w:val="20"/>
              </w:rPr>
              <w:t>
- құрылтай құжаттарының төлнұсқалары;</w:t>
            </w:r>
            <w:r>
              <w:br/>
            </w:r>
            <w:r>
              <w:rPr>
                <w:rFonts w:ascii="Times New Roman"/>
                <w:b w:val="false"/>
                <w:i w:val="false"/>
                <w:color w:val="000000"/>
                <w:sz w:val="20"/>
              </w:rPr>
              <w:t>
-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сенімхат (құжаттарды үшінші жақпен тапсырғанда);</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r>
              <w:br/>
            </w:r>
            <w:r>
              <w:rPr>
                <w:rFonts w:ascii="Times New Roman"/>
                <w:b w:val="false"/>
                <w:i w:val="false"/>
                <w:color w:val="000000"/>
                <w:sz w:val="20"/>
              </w:rPr>
              <w:t>
- заңды мекен-жайы өзгергенде тіркеу органына (сонымен бiр мезгiлде тiркеушi органға заңды тұлғаның орналасқан жерiн куәландыратын құжат табыс етіледі);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құжаттарына енгізілген өзгерiстер мен толықтыруларды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белгіленген үлгіде (Қазақстан Республикасының Әділет Министрлігімен бекітілген);</w:t>
            </w:r>
            <w:r>
              <w:br/>
            </w:r>
            <w:r>
              <w:rPr>
                <w:rFonts w:ascii="Times New Roman"/>
                <w:b w:val="false"/>
                <w:i w:val="false"/>
                <w:color w:val="000000"/>
                <w:sz w:val="20"/>
              </w:rPr>
              <w:t>
- шешiмi немесе шешімнің көшірмесі;</w:t>
            </w:r>
            <w:r>
              <w:br/>
            </w:r>
            <w:r>
              <w:rPr>
                <w:rFonts w:ascii="Times New Roman"/>
                <w:b w:val="false"/>
                <w:i w:val="false"/>
                <w:color w:val="000000"/>
                <w:sz w:val="20"/>
              </w:rPr>
              <w:t>
(құрылтай құжаттарына өзгерiстер (толықтырулар) енгiзу туралы өкiлдi органның мөрi қойылған);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(өзгерiстер (толықтырулар) енгiзiлген жарғы үш данада мемлекеттік және орыс тілінде нотариалдық куәландырылып құрылтайшылардың жалпы жиналысымен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r>
              <w:br/>
            </w:r>
            <w:r>
              <w:rPr>
                <w:rFonts w:ascii="Times New Roman"/>
                <w:b w:val="false"/>
                <w:i w:val="false"/>
                <w:color w:val="000000"/>
                <w:sz w:val="20"/>
              </w:rPr>
              <w:t>
- құрылтай құжаттарының төлнұсқалары;</w:t>
            </w:r>
            <w:r>
              <w:br/>
            </w:r>
            <w:r>
              <w:rPr>
                <w:rFonts w:ascii="Times New Roman"/>
                <w:b w:val="false"/>
                <w:i w:val="false"/>
                <w:color w:val="000000"/>
                <w:sz w:val="20"/>
              </w:rPr>
              <w:t>
-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Аудиторлық палата</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өтініші (белгiленген үлгiде);</w:t>
            </w:r>
            <w:r>
              <w:br/>
            </w:r>
            <w:r>
              <w:rPr>
                <w:rFonts w:ascii="Times New Roman"/>
                <w:b w:val="false"/>
                <w:i w:val="false"/>
                <w:color w:val="000000"/>
                <w:sz w:val="20"/>
              </w:rPr>
              <w:t>
- құрылтай жиналысының хаттамасы;</w:t>
            </w:r>
            <w:r>
              <w:br/>
            </w:r>
            <w:r>
              <w:rPr>
                <w:rFonts w:ascii="Times New Roman"/>
                <w:b w:val="false"/>
                <w:i w:val="false"/>
                <w:color w:val="000000"/>
                <w:sz w:val="20"/>
              </w:rPr>
              <w:t>
- жарғы;</w:t>
            </w:r>
            <w:r>
              <w:br/>
            </w:r>
            <w:r>
              <w:rPr>
                <w:rFonts w:ascii="Times New Roman"/>
                <w:b w:val="false"/>
                <w:i w:val="false"/>
                <w:color w:val="000000"/>
                <w:sz w:val="20"/>
              </w:rPr>
              <w:t>
- тұрған жерін растайтын құжат;</w:t>
            </w:r>
            <w:r>
              <w:br/>
            </w:r>
            <w:r>
              <w:rPr>
                <w:rFonts w:ascii="Times New Roman"/>
                <w:b w:val="false"/>
                <w:i w:val="false"/>
                <w:color w:val="000000"/>
                <w:sz w:val="20"/>
              </w:rPr>
              <w:t>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атауы өзгергенде</w:t>
            </w:r>
            <w:r>
              <w:br/>
            </w:r>
            <w:r>
              <w:rPr>
                <w:rFonts w:ascii="Times New Roman"/>
                <w:b w:val="false"/>
                <w:i w:val="false"/>
                <w:color w:val="000000"/>
                <w:sz w:val="20"/>
              </w:rPr>
              <w:t>
б) жарғылық капитал мөлшерi азайғанда</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өтініші (белгiленген үлгiде);</w:t>
            </w:r>
            <w:r>
              <w:br/>
            </w:r>
            <w:r>
              <w:rPr>
                <w:rFonts w:ascii="Times New Roman"/>
                <w:b w:val="false"/>
                <w:i w:val="false"/>
                <w:color w:val="000000"/>
                <w:sz w:val="20"/>
              </w:rPr>
              <w:t>
- шешімі немесе оның көшірмесі (өзгерiстер (толықтырулар) енгiзу туралы өкiлдi органның мөрi қойылған шешiмi немесе шешімнің көшірмесі);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өзгерiстер (толықтырулар) енгiзiлген жарғы (үш данада мемлекеттік және орыс тілінде нотариалдық куәландырылып құрылтайшылармен жалпы жиналыспен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r>
              <w:br/>
            </w:r>
            <w:r>
              <w:rPr>
                <w:rFonts w:ascii="Times New Roman"/>
                <w:b w:val="false"/>
                <w:i w:val="false"/>
                <w:color w:val="000000"/>
                <w:sz w:val="20"/>
              </w:rPr>
              <w:t>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r>
              <w:br/>
            </w:r>
            <w:r>
              <w:rPr>
                <w:rFonts w:ascii="Times New Roman"/>
                <w:b w:val="false"/>
                <w:i w:val="false"/>
                <w:color w:val="000000"/>
                <w:sz w:val="20"/>
              </w:rPr>
              <w:t>
- құрылтай құжаттарының төлнұсқалары;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сенімхат (құжаттарды үшінші жақпен тапсырғанда);</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r>
              <w:br/>
            </w:r>
            <w:r>
              <w:rPr>
                <w:rFonts w:ascii="Times New Roman"/>
                <w:b w:val="false"/>
                <w:i w:val="false"/>
                <w:color w:val="000000"/>
                <w:sz w:val="20"/>
              </w:rPr>
              <w:t>
- заңды мекен-жайы өзгергенде тіркеу органына (сонымен бiр мезгiлде тiркеушi органға заңды тұлғаның орналасқан жерiн куәландыратын құжат табыс етіледі);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құжаттарына енгізілген өзгерiстер мен толықтыруларды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белгіленген үлгіде (Қазақстан Республикасының Әділет Министрлігімен бекітілген);</w:t>
            </w:r>
            <w:r>
              <w:br/>
            </w:r>
            <w:r>
              <w:rPr>
                <w:rFonts w:ascii="Times New Roman"/>
                <w:b w:val="false"/>
                <w:i w:val="false"/>
                <w:color w:val="000000"/>
                <w:sz w:val="20"/>
              </w:rPr>
              <w:t>
- шешiмi немесе шешімнің көшірмесі</w:t>
            </w:r>
            <w:r>
              <w:br/>
            </w:r>
            <w:r>
              <w:rPr>
                <w:rFonts w:ascii="Times New Roman"/>
                <w:b w:val="false"/>
                <w:i w:val="false"/>
                <w:color w:val="000000"/>
                <w:sz w:val="20"/>
              </w:rPr>
              <w:t>
(құрылтай құжаттарына өзгерiстер (толықтырулар) енгiзу туралы өкiлдi органның мөрi қойылған);</w:t>
            </w:r>
            <w:r>
              <w:br/>
            </w:r>
            <w:r>
              <w:rPr>
                <w:rFonts w:ascii="Times New Roman"/>
                <w:b w:val="false"/>
                <w:i w:val="false"/>
                <w:color w:val="000000"/>
                <w:sz w:val="20"/>
              </w:rPr>
              <w:t>
- жарғы (өзгерiстер (толықтырулар) енгiзiлген жарғы үш данада мемлекеттік және орыс тілінде нотариалдық куәландырылып құрылтайшылардың жалпы жиналысымен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r>
              <w:br/>
            </w:r>
            <w:r>
              <w:rPr>
                <w:rFonts w:ascii="Times New Roman"/>
                <w:b w:val="false"/>
                <w:i w:val="false"/>
                <w:color w:val="000000"/>
                <w:sz w:val="20"/>
              </w:rPr>
              <w:t>
- құрылтай құжаттарының төлнұсқалары;</w:t>
            </w:r>
            <w:r>
              <w:br/>
            </w:r>
            <w:r>
              <w:rPr>
                <w:rFonts w:ascii="Times New Roman"/>
                <w:b w:val="false"/>
                <w:i w:val="false"/>
                <w:color w:val="000000"/>
                <w:sz w:val="20"/>
              </w:rPr>
              <w:t>
-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 тенге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серiктестiк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өтініші (белгiленген үлгiде);</w:t>
            </w:r>
            <w:r>
              <w:br/>
            </w:r>
            <w:r>
              <w:rPr>
                <w:rFonts w:ascii="Times New Roman"/>
                <w:b w:val="false"/>
                <w:i w:val="false"/>
                <w:color w:val="000000"/>
                <w:sz w:val="20"/>
              </w:rPr>
              <w:t>
- жарғы;</w:t>
            </w:r>
            <w:r>
              <w:br/>
            </w:r>
            <w:r>
              <w:rPr>
                <w:rFonts w:ascii="Times New Roman"/>
                <w:b w:val="false"/>
                <w:i w:val="false"/>
                <w:color w:val="000000"/>
                <w:sz w:val="20"/>
              </w:rPr>
              <w:t>
- немесе үлгі жарғы;</w:t>
            </w:r>
            <w:r>
              <w:br/>
            </w:r>
            <w:r>
              <w:rPr>
                <w:rFonts w:ascii="Times New Roman"/>
                <w:b w:val="false"/>
                <w:i w:val="false"/>
                <w:color w:val="000000"/>
                <w:sz w:val="20"/>
              </w:rPr>
              <w:t>
- құрылтай шарт;</w:t>
            </w:r>
            <w:r>
              <w:br/>
            </w:r>
            <w:r>
              <w:rPr>
                <w:rFonts w:ascii="Times New Roman"/>
                <w:b w:val="false"/>
                <w:i w:val="false"/>
                <w:color w:val="000000"/>
                <w:sz w:val="20"/>
              </w:rPr>
              <w:t>
- тұрған жерiн куәландыратын құжат;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атауы өзгергенде</w:t>
            </w:r>
            <w:r>
              <w:br/>
            </w:r>
            <w:r>
              <w:rPr>
                <w:rFonts w:ascii="Times New Roman"/>
                <w:b w:val="false"/>
                <w:i w:val="false"/>
                <w:color w:val="000000"/>
                <w:sz w:val="20"/>
              </w:rPr>
              <w:t>
б) жарғылық капитал мөлшерi азайғанда;</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өтініші (белгiленген үлгiде);</w:t>
            </w:r>
            <w:r>
              <w:br/>
            </w:r>
            <w:r>
              <w:rPr>
                <w:rFonts w:ascii="Times New Roman"/>
                <w:b w:val="false"/>
                <w:i w:val="false"/>
                <w:color w:val="000000"/>
                <w:sz w:val="20"/>
              </w:rPr>
              <w:t>
- шешiмi немесе шешімнің көшірмесі</w:t>
            </w:r>
            <w:r>
              <w:br/>
            </w:r>
            <w:r>
              <w:rPr>
                <w:rFonts w:ascii="Times New Roman"/>
                <w:b w:val="false"/>
                <w:i w:val="false"/>
                <w:color w:val="000000"/>
                <w:sz w:val="20"/>
              </w:rPr>
              <w:t>
(құрылтай құжаттарына өзгерiстер(толықтырулар) енгiзу туралы өкiлдi органның мөрi қойылған);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өзгерiстер (толықтырулар) енгiзiлген жарғы (үш данада мемлекеттік және орыс тілінде нотариалдық куәландырылып жалпы жиналыспен немесе құрылтайшылармен бекітіледі,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r>
              <w:br/>
            </w:r>
            <w:r>
              <w:rPr>
                <w:rFonts w:ascii="Times New Roman"/>
                <w:b w:val="false"/>
                <w:i w:val="false"/>
                <w:color w:val="000000"/>
                <w:sz w:val="20"/>
              </w:rPr>
              <w:t>
- немесе үлгі жарғы;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(заңды тұлғалардың қайта тіркелгені және филиалдар мен өкiлдiктердiң есептiк қайта тiркелгенi үшін бюджетке алым төленгенін растайтын түбіртек немесе құжат);</w:t>
            </w:r>
            <w:r>
              <w:br/>
            </w:r>
            <w:r>
              <w:rPr>
                <w:rFonts w:ascii="Times New Roman"/>
                <w:b w:val="false"/>
                <w:i w:val="false"/>
                <w:color w:val="000000"/>
                <w:sz w:val="20"/>
              </w:rPr>
              <w:t>
- құрылтай құжаттарының төлнұсқалары;</w:t>
            </w:r>
            <w:r>
              <w:br/>
            </w:r>
            <w:r>
              <w:rPr>
                <w:rFonts w:ascii="Times New Roman"/>
                <w:b w:val="false"/>
                <w:i w:val="false"/>
                <w:color w:val="000000"/>
                <w:sz w:val="20"/>
              </w:rPr>
              <w:t>
-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сенімхат (құжаттарды үшінші жақпен тапсырғанда);</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r>
              <w:br/>
            </w:r>
            <w:r>
              <w:rPr>
                <w:rFonts w:ascii="Times New Roman"/>
                <w:b w:val="false"/>
                <w:i w:val="false"/>
                <w:color w:val="000000"/>
                <w:sz w:val="20"/>
              </w:rPr>
              <w:t>
- заңды мекен-жайы өзгергенде тіркеу органына (сонымен бiр мезгiлде тiркеушi органға заңды тұлғаның орналасқан жерiн куәландыратын құжат табыс етіледі);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құжаттарына енгізілген өзгерiстер мен толықтыруларды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өзгерiстер мен толықтыруларды құрылтай құжаттарына енгiзу үшiн өтініші (белгiленген үлгiде);</w:t>
            </w:r>
            <w:r>
              <w:br/>
            </w:r>
            <w:r>
              <w:rPr>
                <w:rFonts w:ascii="Times New Roman"/>
                <w:b w:val="false"/>
                <w:i w:val="false"/>
                <w:color w:val="000000"/>
                <w:sz w:val="20"/>
              </w:rPr>
              <w:t>
- шешiмi немесе шешімнің көшірмесі</w:t>
            </w:r>
            <w:r>
              <w:br/>
            </w:r>
            <w:r>
              <w:rPr>
                <w:rFonts w:ascii="Times New Roman"/>
                <w:b w:val="false"/>
                <w:i w:val="false"/>
                <w:color w:val="000000"/>
                <w:sz w:val="20"/>
              </w:rPr>
              <w:t>
(құрылтай құжаттарына өзгерiстер (толықтырулар) енгiзу туралы өкiлдi органның мөрi қойылған);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өзгерiстер (толықтырулар) енгiзiлген жарғы (үш данада мемлекеттік және орыс тілінде нотариалдық куәландырылып құрылтайшыларының жалпы жиналысымен бекітіледі, мұнда өзгерiстер мен толықтырулар енгiзу екi тәсiлмен жүргiзiлуi мүмкiн:</w:t>
            </w:r>
            <w:r>
              <w:br/>
            </w:r>
            <w:r>
              <w:rPr>
                <w:rFonts w:ascii="Times New Roman"/>
                <w:b w:val="false"/>
                <w:i w:val="false"/>
                <w:color w:val="000000"/>
                <w:sz w:val="20"/>
              </w:rPr>
              <w:t>
құрылтай құжаттарын жаңа редакцияда жасау арқылы немесе өзгерiстердi (толықтыруларды) бұрынғы құрылтай құжаттарына қосымша түрiнде енгізу арқылы);</w:t>
            </w:r>
            <w:r>
              <w:br/>
            </w:r>
            <w:r>
              <w:rPr>
                <w:rFonts w:ascii="Times New Roman"/>
                <w:b w:val="false"/>
                <w:i w:val="false"/>
                <w:color w:val="000000"/>
                <w:sz w:val="20"/>
              </w:rPr>
              <w:t>
- немесе үлгі жарғы;</w:t>
            </w:r>
            <w:r>
              <w:br/>
            </w:r>
            <w:r>
              <w:rPr>
                <w:rFonts w:ascii="Times New Roman"/>
                <w:b w:val="false"/>
                <w:i w:val="false"/>
                <w:color w:val="000000"/>
                <w:sz w:val="20"/>
              </w:rPr>
              <w:t>
- құрылтай құжаттарының төлнұсқалары;</w:t>
            </w:r>
            <w:r>
              <w:br/>
            </w:r>
            <w:r>
              <w:rPr>
                <w:rFonts w:ascii="Times New Roman"/>
                <w:b w:val="false"/>
                <w:i w:val="false"/>
                <w:color w:val="000000"/>
                <w:sz w:val="20"/>
              </w:rPr>
              <w:t>
- заңды тұлғаларды тіркеу (қайта тіркеу) туралы мемлекеттік куәлігінің төлнұсқасы;</w:t>
            </w:r>
            <w:r>
              <w:br/>
            </w:r>
            <w:r>
              <w:rPr>
                <w:rFonts w:ascii="Times New Roman"/>
                <w:b w:val="false"/>
                <w:i w:val="false"/>
                <w:color w:val="000000"/>
                <w:sz w:val="20"/>
              </w:rPr>
              <w:t>
- статискалық карточкасының төлнұсқасы;</w:t>
            </w:r>
            <w:r>
              <w:br/>
            </w:r>
            <w:r>
              <w:rPr>
                <w:rFonts w:ascii="Times New Roman"/>
                <w:b w:val="false"/>
                <w:i w:val="false"/>
                <w:color w:val="000000"/>
                <w:sz w:val="20"/>
              </w:rPr>
              <w:t>
- салық төлеушінің тіркеу туралы куәлігінің төлнұсқасы;</w:t>
            </w:r>
            <w:r>
              <w:br/>
            </w:r>
            <w:r>
              <w:rPr>
                <w:rFonts w:ascii="Times New Roman"/>
                <w:b w:val="false"/>
                <w:i w:val="false"/>
                <w:color w:val="000000"/>
                <w:sz w:val="20"/>
              </w:rPr>
              <w:t>
-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Өндiрiстiк кооператив</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өтініші (белгiленген үлгiде);</w:t>
            </w:r>
            <w:r>
              <w:br/>
            </w:r>
            <w:r>
              <w:rPr>
                <w:rFonts w:ascii="Times New Roman"/>
                <w:b w:val="false"/>
                <w:i w:val="false"/>
                <w:color w:val="000000"/>
                <w:sz w:val="20"/>
              </w:rPr>
              <w:t>
- жарғы (үш данада мемлекеттік және орыс тілінде нотариалдық куәландырылып құрылтайшыларының жалпы жиналысымен бекітіледі);</w:t>
            </w:r>
            <w:r>
              <w:br/>
            </w:r>
            <w:r>
              <w:rPr>
                <w:rFonts w:ascii="Times New Roman"/>
                <w:b w:val="false"/>
                <w:i w:val="false"/>
                <w:color w:val="000000"/>
                <w:sz w:val="20"/>
              </w:rPr>
              <w:t>
- немесе үлгі жарғы;</w:t>
            </w:r>
            <w:r>
              <w:br/>
            </w:r>
            <w:r>
              <w:rPr>
                <w:rFonts w:ascii="Times New Roman"/>
                <w:b w:val="false"/>
                <w:i w:val="false"/>
                <w:color w:val="000000"/>
                <w:sz w:val="20"/>
              </w:rPr>
              <w:t>
-құрылтай шарт;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жерiн куәландыратын құжат;</w:t>
            </w:r>
            <w:r>
              <w:br/>
            </w:r>
            <w:r>
              <w:rPr>
                <w:rFonts w:ascii="Times New Roman"/>
                <w:b w:val="false"/>
                <w:i w:val="false"/>
                <w:color w:val="000000"/>
                <w:sz w:val="20"/>
              </w:rPr>
              <w:t>
- түбіртек (заңды тұлғалардың тіркелгені және филиалдар мен өкiлдiктердiң есептiк тiркелгенi үшін бюджетке алым төленгенін растайтын түбіртек немесе құжат);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басшысын және құрылтайшыларының жеке басын куәландыратын құжаттарының, олардың салық төлеуші куәліктерінің көшірмелері ұсынылады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аталуын өзгерту;</w:t>
            </w:r>
            <w:r>
              <w:br/>
            </w:r>
            <w:r>
              <w:rPr>
                <w:rFonts w:ascii="Times New Roman"/>
                <w:b w:val="false"/>
                <w:i w:val="false"/>
                <w:color w:val="000000"/>
                <w:sz w:val="20"/>
              </w:rPr>
              <w:t>
б) жарғылық капиталының азаюы</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 (бекітілген нысанда);</w:t>
            </w:r>
            <w:r>
              <w:br/>
            </w:r>
            <w:r>
              <w:rPr>
                <w:rFonts w:ascii="Times New Roman"/>
                <w:b w:val="false"/>
                <w:i w:val="false"/>
                <w:color w:val="000000"/>
                <w:sz w:val="20"/>
              </w:rPr>
              <w:t>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типтік жарғы;</w:t>
            </w:r>
            <w:r>
              <w:br/>
            </w:r>
            <w:r>
              <w:rPr>
                <w:rFonts w:ascii="Times New Roman"/>
                <w:b w:val="false"/>
                <w:i w:val="false"/>
                <w:color w:val="000000"/>
                <w:sz w:val="20"/>
              </w:rPr>
              <w:t>
- түбіртек немесе құжат (немесе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өзгерістер мен толықтыруларды енгізу туралы өтініш (бекітілген нысанда);</w:t>
            </w:r>
            <w:r>
              <w:br/>
            </w:r>
            <w:r>
              <w:rPr>
                <w:rFonts w:ascii="Times New Roman"/>
                <w:b w:val="false"/>
                <w:i w:val="false"/>
                <w:color w:val="000000"/>
                <w:sz w:val="20"/>
              </w:rPr>
              <w:t>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w:t>
            </w:r>
            <w:r>
              <w:br/>
            </w:r>
            <w:r>
              <w:rPr>
                <w:rFonts w:ascii="Times New Roman"/>
                <w:b w:val="false"/>
                <w:i w:val="false"/>
                <w:color w:val="000000"/>
                <w:sz w:val="20"/>
              </w:rPr>
              <w:t>
-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p>
            <w:pPr>
              <w:spacing w:after="20"/>
              <w:ind w:left="20"/>
              <w:jc w:val="both"/>
            </w:pPr>
            <w:r>
              <w:rPr>
                <w:rFonts w:ascii="Times New Roman"/>
                <w:b w:val="false"/>
                <w:i w:val="false"/>
                <w:color w:val="000000"/>
                <w:sz w:val="20"/>
              </w:rPr>
              <w:t>0 теңге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 кооперативы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өтініш (бекітілген нысанда);</w:t>
            </w:r>
            <w:r>
              <w:br/>
            </w:r>
            <w:r>
              <w:rPr>
                <w:rFonts w:ascii="Times New Roman"/>
                <w:b w:val="false"/>
                <w:i w:val="false"/>
                <w:color w:val="000000"/>
                <w:sz w:val="20"/>
              </w:rPr>
              <w:t>
- жарғы (мөрімен бекітілген жарғыға өзгерістер мен толықтыруларды енгізу туралы кооперативтің жалпы жиналысының шешімінен);</w:t>
            </w:r>
            <w:r>
              <w:br/>
            </w:r>
            <w:r>
              <w:rPr>
                <w:rFonts w:ascii="Times New Roman"/>
                <w:b w:val="false"/>
                <w:i w:val="false"/>
                <w:color w:val="000000"/>
                <w:sz w:val="20"/>
              </w:rPr>
              <w:t>
- шешім (кәсіпорынның құрылуы туралы Қазақстан Республикасы Үкіметінің немесе жергілікті атқарушы органның);</w:t>
            </w:r>
            <w:r>
              <w:br/>
            </w:r>
            <w:r>
              <w:rPr>
                <w:rFonts w:ascii="Times New Roman"/>
                <w:b w:val="false"/>
                <w:i w:val="false"/>
                <w:color w:val="000000"/>
                <w:sz w:val="20"/>
              </w:rPr>
              <w:t>
- орналасқан жерін растайтын құжат;</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аталуын өзгерту;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 (бекітілген нысанда);</w:t>
            </w:r>
            <w:r>
              <w:br/>
            </w:r>
            <w:r>
              <w:rPr>
                <w:rFonts w:ascii="Times New Roman"/>
                <w:b w:val="false"/>
                <w:i w:val="false"/>
                <w:color w:val="000000"/>
                <w:sz w:val="20"/>
              </w:rPr>
              <w:t>
- шешім немесе үзінді (мөрмен бекітілген жарғыға өзгерістер мен толықтыруларды енгізу туралы уәкілетті органның (мемлекеттік басқару органның)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немесе құжат (немесе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-сенімхат (үшінші тұлғамен құжаттарды ұсыну жағдайында);</w:t>
            </w:r>
            <w:r>
              <w:br/>
            </w:r>
            <w:r>
              <w:rPr>
                <w:rFonts w:ascii="Times New Roman"/>
                <w:b w:val="false"/>
                <w:i w:val="false"/>
                <w:color w:val="000000"/>
                <w:sz w:val="20"/>
              </w:rPr>
              <w:t>
-басшының және заңды тұлғаның құрылтайшыларының жеке басын куәландыратын құжаттардың,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r>
              <w:br/>
            </w:r>
            <w:r>
              <w:rPr>
                <w:rFonts w:ascii="Times New Roman"/>
                <w:b w:val="false"/>
                <w:i w:val="false"/>
                <w:color w:val="000000"/>
                <w:sz w:val="20"/>
              </w:rPr>
              <w:t>
Ескерту: Кооперативтің мүшелерінің өзгертілуі жағдайында тіркеу органына фамилиясы, аты, әкесінің аты, туған жылы және тұрғылықты орны көрсетілген кооперативтің мүшелерінің жаңа тізімі ұсынылады.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АЕК</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өзгерістер мен толықтыруларды енгізу туралы өтініш (бекітілген нысанда);</w:t>
            </w:r>
            <w:r>
              <w:br/>
            </w:r>
            <w:r>
              <w:rPr>
                <w:rFonts w:ascii="Times New Roman"/>
                <w:b w:val="false"/>
                <w:i w:val="false"/>
                <w:color w:val="000000"/>
                <w:sz w:val="20"/>
              </w:rPr>
              <w:t>
- шешім немесе үзінді (акционерлік қоғамның мөрімен бекітілген құрылтай құжаттарына өзгерістер мен толықтыруларды енгізу туралы акционерлердің жалпы жиналысының шешімінен);</w:t>
            </w:r>
            <w:r>
              <w:br/>
            </w:r>
            <w:r>
              <w:rPr>
                <w:rFonts w:ascii="Times New Roman"/>
                <w:b w:val="false"/>
                <w:i w:val="false"/>
                <w:color w:val="000000"/>
                <w:sz w:val="20"/>
              </w:rPr>
              <w:t>
- енгізілген өзгерістермен және толықтырулармен жарғысы (3 данада мемлекеттік және орыс тілінде нотариалды куәландырылған акционерлердің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басшының және заңды тұлғаның құрылтайшыларының жеке басын куәландыратын құжаттардың, салық төлеушінің куәлігінің көшірмелері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p>
            <w:pPr>
              <w:spacing w:after="20"/>
              <w:ind w:left="20"/>
              <w:jc w:val="both"/>
            </w:pPr>
            <w:r>
              <w:rPr>
                <w:rFonts w:ascii="Times New Roman"/>
                <w:b w:val="false"/>
                <w:i w:val="false"/>
                <w:color w:val="000000"/>
                <w:sz w:val="20"/>
              </w:rPr>
              <w:t>0 теңге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Діни бірлестік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өтініш (бекітілген нысанда);</w:t>
            </w:r>
            <w:r>
              <w:br/>
            </w:r>
            <w:r>
              <w:rPr>
                <w:rFonts w:ascii="Times New Roman"/>
                <w:b w:val="false"/>
                <w:i w:val="false"/>
                <w:color w:val="000000"/>
                <w:sz w:val="20"/>
              </w:rPr>
              <w:t>
- жарғы (құрылтай съезiнде (конференцияда, жиналысында қабылданған);</w:t>
            </w:r>
            <w:r>
              <w:br/>
            </w:r>
            <w:r>
              <w:rPr>
                <w:rFonts w:ascii="Times New Roman"/>
                <w:b w:val="false"/>
                <w:i w:val="false"/>
                <w:color w:val="000000"/>
                <w:sz w:val="20"/>
              </w:rPr>
              <w:t>
- шешім (жарғыны қабылдаған жиналыстың (конференцияның, съездiң, құрылтайдың) нөмiрленген, тiгiлген хаттамасы, оған уәкiлеттi тұлға қол қояды)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 растайтын құжат;</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 басшының және заңды тұлғаның құрылтайшыларының жеке басын куәландыратын құжаттардың, салық төлеушінің куәлігінің көшірмелері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аталуын өзгерту;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 (бекітілген нысанда);</w:t>
            </w:r>
            <w:r>
              <w:br/>
            </w:r>
            <w:r>
              <w:rPr>
                <w:rFonts w:ascii="Times New Roman"/>
                <w:b w:val="false"/>
                <w:i w:val="false"/>
                <w:color w:val="000000"/>
                <w:sz w:val="20"/>
              </w:rPr>
              <w:t>
- шешім немесе үзінді (мөрмен бекітілген жарғыға өзгерістер мен толықтыруларды енгізу туралы уәкілетті органның (мемлекеттік басқару органның)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жарғысы (3 данада мемлекеттік және орыс тілінде,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түбіртек немесе құжат (немесе заңды тұлғаларды мемлекеттік тіркеу және филиалдар мен өкілдіктерді есептік тіркеу үшін бюджетке алым төленгенін растайтын құжат);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басшының және заңды тұлғаның құрылтайшыларының жеке басын куәландыратын құжаттардың, салық төлеушінің куәлігінің көшірмелері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өзгерістер мен толықтыруларды енгізу туралы өтініш (бекітілген нысанда);</w:t>
            </w:r>
            <w:r>
              <w:br/>
            </w:r>
            <w:r>
              <w:rPr>
                <w:rFonts w:ascii="Times New Roman"/>
                <w:b w:val="false"/>
                <w:i w:val="false"/>
                <w:color w:val="000000"/>
                <w:sz w:val="20"/>
              </w:rPr>
              <w:t>
- шешім немесе үзінді (мөрімен бекітілген құрылтай құжаттарына өзгерістер мен толықтыруларды енгізу туралы жалпы жиналысының шешімінен);</w:t>
            </w:r>
            <w:r>
              <w:br/>
            </w:r>
            <w:r>
              <w:rPr>
                <w:rFonts w:ascii="Times New Roman"/>
                <w:b w:val="false"/>
                <w:i w:val="false"/>
                <w:color w:val="000000"/>
                <w:sz w:val="20"/>
              </w:rPr>
              <w:t>
- енгізілген өзгерістермен және толықтырулармен жарғысы (3 данада мемлекеттік және орыс тілінде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заңды тұлғаның басшының және құрылтайшыларының жеке басын куәландыратын құжаттардың, салық төлеушінің куәлігінің көшірмелері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 теңге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Жауапкершілігі шектеулі серіктестік</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тiркеу туралы өтiнiш (бекітілген нысанда);</w:t>
            </w:r>
            <w:r>
              <w:br/>
            </w:r>
            <w:r>
              <w:rPr>
                <w:rFonts w:ascii="Times New Roman"/>
                <w:b w:val="false"/>
                <w:i w:val="false"/>
                <w:color w:val="000000"/>
                <w:sz w:val="20"/>
              </w:rPr>
              <w:t>
- жарғы (3 данада мемлекеттік және орыс тілінде нотариалды куәландырылған жалпы жиналысымен бекітілген);</w:t>
            </w:r>
            <w:r>
              <w:br/>
            </w:r>
            <w:r>
              <w:rPr>
                <w:rFonts w:ascii="Times New Roman"/>
                <w:b w:val="false"/>
                <w:i w:val="false"/>
                <w:color w:val="000000"/>
                <w:sz w:val="20"/>
              </w:rPr>
              <w:t>
- немесе типтік жарғы;</w:t>
            </w:r>
            <w:r>
              <w:br/>
            </w:r>
            <w:r>
              <w:rPr>
                <w:rFonts w:ascii="Times New Roman"/>
                <w:b w:val="false"/>
                <w:i w:val="false"/>
                <w:color w:val="000000"/>
                <w:sz w:val="20"/>
              </w:rPr>
              <w:t>
- орналасқан жерін растайтын құжат;</w:t>
            </w:r>
            <w:r>
              <w:br/>
            </w:r>
            <w:r>
              <w:rPr>
                <w:rFonts w:ascii="Times New Roman"/>
                <w:b w:val="false"/>
                <w:i w:val="false"/>
                <w:color w:val="000000"/>
                <w:sz w:val="20"/>
              </w:rPr>
              <w:t>
- келісім;</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аталуын өзгерту;</w:t>
            </w:r>
            <w:r>
              <w:br/>
            </w:r>
            <w:r>
              <w:rPr>
                <w:rFonts w:ascii="Times New Roman"/>
                <w:b w:val="false"/>
                <w:i w:val="false"/>
                <w:color w:val="000000"/>
                <w:sz w:val="20"/>
              </w:rPr>
              <w:t>
б) жарғылық капиталының азаюы</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 (бекітілген нысанда);</w:t>
            </w:r>
            <w:r>
              <w:br/>
            </w:r>
            <w:r>
              <w:rPr>
                <w:rFonts w:ascii="Times New Roman"/>
                <w:b w:val="false"/>
                <w:i w:val="false"/>
                <w:color w:val="000000"/>
                <w:sz w:val="20"/>
              </w:rPr>
              <w:t>
- шешім немесе үзінді (бекітілген жарғыға өзгерістер мен толықтыруларды енгізу туралы серіктесіктің жалпы жиналысының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жарғысы (3 данада мемлекеттік және орыс тілінде нотариалды куәландырылған серіктестіктің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рәсімдеу);</w:t>
            </w:r>
            <w:r>
              <w:br/>
            </w:r>
            <w:r>
              <w:rPr>
                <w:rFonts w:ascii="Times New Roman"/>
                <w:b w:val="false"/>
                <w:i w:val="false"/>
                <w:color w:val="000000"/>
                <w:sz w:val="20"/>
              </w:rPr>
              <w:t>
- немесе типтік жарғы;</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өтініш (Қазақстан Республикасы Әділет министрлігімен бекітілген);</w:t>
            </w:r>
            <w:r>
              <w:br/>
            </w:r>
            <w:r>
              <w:rPr>
                <w:rFonts w:ascii="Times New Roman"/>
                <w:b w:val="false"/>
                <w:i w:val="false"/>
                <w:color w:val="000000"/>
                <w:sz w:val="20"/>
              </w:rPr>
              <w:t>
- шешім немесе үзінді (мөрмен бекітілген жарғыға өзгерістер мен толықтыруларды енгізу туралы серіктестіктің жалпы жиналысының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жарғысы (3 данада мемлекеттік және орыс тілінде нотариалды куәландырылған серіктестіктің жалпы жиналысымен бекітілген. Бұл ретте, өзгерістер мен толықтыруларды енгізуі екі тәсілмен ресімделуі мүмкін:</w:t>
            </w:r>
            <w:r>
              <w:br/>
            </w:r>
            <w:r>
              <w:rPr>
                <w:rFonts w:ascii="Times New Roman"/>
                <w:b w:val="false"/>
                <w:i w:val="false"/>
                <w:color w:val="000000"/>
                <w:sz w:val="20"/>
              </w:rPr>
              <w:t>
жаңа редакцияда құрылтайшы құжаттарды құрастыру жолымен немесе бұрынғы құрылтайшы құжаттарға қосымшалар түрінде өзгерістерді (толықтыруларды) рәсімдеу);</w:t>
            </w:r>
            <w:r>
              <w:br/>
            </w:r>
            <w:r>
              <w:rPr>
                <w:rFonts w:ascii="Times New Roman"/>
                <w:b w:val="false"/>
                <w:i w:val="false"/>
                <w:color w:val="000000"/>
                <w:sz w:val="20"/>
              </w:rPr>
              <w:t>
- немесе типтік жарғы;</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жауапкершілігі бар серіктестік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тiркеу туралы өтiнiш (бекітілген нысанда);</w:t>
            </w:r>
            <w:r>
              <w:br/>
            </w:r>
            <w:r>
              <w:rPr>
                <w:rFonts w:ascii="Times New Roman"/>
                <w:b w:val="false"/>
                <w:i w:val="false"/>
                <w:color w:val="000000"/>
                <w:sz w:val="20"/>
              </w:rPr>
              <w:t>
- жарғы (3 данада мемлекеттік және орыс тілінде нотариалды куәландырылған жалпы жиналысымен бекітілген);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типтік жарғы;</w:t>
            </w:r>
            <w:r>
              <w:br/>
            </w:r>
            <w:r>
              <w:rPr>
                <w:rFonts w:ascii="Times New Roman"/>
                <w:b w:val="false"/>
                <w:i w:val="false"/>
                <w:color w:val="000000"/>
                <w:sz w:val="20"/>
              </w:rPr>
              <w:t>
- орналасқан жерін растайтын құжат;</w:t>
            </w:r>
            <w:r>
              <w:br/>
            </w:r>
            <w:r>
              <w:rPr>
                <w:rFonts w:ascii="Times New Roman"/>
                <w:b w:val="false"/>
                <w:i w:val="false"/>
                <w:color w:val="000000"/>
                <w:sz w:val="20"/>
              </w:rPr>
              <w:t>
- кондоминиум нысанындағы үй-жайлардың меншік иелерінің құрылтай жиналысының хаттамасы;</w:t>
            </w:r>
            <w:r>
              <w:br/>
            </w:r>
            <w:r>
              <w:rPr>
                <w:rFonts w:ascii="Times New Roman"/>
                <w:b w:val="false"/>
                <w:i w:val="false"/>
                <w:color w:val="000000"/>
                <w:sz w:val="20"/>
              </w:rPr>
              <w:t>
- келісім;</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r>
              <w:br/>
            </w:r>
            <w:r>
              <w:rPr>
                <w:rFonts w:ascii="Times New Roman"/>
                <w:b w:val="false"/>
                <w:i w:val="false"/>
                <w:color w:val="000000"/>
                <w:sz w:val="20"/>
              </w:rPr>
              <w:t>
а) аталуын өзгерту;</w:t>
            </w:r>
            <w:r>
              <w:br/>
            </w:r>
            <w:r>
              <w:rPr>
                <w:rFonts w:ascii="Times New Roman"/>
                <w:b w:val="false"/>
                <w:i w:val="false"/>
                <w:color w:val="000000"/>
                <w:sz w:val="20"/>
              </w:rPr>
              <w:t>
б) жарғылық капиталының азаюы</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өтініш (Қазақстан Республикасы Әділет министрлігімен бекітілген);</w:t>
            </w:r>
            <w:r>
              <w:br/>
            </w:r>
            <w:r>
              <w:rPr>
                <w:rFonts w:ascii="Times New Roman"/>
                <w:b w:val="false"/>
                <w:i w:val="false"/>
                <w:color w:val="000000"/>
                <w:sz w:val="20"/>
              </w:rPr>
              <w:t>
- шешім немесе үзінді (мөрмен бекітілген жарғыға өзгерістер мен толықтыруларды енгізу туралы серіктестіктің жалпы жиналысының шешімінен);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өзгерістермен және толықтырулармен жарғысы (3 данада мемлекеттік және орыс тілінде нотариалды куәландырылған серіктестіктің жалпы жиналысымен бекітілген. Бұл ретте, өзгерістер мен толықтыруларды енгізуі екі тәсілмен ресімделуі мүмкін:</w:t>
            </w:r>
            <w:r>
              <w:br/>
            </w:r>
            <w:r>
              <w:rPr>
                <w:rFonts w:ascii="Times New Roman"/>
                <w:b w:val="false"/>
                <w:i w:val="false"/>
                <w:color w:val="000000"/>
                <w:sz w:val="20"/>
              </w:rPr>
              <w:t>
жаңа редакцияда құрылтайшы құжаттарды құрастыру жолымен немесе бұрынғы құрылтайшы құжаттарға қосымшалар түрінде өзгерістерді (толықтыруларды) рәсімдеу);</w:t>
            </w:r>
            <w:r>
              <w:br/>
            </w:r>
            <w:r>
              <w:rPr>
                <w:rFonts w:ascii="Times New Roman"/>
                <w:b w:val="false"/>
                <w:i w:val="false"/>
                <w:color w:val="000000"/>
                <w:sz w:val="20"/>
              </w:rPr>
              <w:t>
- немесе типтік жарғы;</w:t>
            </w:r>
            <w:r>
              <w:br/>
            </w:r>
            <w:r>
              <w:rPr>
                <w:rFonts w:ascii="Times New Roman"/>
                <w:b w:val="false"/>
                <w:i w:val="false"/>
                <w:color w:val="000000"/>
                <w:sz w:val="20"/>
              </w:rPr>
              <w:t>
- құрылтай құжаттарының түпнұсқасы;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өтініш (Қазақстан Республикасы Әділет министрлігімен бекітілген);</w:t>
            </w:r>
            <w:r>
              <w:br/>
            </w:r>
            <w:r>
              <w:rPr>
                <w:rFonts w:ascii="Times New Roman"/>
                <w:b w:val="false"/>
                <w:i w:val="false"/>
                <w:color w:val="000000"/>
                <w:sz w:val="20"/>
              </w:rPr>
              <w:t>
- шешім немесе үзінді (мөрмен бекітілген жарғыға өзгерістер мен толықтыруларды енгізу туралы серіктестіктің жалпы жиналысының шешімінен);</w:t>
            </w:r>
            <w:r>
              <w:br/>
            </w:r>
            <w:r>
              <w:rPr>
                <w:rFonts w:ascii="Times New Roman"/>
                <w:b w:val="false"/>
                <w:i w:val="false"/>
                <w:color w:val="000000"/>
                <w:sz w:val="20"/>
              </w:rPr>
              <w:t>
- енгізілген өзгерістермен және толықтырулармен жарғысы (3 данада мемлекеттік және орыс тілінде нотариалды куәландырылған серіктестіктің жалпы жиналысымен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рәсімдеу);</w:t>
            </w:r>
            <w:r>
              <w:br/>
            </w:r>
            <w:r>
              <w:rPr>
                <w:rFonts w:ascii="Times New Roman"/>
                <w:b w:val="false"/>
                <w:i w:val="false"/>
                <w:color w:val="000000"/>
                <w:sz w:val="20"/>
              </w:rPr>
              <w:t>
- немесе типтік жарғы;</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тiркеу туралы өтiнiш (бекітілген нысанда);</w:t>
            </w:r>
            <w:r>
              <w:br/>
            </w:r>
            <w:r>
              <w:rPr>
                <w:rFonts w:ascii="Times New Roman"/>
                <w:b w:val="false"/>
                <w:i w:val="false"/>
                <w:color w:val="000000"/>
                <w:sz w:val="20"/>
              </w:rPr>
              <w:t>
- шешім мүлкінің меншіктенушісінің мекемені құру туралы;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(жарғы);</w:t>
            </w:r>
            <w:r>
              <w:br/>
            </w:r>
            <w:r>
              <w:rPr>
                <w:rFonts w:ascii="Times New Roman"/>
                <w:b w:val="false"/>
                <w:i w:val="false"/>
                <w:color w:val="000000"/>
                <w:sz w:val="20"/>
              </w:rPr>
              <w:t>
- орналасқан жерін растайтын құжат;</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бюджет қаражатынан қаржыландырылатын;</w:t>
            </w:r>
            <w:r>
              <w:br/>
            </w:r>
            <w:r>
              <w:rPr>
                <w:rFonts w:ascii="Times New Roman"/>
                <w:b w:val="false"/>
                <w:i w:val="false"/>
                <w:color w:val="000000"/>
                <w:sz w:val="20"/>
              </w:rPr>
              <w:t>
- заңды тұлғаның басшысының жеке басын куәландыратын құжаттардың және салық төлеушінің куәлігінің көшірмелері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АЕК</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p>
          <w:p>
            <w:pPr>
              <w:spacing w:after="20"/>
              <w:ind w:left="20"/>
              <w:jc w:val="both"/>
            </w:pPr>
            <w:r>
              <w:rPr>
                <w:rFonts w:ascii="Times New Roman"/>
                <w:b w:val="false"/>
                <w:i w:val="false"/>
                <w:color w:val="000000"/>
                <w:sz w:val="20"/>
              </w:rPr>
              <w:t>а) аталуын өзгерту;</w:t>
            </w: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қайта тіркеу туралы өтініш (бекітілген нысанда);</w:t>
            </w:r>
            <w:r>
              <w:br/>
            </w:r>
            <w:r>
              <w:rPr>
                <w:rFonts w:ascii="Times New Roman"/>
                <w:b w:val="false"/>
                <w:i w:val="false"/>
                <w:color w:val="000000"/>
                <w:sz w:val="20"/>
              </w:rPr>
              <w:t>
- шешім немесе үзінді (мекеменің мөрімен бекітілген өзгерістер мен толықтыруларды енгізу туралы мүлкінің меншіктенушісінің шешімінен);</w:t>
            </w:r>
            <w:r>
              <w:br/>
            </w:r>
            <w:r>
              <w:rPr>
                <w:rFonts w:ascii="Times New Roman"/>
                <w:b w:val="false"/>
                <w:i w:val="false"/>
                <w:color w:val="000000"/>
                <w:sz w:val="20"/>
              </w:rPr>
              <w:t xml:space="preserve">
- мекемелер, бюджет қаражатынан қаржыландырылатын </w:t>
            </w:r>
            <w:r>
              <w:br/>
            </w:r>
            <w:r>
              <w:rPr>
                <w:rFonts w:ascii="Times New Roman"/>
                <w:b w:val="false"/>
                <w:i w:val="false"/>
                <w:color w:val="000000"/>
                <w:sz w:val="20"/>
              </w:rPr>
              <w:t>
-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енгізілген өзгерістермен және толықтырулармен жарғысы (3 данада мемлекеттік және орыс тілінде мекеменің мөрімен бекітілген өзгерістер мен толықтыруларды енгізу туралы мүлкінің меншіктенушісінің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r>
              <w:br/>
            </w:r>
            <w:r>
              <w:rPr>
                <w:rFonts w:ascii="Times New Roman"/>
                <w:b w:val="false"/>
                <w:i w:val="false"/>
                <w:color w:val="000000"/>
                <w:sz w:val="20"/>
              </w:rPr>
              <w:t>
- түбіртек немесе құжат (заңды тұлғаларды мемлекеттік тіркеу және филиалдар мен өкілдіктерді есептік тіркеу үшін бюджетке алым төленгенін растайтын құжат);</w:t>
            </w:r>
            <w:r>
              <w:br/>
            </w:r>
            <w:r>
              <w:rPr>
                <w:rFonts w:ascii="Times New Roman"/>
                <w:b w:val="false"/>
                <w:i w:val="false"/>
                <w:color w:val="000000"/>
                <w:sz w:val="20"/>
              </w:rPr>
              <w:t xml:space="preserve">
- заңды тұлғаның басшысының жеке басын куәландыратын құжаттардың және салық төлеушінің куәлігінің көшірмелері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 АЕК</w:t>
            </w:r>
          </w:p>
        </w:tc>
      </w:tr>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өтініш (Қазақстан Республикасы Әділет министрлігімен бекітілген);</w:t>
            </w:r>
            <w:r>
              <w:br/>
            </w:r>
            <w:r>
              <w:rPr>
                <w:rFonts w:ascii="Times New Roman"/>
                <w:b w:val="false"/>
                <w:i w:val="false"/>
                <w:color w:val="000000"/>
                <w:sz w:val="20"/>
              </w:rPr>
              <w:t>
- шешім немесе үзінді (мөрмен бекітілген жарғыға өзгерістер мен толықтыруларды енгізу туралы кооперативтің жалпы жиналысының шешімінен);</w:t>
            </w:r>
            <w:r>
              <w:br/>
            </w:r>
            <w:r>
              <w:rPr>
                <w:rFonts w:ascii="Times New Roman"/>
                <w:b w:val="false"/>
                <w:i w:val="false"/>
                <w:color w:val="000000"/>
                <w:sz w:val="20"/>
              </w:rPr>
              <w:t>
- енгізілген өзгерістермен және толықтырулармен жарғысы (3 данада мемлекеттік және орыс тілінде мекеменің мөрімен бекітілген өзгерістер мен толықтыруларды енгізу туралы мүлкінің меншіктенушісінің бекітілген. Бұл ретте, өзгерістер мен толықтыруларды енгізуі екі тәсілмен ресімделуі мүмкін: жаңа редакцияда құрылтайшы құжаттарды құрастыру жолымен немесе бұрынғы құрылтайшы құжаттарға қосымшалар түрінде өзгерістерді (толықтыруларды) ресімдеу);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құжаттарының түпнұсқасы;</w:t>
            </w:r>
            <w:r>
              <w:br/>
            </w:r>
            <w:r>
              <w:rPr>
                <w:rFonts w:ascii="Times New Roman"/>
                <w:b w:val="false"/>
                <w:i w:val="false"/>
                <w:color w:val="000000"/>
                <w:sz w:val="20"/>
              </w:rPr>
              <w:t>
- заңды тұлғаны мемлекеттік тіркеу (қайта тіркеу) туралы куәлігінің түпнұсқасы;</w:t>
            </w:r>
            <w:r>
              <w:br/>
            </w:r>
            <w:r>
              <w:rPr>
                <w:rFonts w:ascii="Times New Roman"/>
                <w:b w:val="false"/>
                <w:i w:val="false"/>
                <w:color w:val="000000"/>
                <w:sz w:val="20"/>
              </w:rPr>
              <w:t>
- статистикалық карточканың түпнұсқасы;</w:t>
            </w:r>
            <w:r>
              <w:br/>
            </w:r>
            <w:r>
              <w:rPr>
                <w:rFonts w:ascii="Times New Roman"/>
                <w:b w:val="false"/>
                <w:i w:val="false"/>
                <w:color w:val="000000"/>
                <w:sz w:val="20"/>
              </w:rPr>
              <w:t>
- салық төлеушіні тіркеу туралы куәліктің түпнұсқасы;</w:t>
            </w:r>
            <w:r>
              <w:br/>
            </w:r>
            <w:r>
              <w:rPr>
                <w:rFonts w:ascii="Times New Roman"/>
                <w:b w:val="false"/>
                <w:i w:val="false"/>
                <w:color w:val="000000"/>
                <w:sz w:val="20"/>
              </w:rPr>
              <w:t>
- сенімхат (үшінші тұлғамен құжаттарды ұсыну жағдайында);</w:t>
            </w:r>
            <w:r>
              <w:br/>
            </w:r>
            <w:r>
              <w:rPr>
                <w:rFonts w:ascii="Times New Roman"/>
                <w:b w:val="false"/>
                <w:i w:val="false"/>
                <w:color w:val="000000"/>
                <w:sz w:val="20"/>
              </w:rPr>
              <w:t>
- заңды тұлғаның басшысының жеке басын куәландыратын құжаттардың және салық төлеушінің куәлігінің көшірмелері (шаруашылық серіктестіктердің қатысушыларының тізілімін жүргізілуі бағалы қағаздарды ұстаушылардың тізілім жүйесін жүргізу жөніндегі қызметті жүзеге асыруға лицензиясы бар бағалы қағаздар нарығының кәсіптік қатысушыларымен жүзеге асырылатын шаруашылық серіктестіктерінің құрылтайшыларының құжаттарын қоспағанда).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теңге</w:t>
            </w:r>
          </w:p>
        </w:tc>
      </w:tr>
    </w:tbl>
    <w:bookmarkStart w:name="z223" w:id="2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9-қосымша         </w:t>
      </w:r>
    </w:p>
    <w:bookmarkEnd w:id="242"/>
    <w:p>
      <w:pPr>
        <w:spacing w:after="0"/>
        <w:ind w:left="0"/>
        <w:jc w:val="left"/>
      </w:pPr>
      <w:r>
        <w:rPr>
          <w:rFonts w:ascii="Times New Roman"/>
          <w:b/>
          <w:i w:val="false"/>
          <w:color w:val="000000"/>
        </w:rPr>
        <w:t xml:space="preserve"> Мемлекеттік қызмет көрсетудің СТАНДАРТЫ "Халыққа қызмет көрсету орталықтары арқылы филиалдарды және өкілдіктерді есептік тіркеуге (қайта тіркеуге), филиалдар және өкілдіктер туралы ережесіне енгізілген өзгерістер мен толықтыруларды тіркеу үшін құжаттарды ресімдеу"</w:t>
      </w:r>
    </w:p>
    <w:p>
      <w:pPr>
        <w:spacing w:after="0"/>
        <w:ind w:left="0"/>
        <w:jc w:val="both"/>
      </w:pPr>
      <w:r>
        <w:rPr>
          <w:rFonts w:ascii="Times New Roman"/>
          <w:b w:val="false"/>
          <w:i w:val="false"/>
          <w:color w:val="ff0000"/>
          <w:sz w:val="28"/>
        </w:rPr>
        <w:t xml:space="preserve">      Ескерту. Стандартқа өзгертулер енгізілді - ҚР Әділет министрінің 2009.02.12 </w:t>
      </w:r>
      <w:r>
        <w:rPr>
          <w:rFonts w:ascii="Times New Roman"/>
          <w:b w:val="false"/>
          <w:i w:val="false"/>
          <w:color w:val="ff0000"/>
          <w:sz w:val="28"/>
        </w:rPr>
        <w:t>N 14</w:t>
      </w:r>
      <w:r>
        <w:rPr>
          <w:rFonts w:ascii="Times New Roman"/>
          <w:b w:val="false"/>
          <w:i w:val="false"/>
          <w:color w:val="ff0000"/>
          <w:sz w:val="28"/>
        </w:rPr>
        <w:t xml:space="preserve"> Бұйрығымен.</w:t>
      </w:r>
    </w:p>
    <w:bookmarkStart w:name="z463" w:id="243"/>
    <w:p>
      <w:pPr>
        <w:spacing w:after="0"/>
        <w:ind w:left="0"/>
        <w:jc w:val="left"/>
      </w:pPr>
      <w:r>
        <w:rPr>
          <w:rFonts w:ascii="Times New Roman"/>
          <w:b/>
          <w:i w:val="false"/>
          <w:color w:val="000000"/>
        </w:rPr>
        <w:t xml:space="preserve"> 
1. Жалпы ережелер</w:t>
      </w:r>
    </w:p>
    <w:bookmarkEnd w:id="243"/>
    <w:p>
      <w:pPr>
        <w:spacing w:after="0"/>
        <w:ind w:left="0"/>
        <w:jc w:val="both"/>
      </w:pPr>
      <w:r>
        <w:rPr>
          <w:rFonts w:ascii="Times New Roman"/>
          <w:b w:val="false"/>
          <w:i w:val="false"/>
          <w:color w:val="000000"/>
          <w:sz w:val="28"/>
        </w:rPr>
        <w:t>      1. Есептік тiркеу субъектiлерге заңды тұлға мәртебесiн беру тәсiлi болып табылады (бұдан әрі - мемлекеттік тіркеу). Субъектілердің филиалдар өкілдіктер құқығын иеленуінің ресми айғағы филиалдар мен өкілдіктердің мемлекеттік тізіліміне филиал (өкілдік) туралы деректердi енгiзу және бизнес-сәйкестендіру нөмірі (бұдан әрі - БСН) берілген есептік тiркеу туралы куәлiгі болып табылады.</w:t>
      </w:r>
      <w:r>
        <w:br/>
      </w:r>
      <w:r>
        <w:rPr>
          <w:rFonts w:ascii="Times New Roman"/>
          <w:b w:val="false"/>
          <w:i w:val="false"/>
          <w:color w:val="000000"/>
          <w:sz w:val="28"/>
        </w:rPr>
        <w:t>
      Тiркеу барысында заңды тұлғаны құрудың, филиалды немесе өкiлдiкті ашудың мақсатқа сай екендігі назарға алынбайды, оның өндiрiстiк-шаруашылық және қаржылық қызметiн бақылау және оған араласу көзделмейді.</w:t>
      </w:r>
    </w:p>
    <w:bookmarkStart w:name="z224" w:id="244"/>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автоматтандырылған.</w:t>
      </w:r>
    </w:p>
    <w:bookmarkEnd w:id="244"/>
    <w:bookmarkStart w:name="z225" w:id="245"/>
    <w:p>
      <w:pPr>
        <w:spacing w:after="0"/>
        <w:ind w:left="0"/>
        <w:jc w:val="both"/>
      </w:pPr>
      <w:r>
        <w:rPr>
          <w:rFonts w:ascii="Times New Roman"/>
          <w:b w:val="false"/>
          <w:i w:val="false"/>
          <w:color w:val="000000"/>
          <w:sz w:val="28"/>
        </w:rPr>
        <w:t>
      3. Мемлекеттік қызмет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Әділет министрінің 2007 жылғы 12 сәуірдегі </w:t>
      </w:r>
      <w:r>
        <w:rPr>
          <w:rFonts w:ascii="Times New Roman"/>
          <w:b w:val="false"/>
          <w:i w:val="false"/>
          <w:color w:val="000000"/>
          <w:sz w:val="28"/>
        </w:rPr>
        <w:t>N 112</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жөніндегі нұсқаулықты бекіту туралы" бұйрығының (Нормативтік құқықтық актілердің мемлекеттік тізілімінде N 4625 болып тіркелген)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End w:id="245"/>
    <w:bookmarkStart w:name="z226" w:id="246"/>
    <w:p>
      <w:pPr>
        <w:spacing w:after="0"/>
        <w:ind w:left="0"/>
        <w:jc w:val="both"/>
      </w:pPr>
      <w:r>
        <w:rPr>
          <w:rFonts w:ascii="Times New Roman"/>
          <w:b w:val="false"/>
          <w:i w:val="false"/>
          <w:color w:val="000000"/>
          <w:sz w:val="28"/>
        </w:rPr>
        <w:t>
      4. Мемлекеттік қызмет аумақтық әділет органдарымен (бұдан әрі - уәкілетті орган) халыққа қызмет көрсету орталықтары (бұдан әрі - Орталық) арқылы көрсетіледі.</w:t>
      </w:r>
    </w:p>
    <w:bookmarkEnd w:id="246"/>
    <w:bookmarkStart w:name="z227" w:id="247"/>
    <w:p>
      <w:pPr>
        <w:spacing w:after="0"/>
        <w:ind w:left="0"/>
        <w:jc w:val="both"/>
      </w:pPr>
      <w:r>
        <w:rPr>
          <w:rFonts w:ascii="Times New Roman"/>
          <w:b w:val="false"/>
          <w:i w:val="false"/>
          <w:color w:val="000000"/>
          <w:sz w:val="28"/>
        </w:rPr>
        <w:t>
      5. Мемлекеттік қызметті көрсетудің аяқтау нысаны БСН берілген заңды тұлғаның филиалы мен өкілдігін есептік тіркеу (қайта тіркеу) туралы куәлікті, салық төлеушінің куәлігін (салық төлеушінің тіркеу нөмірі), статистикалық карточка (ОҚЖК коды) беру болып табылады.</w:t>
      </w:r>
    </w:p>
    <w:bookmarkEnd w:id="247"/>
    <w:bookmarkStart w:name="z228" w:id="248"/>
    <w:p>
      <w:pPr>
        <w:spacing w:after="0"/>
        <w:ind w:left="0"/>
        <w:jc w:val="both"/>
      </w:pPr>
      <w:r>
        <w:rPr>
          <w:rFonts w:ascii="Times New Roman"/>
          <w:b w:val="false"/>
          <w:i w:val="false"/>
          <w:color w:val="000000"/>
          <w:sz w:val="28"/>
        </w:rPr>
        <w:t>
      6. Қазақстан Республикасының аумағында орналасқан заңды тұлғалардың филиалдары мен өкілдіктері заңды тұлға құқығын алмай-ақ есептік тіркеуге жатады.</w:t>
      </w:r>
    </w:p>
    <w:bookmarkEnd w:id="248"/>
    <w:bookmarkStart w:name="z229" w:id="249"/>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шағын кәсіпкерлік субъектілерінің филиалдары мен өкілдіктерін есептік тіркеу (қайта тіркеу) қажетті құжаттары қоса тіркеліп өтініш берілген күннен бастап үш жұмыс күнінен кешіктірілмей және өзінің қызметін үлгілік жарғының негізінде жүзеге асыратын орта және ірі кәсіпкерлік субъектілерінің филиалдары мен өкілдіктерін есептік тіркеу (қайта тіркеу) қажетті құжаттары қоса тіркеліп өтініш берілген күннен бастап үш жұмыс күнінен, ал өзге заңды тұлғалардың филиалдары мен өкілдіктерін есептік тіркеу (қайта тіркеу) қажетті құжаттары қоса тіркеліп өтініш қоса берілген күннен бастап он жұмыс күнінен кешіктірілмей жүргізіледі.</w:t>
      </w:r>
      <w:r>
        <w:br/>
      </w:r>
      <w:r>
        <w:rPr>
          <w:rFonts w:ascii="Times New Roman"/>
          <w:b w:val="false"/>
          <w:i w:val="false"/>
          <w:color w:val="000000"/>
          <w:sz w:val="28"/>
        </w:rPr>
        <w:t>
      Бұл ретте есептік тіркеу (қайта тіркеу), филиалдар мен өкілдіктердің құрылтай құжаттарына енгізілген өзгерістер мен толықтыруларды тіркеу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Әділет министрінің 2008.08.28. </w:t>
      </w:r>
      <w:r>
        <w:rPr>
          <w:rFonts w:ascii="Times New Roman"/>
          <w:b w:val="false"/>
          <w:i w:val="false"/>
          <w:color w:val="000000"/>
          <w:sz w:val="28"/>
        </w:rPr>
        <w:t>N 234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2009.02.11 </w:t>
      </w:r>
      <w:r>
        <w:rPr>
          <w:rFonts w:ascii="Times New Roman"/>
          <w:b w:val="false"/>
          <w:i w:val="false"/>
          <w:color w:val="000000"/>
          <w:sz w:val="28"/>
        </w:rPr>
        <w:t>N 12</w:t>
      </w:r>
      <w:r>
        <w:rPr>
          <w:rFonts w:ascii="Times New Roman"/>
          <w:b w:val="false"/>
          <w:i w:val="false"/>
          <w:color w:val="ff0000"/>
          <w:sz w:val="28"/>
        </w:rPr>
        <w:t>,</w:t>
      </w:r>
      <w:r>
        <w:rPr>
          <w:rFonts w:ascii="Times New Roman"/>
          <w:b w:val="false"/>
          <w:i w:val="false"/>
          <w:color w:val="ff0000"/>
          <w:sz w:val="28"/>
        </w:rPr>
        <w:t xml:space="preserve"> 2009.02.12 </w:t>
      </w:r>
      <w:r>
        <w:rPr>
          <w:rFonts w:ascii="Times New Roman"/>
          <w:b w:val="false"/>
          <w:i w:val="false"/>
          <w:color w:val="000000"/>
          <w:sz w:val="28"/>
        </w:rPr>
        <w:t>N 14</w:t>
      </w:r>
      <w:r>
        <w:rPr>
          <w:rFonts w:ascii="Times New Roman"/>
          <w:b w:val="false"/>
          <w:i w:val="false"/>
          <w:color w:val="ff0000"/>
          <w:sz w:val="28"/>
        </w:rPr>
        <w:t xml:space="preserve"> Бұйрықтарымен.</w:t>
      </w:r>
    </w:p>
    <w:bookmarkEnd w:id="249"/>
    <w:bookmarkStart w:name="z230" w:id="250"/>
    <w:p>
      <w:pPr>
        <w:spacing w:after="0"/>
        <w:ind w:left="0"/>
        <w:jc w:val="both"/>
      </w:pPr>
      <w:r>
        <w:rPr>
          <w:rFonts w:ascii="Times New Roman"/>
          <w:b w:val="false"/>
          <w:i w:val="false"/>
          <w:color w:val="000000"/>
          <w:sz w:val="28"/>
        </w:rPr>
        <w:t>
      8. Мемлекеттік қызметі филиалдар мен өкілдіктердің құрылтай құжаттарына енгізілген қайта тіркеуге әкеп соқтырмайтын өзгерістер мен толықтыруларды есептік тіркеген жағдайларды қоспағанда, есептік тіркеу түріне байланысты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алым ставкалары бойынша ақылы негізде ұсынылады.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End w:id="250"/>
    <w:bookmarkStart w:name="z231" w:id="251"/>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p>
    <w:bookmarkEnd w:id="251"/>
    <w:bookmarkStart w:name="z232" w:id="252"/>
    <w:p>
      <w:pPr>
        <w:spacing w:after="0"/>
        <w:ind w:left="0"/>
        <w:jc w:val="both"/>
      </w:pP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20.00-ға дейін ұсынылады. Қабылдау "электронды" кезек тәртібінде, алдын-ала жазылусыз және жеделдетілген қызмет көрсетусіз жүзеге асырылады.</w:t>
      </w:r>
    </w:p>
    <w:bookmarkEnd w:id="252"/>
    <w:bookmarkStart w:name="z233" w:id="253"/>
    <w:p>
      <w:pPr>
        <w:spacing w:after="0"/>
        <w:ind w:left="0"/>
        <w:jc w:val="both"/>
      </w:pPr>
      <w:r>
        <w:rPr>
          <w:rFonts w:ascii="Times New Roman"/>
          <w:b w:val="false"/>
          <w:i w:val="false"/>
          <w:color w:val="000000"/>
          <w:sz w:val="28"/>
        </w:rPr>
        <w:t>
      11. Мемлекеттік қызмет Орталық ғимаратында көрсетіледі. Залда анықтама бюросы, күту үшін креслолар, толтырылған бланк үлгілері бар ақпараттық стендтер орналасқан.</w:t>
      </w:r>
    </w:p>
    <w:bookmarkEnd w:id="253"/>
    <w:bookmarkStart w:name="z234" w:id="254"/>
    <w:p>
      <w:pPr>
        <w:spacing w:after="0"/>
        <w:ind w:left="0"/>
        <w:jc w:val="left"/>
      </w:pPr>
      <w:r>
        <w:rPr>
          <w:rFonts w:ascii="Times New Roman"/>
          <w:b/>
          <w:i w:val="false"/>
          <w:color w:val="000000"/>
        </w:rPr>
        <w:t xml:space="preserve"> 
2. Мемлекеттік қызмет көрсету тәртібі</w:t>
      </w:r>
    </w:p>
    <w:bookmarkEnd w:id="254"/>
    <w:p>
      <w:pPr>
        <w:spacing w:after="0"/>
        <w:ind w:left="0"/>
        <w:jc w:val="both"/>
      </w:pPr>
      <w:r>
        <w:rPr>
          <w:rFonts w:ascii="Times New Roman"/>
          <w:b w:val="false"/>
          <w:i w:val="false"/>
          <w:color w:val="000000"/>
          <w:sz w:val="28"/>
        </w:rPr>
        <w:t>      12. Филиалдар мен өкілдіктері есептік тіркеу (қайта тіркеу), филиалдар және өкілдіктер туралы ережеге енгізілген өзгерістер мен толықтыруларды тіркеу үшін Халыққа қызмет көрсету орталығына (уәкілетті орган - тіркеуші орган):</w:t>
      </w:r>
      <w:r>
        <w:br/>
      </w:r>
      <w:r>
        <w:rPr>
          <w:rFonts w:ascii="Times New Roman"/>
          <w:b w:val="false"/>
          <w:i w:val="false"/>
          <w:color w:val="000000"/>
          <w:sz w:val="28"/>
        </w:rPr>
        <w:t>
      тіркеуші орган белгілеген нысан бойынша өтініш;</w:t>
      </w:r>
      <w:r>
        <w:br/>
      </w:r>
      <w:r>
        <w:rPr>
          <w:rFonts w:ascii="Times New Roman"/>
          <w:b w:val="false"/>
          <w:i w:val="false"/>
          <w:color w:val="000000"/>
          <w:sz w:val="28"/>
        </w:rPr>
        <w:t>
      өтінішке:</w:t>
      </w:r>
      <w:r>
        <w:br/>
      </w:r>
      <w:r>
        <w:rPr>
          <w:rFonts w:ascii="Times New Roman"/>
          <w:b w:val="false"/>
          <w:i w:val="false"/>
          <w:color w:val="000000"/>
          <w:sz w:val="28"/>
        </w:rPr>
        <w:t>
      заңды тұлғаның филиал (өкілдік) құру туралы заңды тұлғаның мөрімен бекітілген шешімі;</w:t>
      </w:r>
      <w:r>
        <w:br/>
      </w:r>
      <w:r>
        <w:rPr>
          <w:rFonts w:ascii="Times New Roman"/>
          <w:b w:val="false"/>
          <w:i w:val="false"/>
          <w:color w:val="000000"/>
          <w:sz w:val="28"/>
        </w:rPr>
        <w:t>
      заңды тұлғаның мөрімен бекіткен мемлекеттік және орыс тілдерінде жазылған, байланған және нөмірленген түрдегі, заңды тұлғаның уәкілетті адамы бекіткен және заңды тұлғаның мөрімен бекітілген филиал (өкілдік) туралы ереженің үш данасы;</w:t>
      </w:r>
      <w:r>
        <w:br/>
      </w:r>
      <w:r>
        <w:rPr>
          <w:rFonts w:ascii="Times New Roman"/>
          <w:b w:val="false"/>
          <w:i w:val="false"/>
          <w:color w:val="000000"/>
          <w:sz w:val="28"/>
        </w:rPr>
        <w:t>
      егер, заңды тұлға өзінің қызметін Үлгілік жарғының негізінде жүзеге асырмайтын болса, егер, заңды тұлға өзінің қызметін Үлгілік жарғының негізінде жүзеге асырмайтын болса, оның жарғысының (ережесінің) және оны мемлекеттік тіркеу туралы куәліктің көшірмелері;</w:t>
      </w:r>
      <w:r>
        <w:br/>
      </w:r>
      <w:r>
        <w:rPr>
          <w:rFonts w:ascii="Times New Roman"/>
          <w:b w:val="false"/>
          <w:i w:val="false"/>
          <w:color w:val="000000"/>
          <w:sz w:val="28"/>
        </w:rPr>
        <w:t>
      филиалдың (өкілдіктің) басшысына берілген заңды тұлғаның (қоғамдық және діни бірлестіктерді қоспағанда) сенімхаты;</w:t>
      </w:r>
      <w:r>
        <w:br/>
      </w:r>
      <w:r>
        <w:rPr>
          <w:rFonts w:ascii="Times New Roman"/>
          <w:b w:val="false"/>
          <w:i w:val="false"/>
          <w:color w:val="000000"/>
          <w:sz w:val="28"/>
        </w:rPr>
        <w:t>
      заңды тұлғаларды мемлекеттiк тiркеу және филиалдар мен өкiлдiктердi есептiк тiркеу үшін алым төленгенін растайтын түбіртегі немесе құжаты және филиалдың (өкілдіктің) орналасқан жерін растайтын құжаттар;</w:t>
      </w:r>
      <w:r>
        <w:br/>
      </w:r>
      <w:r>
        <w:rPr>
          <w:rFonts w:ascii="Times New Roman"/>
          <w:b w:val="false"/>
          <w:i w:val="false"/>
          <w:color w:val="000000"/>
          <w:sz w:val="28"/>
        </w:rPr>
        <w:t>
      заңды тұлғаның басшысын және құрылтайшыларының жеке басын куәландыратын құжаттарының, олардың салық төлеуші куәліктерінің (шаруашылық серіктестіктері қатысушыларының тізілімін жүргізу бағалы қағаздар ұстаушылар тізілімі жүйесін жүргізу жөніндегі қызметті жүзеге асыруға лицензиясы бар, бағалы қағаздар рыногының кәсіби қатысушысы жүзеге асыратын шаруашылық серіктестері құрылтайшыларының құжаттарын қоспағанда) көшірмелері қоса беріледі.</w:t>
      </w:r>
      <w:r>
        <w:br/>
      </w:r>
      <w:r>
        <w:rPr>
          <w:rFonts w:ascii="Times New Roman"/>
          <w:b w:val="false"/>
          <w:i w:val="false"/>
          <w:color w:val="000000"/>
          <w:sz w:val="28"/>
        </w:rPr>
        <w:t>
      Мемлекеттік және орыс тілдерінде жасалған құрылтай құжаттары байланған және нөмірленген түрінде, үш данада тапсырылады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Әділет министрінің 2008.08.28. </w:t>
      </w:r>
      <w:r>
        <w:rPr>
          <w:rFonts w:ascii="Times New Roman"/>
          <w:b w:val="false"/>
          <w:i w:val="false"/>
          <w:color w:val="000000"/>
          <w:sz w:val="28"/>
        </w:rPr>
        <w:t>N 234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2009.02.12 </w:t>
      </w:r>
      <w:r>
        <w:rPr>
          <w:rFonts w:ascii="Times New Roman"/>
          <w:b w:val="false"/>
          <w:i w:val="false"/>
          <w:color w:val="000000"/>
          <w:sz w:val="28"/>
        </w:rPr>
        <w:t>N 14</w:t>
      </w:r>
      <w:r>
        <w:rPr>
          <w:rFonts w:ascii="Times New Roman"/>
          <w:b w:val="false"/>
          <w:i w:val="false"/>
          <w:color w:val="ff0000"/>
          <w:sz w:val="28"/>
        </w:rPr>
        <w:t xml:space="preserve"> Бұйрықтарымен.</w:t>
      </w:r>
    </w:p>
    <w:bookmarkStart w:name="z235" w:id="255"/>
    <w:p>
      <w:pPr>
        <w:spacing w:after="0"/>
        <w:ind w:left="0"/>
        <w:jc w:val="both"/>
      </w:pPr>
      <w:r>
        <w:rPr>
          <w:rFonts w:ascii="Times New Roman"/>
          <w:b w:val="false"/>
          <w:i w:val="false"/>
          <w:color w:val="000000"/>
          <w:sz w:val="28"/>
        </w:rPr>
        <w:t>
      13. Бланкілер күту залындағы арнайы тағанда орналастырылады немесе Орталықтың консультантында болады.</w:t>
      </w:r>
    </w:p>
    <w:bookmarkEnd w:id="255"/>
    <w:bookmarkStart w:name="z236" w:id="256"/>
    <w:p>
      <w:pPr>
        <w:spacing w:after="0"/>
        <w:ind w:left="0"/>
        <w:jc w:val="both"/>
      </w:pPr>
      <w:r>
        <w:rPr>
          <w:rFonts w:ascii="Times New Roman"/>
          <w:b w:val="false"/>
          <w:i w:val="false"/>
          <w:color w:val="000000"/>
          <w:sz w:val="28"/>
        </w:rPr>
        <w:t>
      14. Құжаттарды қабылдау "терезенің" арналғаны және атқаратын функциясы туралы ақпарат ілінген, сондай-ақ Орталық инспекторының тегі, аты, әкесінің аты және лауазымы көрсетілген "терезе" арқылы жүзеге асырылады.</w:t>
      </w:r>
    </w:p>
    <w:bookmarkEnd w:id="256"/>
    <w:bookmarkStart w:name="z237" w:id="257"/>
    <w:p>
      <w:pPr>
        <w:spacing w:after="0"/>
        <w:ind w:left="0"/>
        <w:jc w:val="both"/>
      </w:pPr>
      <w:r>
        <w:rPr>
          <w:rFonts w:ascii="Times New Roman"/>
          <w:b w:val="false"/>
          <w:i w:val="false"/>
          <w:color w:val="000000"/>
          <w:sz w:val="28"/>
        </w:rPr>
        <w:t>
      15. Тұтынушыға:</w:t>
      </w:r>
      <w:r>
        <w:br/>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көрсетілуімен, тиісті құжаттарды қабылдағаны туралы қолхат беріледі.</w:t>
      </w:r>
    </w:p>
    <w:bookmarkEnd w:id="257"/>
    <w:bookmarkStart w:name="z238" w:id="258"/>
    <w:p>
      <w:pPr>
        <w:spacing w:after="0"/>
        <w:ind w:left="0"/>
        <w:jc w:val="both"/>
      </w:pP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уәкілетті органға береді.</w:t>
      </w:r>
    </w:p>
    <w:bookmarkEnd w:id="258"/>
    <w:bookmarkStart w:name="z239" w:id="259"/>
    <w:p>
      <w:pPr>
        <w:spacing w:after="0"/>
        <w:ind w:left="0"/>
        <w:jc w:val="both"/>
      </w:pPr>
      <w:r>
        <w:rPr>
          <w:rFonts w:ascii="Times New Roman"/>
          <w:b w:val="false"/>
          <w:i w:val="false"/>
          <w:color w:val="000000"/>
          <w:sz w:val="28"/>
        </w:rPr>
        <w:t>
      17. Филиалды (өкілдікті) құрудың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тәртібі бұзылған жағдайда, есептік тіркеуге ұсынылған құжаттар Қазақстан Республикасының заңдарына сәйкес келмеген жағдайларда филиалды (өкілдікті) есептік тіркеуден және қайта тіркеуден бас тартылады.</w:t>
      </w:r>
      <w:r>
        <w:br/>
      </w:r>
      <w:r>
        <w:rPr>
          <w:rFonts w:ascii="Times New Roman"/>
          <w:b w:val="false"/>
          <w:i w:val="false"/>
          <w:color w:val="000000"/>
          <w:sz w:val="28"/>
        </w:rPr>
        <w:t>
      Заңды тұлғаны мемлекеттік тіркеуден немесе қайта тіркеуден, филиалды (өкілдікті) есептік тіркеуден немесе қайта тіркеуден бас тартқан жағдайда тіркеуші орган оған тапсырған құжаттарының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талаптарына сәйкес келмеуіне сілтеме қамтылған бас тарту жөнінде жазбаша түрде дәлелді бас тарту хатын береді.</w:t>
      </w:r>
      <w:r>
        <w:br/>
      </w:r>
      <w:r>
        <w:rPr>
          <w:rFonts w:ascii="Times New Roman"/>
          <w:b w:val="false"/>
          <w:i w:val="false"/>
          <w:color w:val="000000"/>
          <w:sz w:val="28"/>
        </w:rPr>
        <w:t>
      Заңды тұлғаларды, олардың филиалдары мен өкілдіктерін мемлекеттік (есептік) тіркеу немесе қайта тіркеу үшін төленген алымды қайтару 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End w:id="259"/>
    <w:bookmarkStart w:name="z240" w:id="260"/>
    <w:p>
      <w:pPr>
        <w:spacing w:after="0"/>
        <w:ind w:left="0"/>
        <w:jc w:val="left"/>
      </w:pPr>
      <w:r>
        <w:rPr>
          <w:rFonts w:ascii="Times New Roman"/>
          <w:b/>
          <w:i w:val="false"/>
          <w:color w:val="000000"/>
        </w:rPr>
        <w:t xml:space="preserve"> 
       3. Жұмыс қағидаттары</w:t>
      </w:r>
    </w:p>
    <w:bookmarkEnd w:id="260"/>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241" w:id="261"/>
    <w:p>
      <w:pPr>
        <w:spacing w:after="0"/>
        <w:ind w:left="0"/>
        <w:jc w:val="left"/>
      </w:pPr>
      <w:r>
        <w:rPr>
          <w:rFonts w:ascii="Times New Roman"/>
          <w:b/>
          <w:i w:val="false"/>
          <w:color w:val="000000"/>
        </w:rPr>
        <w:t xml:space="preserve"> 
4. Жұмыс нәтижелері</w:t>
      </w:r>
    </w:p>
    <w:bookmarkEnd w:id="26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242" w:id="262"/>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62"/>
    <w:bookmarkStart w:name="z243" w:id="263"/>
    <w:p>
      <w:pPr>
        <w:spacing w:after="0"/>
        <w:ind w:left="0"/>
        <w:jc w:val="left"/>
      </w:pPr>
      <w:r>
        <w:rPr>
          <w:rFonts w:ascii="Times New Roman"/>
          <w:b/>
          <w:i w:val="false"/>
          <w:color w:val="000000"/>
        </w:rPr>
        <w:t xml:space="preserve"> 
5. Шағымдану тәртібі</w:t>
      </w:r>
    </w:p>
    <w:bookmarkEnd w:id="263"/>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p>
    <w:bookmarkStart w:name="z244" w:id="264"/>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264"/>
    <w:bookmarkStart w:name="z245" w:id="265"/>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265"/>
    <w:bookmarkStart w:name="z246" w:id="266"/>
    <w:p>
      <w:pPr>
        <w:spacing w:after="0"/>
        <w:ind w:left="0"/>
        <w:jc w:val="left"/>
      </w:pPr>
      <w:r>
        <w:rPr>
          <w:rFonts w:ascii="Times New Roman"/>
          <w:b/>
          <w:i w:val="false"/>
          <w:color w:val="000000"/>
        </w:rPr>
        <w:t xml:space="preserve"> 
6. Байланыс ақпараты</w:t>
      </w:r>
    </w:p>
    <w:bookmarkEnd w:id="266"/>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247" w:id="267"/>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 N 8 үй, веб-сайт: www.minjust.kz., call-орталықтың нөмір телефоны (7172) 50-29-31.</w:t>
      </w:r>
    </w:p>
    <w:bookmarkEnd w:id="267"/>
    <w:bookmarkStart w:name="z248" w:id="268"/>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213"/>
        <w:gridCol w:w="249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2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249" w:id="269"/>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269"/>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 w:id="270"/>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стандарттарына  </w:t>
      </w:r>
      <w:r>
        <w:br/>
      </w:r>
      <w:r>
        <w:rPr>
          <w:rFonts w:ascii="Times New Roman"/>
          <w:b w:val="false"/>
          <w:i w:val="false"/>
          <w:color w:val="000000"/>
          <w:sz w:val="28"/>
        </w:rPr>
        <w:t xml:space="preserve">
3-қосымша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953"/>
        <w:gridCol w:w="7433"/>
        <w:gridCol w:w="1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Қазақстандық заңды тұлғаның филиалы немесе өкілдігі</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тіркеу</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тiркеу туралы өтiнiш;</w:t>
            </w:r>
            <w:r>
              <w:br/>
            </w:r>
            <w:r>
              <w:rPr>
                <w:rFonts w:ascii="Times New Roman"/>
                <w:b w:val="false"/>
                <w:i w:val="false"/>
                <w:color w:val="000000"/>
                <w:sz w:val="20"/>
              </w:rPr>
              <w:t>
заңды тұлға органы бекiткен заңды тұлғаның органымен бекітілген филиал (өкiлдiк) туралы ереже;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немесе өкiлдiк басшысына заңды тұлға органы берген сенiмхат;</w:t>
            </w:r>
            <w:r>
              <w:br/>
            </w:r>
            <w:r>
              <w:rPr>
                <w:rFonts w:ascii="Times New Roman"/>
                <w:b w:val="false"/>
                <w:i w:val="false"/>
                <w:color w:val="000000"/>
                <w:sz w:val="20"/>
              </w:rPr>
              <w:t>
филиал (өкiлдiк) құру туралы заңды тұлға органының шешiмi;</w:t>
            </w:r>
            <w:r>
              <w:br/>
            </w:r>
            <w:r>
              <w:rPr>
                <w:rFonts w:ascii="Times New Roman"/>
                <w:b w:val="false"/>
                <w:i w:val="false"/>
                <w:color w:val="000000"/>
                <w:sz w:val="20"/>
              </w:rPr>
              <w:t>
заңды тұлғаның мемлекеттiк және орыс тiлiндегі аудармасымен нотариалды куәландырылған құрылтай құжаттарының көшiрмесi;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тұрған жерiн растайтын құжат;</w:t>
            </w:r>
            <w:r>
              <w:br/>
            </w:r>
            <w:r>
              <w:rPr>
                <w:rFonts w:ascii="Times New Roman"/>
                <w:b w:val="false"/>
                <w:i w:val="false"/>
                <w:color w:val="000000"/>
                <w:sz w:val="20"/>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r>
              <w:br/>
            </w:r>
            <w:r>
              <w:rPr>
                <w:rFonts w:ascii="Times New Roman"/>
                <w:b w:val="false"/>
                <w:i w:val="false"/>
                <w:color w:val="000000"/>
                <w:sz w:val="20"/>
              </w:rPr>
              <w:t>
* ШКС филиалдары мен өкілдіктері үшін 2 АЕК</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қайта тіркеу</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нысандағы қайта тіркеу туралы өтініш;</w:t>
            </w:r>
            <w:r>
              <w:br/>
            </w:r>
            <w:r>
              <w:rPr>
                <w:rFonts w:ascii="Times New Roman"/>
                <w:b w:val="false"/>
                <w:i w:val="false"/>
                <w:color w:val="000000"/>
                <w:sz w:val="20"/>
              </w:rPr>
              <w:t>
мемлекеттiк және орыс тiлiндегі аудармасымен нотариалды куәландырылған өкiлдi органның мөрi қойылған шешiмi немесе шешімнің көшірмесі;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өзгерiстер мен толықтырулар енгiзiлген мемлекеттiк және орыс тiлiндегі аудармасымен нотариалды куәландырылған ережесі 3 дана.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құрылтай құжаттардың төлнұсқалары;</w:t>
            </w:r>
            <w:r>
              <w:br/>
            </w:r>
            <w:r>
              <w:rPr>
                <w:rFonts w:ascii="Times New Roman"/>
                <w:b w:val="false"/>
                <w:i w:val="false"/>
                <w:color w:val="000000"/>
                <w:sz w:val="20"/>
              </w:rPr>
              <w:t>
есептік тiркеу (қайта тiркеу) туралы куәлiктің төлнұсқасы;</w:t>
            </w:r>
            <w:r>
              <w:br/>
            </w:r>
            <w:r>
              <w:rPr>
                <w:rFonts w:ascii="Times New Roman"/>
                <w:b w:val="false"/>
                <w:i w:val="false"/>
                <w:color w:val="000000"/>
                <w:sz w:val="20"/>
              </w:rPr>
              <w:t>
статистика карточкасының төлнұсқасы;</w:t>
            </w:r>
            <w:r>
              <w:br/>
            </w:r>
            <w:r>
              <w:rPr>
                <w:rFonts w:ascii="Times New Roman"/>
                <w:b w:val="false"/>
                <w:i w:val="false"/>
                <w:color w:val="000000"/>
                <w:sz w:val="20"/>
              </w:rPr>
              <w:t>
салық төлеушінің куәлігінің төлнұсқасы;</w:t>
            </w:r>
            <w:r>
              <w:br/>
            </w:r>
            <w:r>
              <w:rPr>
                <w:rFonts w:ascii="Times New Roman"/>
                <w:b w:val="false"/>
                <w:i w:val="false"/>
                <w:color w:val="000000"/>
                <w:sz w:val="20"/>
              </w:rPr>
              <w:t>
заңды тұлғаларды қайта тiркеу үшiн және филиалдар мен өкілдіктерді есептік тіркеу үшін бюджетке алым төлегенiн растайтын түбiртек немесе төлем тапсырмасының көшiрмесi;</w:t>
            </w:r>
            <w:r>
              <w:br/>
            </w:r>
            <w:r>
              <w:rPr>
                <w:rFonts w:ascii="Times New Roman"/>
                <w:b w:val="false"/>
                <w:i w:val="false"/>
                <w:color w:val="000000"/>
                <w:sz w:val="20"/>
              </w:rPr>
              <w:t>
сенімхат (құжаттарды үшінші тұлға ұсынған жағдайда);</w:t>
            </w:r>
            <w:r>
              <w:br/>
            </w:r>
            <w:r>
              <w:rPr>
                <w:rFonts w:ascii="Times New Roman"/>
                <w:b w:val="false"/>
                <w:i w:val="false"/>
                <w:color w:val="000000"/>
                <w:sz w:val="20"/>
              </w:rPr>
              <w:t>
филиалдың және өкілдіктің орналасқан жері өзгерген жағдайда, бiр мезгiлде тiркеушi органға орналасқан жерiн куәландыратын құжат ұсынылады.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r>
              <w:br/>
            </w:r>
            <w:r>
              <w:rPr>
                <w:rFonts w:ascii="Times New Roman"/>
                <w:b w:val="false"/>
                <w:i w:val="false"/>
                <w:color w:val="000000"/>
                <w:sz w:val="20"/>
              </w:rPr>
              <w:t>
* ШКС филиалдары мен өкілдіктері үшін 2 АЕК</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нысандағы өтініш;</w:t>
            </w:r>
            <w:r>
              <w:br/>
            </w:r>
            <w:r>
              <w:rPr>
                <w:rFonts w:ascii="Times New Roman"/>
                <w:b w:val="false"/>
                <w:i w:val="false"/>
                <w:color w:val="000000"/>
                <w:sz w:val="20"/>
              </w:rPr>
              <w:t>
заңды тұлғаның өзгерістер мен толықтырулар енгізу туралы мемлекеттiк және орыс тiлiндегі аудармасымен нотариалды куәландырылған, мөрi қойылған шешiмi немесе шешімнің көшірмесі;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тұлғамен бекітілген өзгерiстер мен толықтырулар енгiзiлген мемлекеттiк және орыс тiлiндегі аудармасымен нотариалды куәландырылған ережесі 3 дана.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r>
              <w:br/>
            </w:r>
            <w:r>
              <w:rPr>
                <w:rFonts w:ascii="Times New Roman"/>
                <w:b w:val="false"/>
                <w:i w:val="false"/>
                <w:color w:val="000000"/>
                <w:sz w:val="20"/>
              </w:rPr>
              <w:t>
құрылтай құжаттардың төлнұсқалары;</w:t>
            </w:r>
            <w:r>
              <w:br/>
            </w:r>
            <w:r>
              <w:rPr>
                <w:rFonts w:ascii="Times New Roman"/>
                <w:b w:val="false"/>
                <w:i w:val="false"/>
                <w:color w:val="000000"/>
                <w:sz w:val="20"/>
              </w:rPr>
              <w:t>
филиалды немесе өкілдікті есептік тiркеу (қайта тiркеу) туралы куәлiктің төлнұсқасы;</w:t>
            </w:r>
            <w:r>
              <w:br/>
            </w:r>
            <w:r>
              <w:rPr>
                <w:rFonts w:ascii="Times New Roman"/>
                <w:b w:val="false"/>
                <w:i w:val="false"/>
                <w:color w:val="000000"/>
                <w:sz w:val="20"/>
              </w:rPr>
              <w:t>
статистика карточкасының төлнұсқасы;</w:t>
            </w:r>
            <w:r>
              <w:br/>
            </w:r>
            <w:r>
              <w:rPr>
                <w:rFonts w:ascii="Times New Roman"/>
                <w:b w:val="false"/>
                <w:i w:val="false"/>
                <w:color w:val="000000"/>
                <w:sz w:val="20"/>
              </w:rPr>
              <w:t>
салық төлеушінің куәлігінің көшірмесі;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заңды тұлғаның филиалы немесе өкілдігі</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тiркеу туралы өтiнiш;</w:t>
            </w:r>
            <w:r>
              <w:br/>
            </w:r>
            <w:r>
              <w:rPr>
                <w:rFonts w:ascii="Times New Roman"/>
                <w:b w:val="false"/>
                <w:i w:val="false"/>
                <w:color w:val="000000"/>
                <w:sz w:val="20"/>
              </w:rPr>
              <w:t>
заңды тұлға органы бекiткен заңды тұлғаның органымен бекітілген филиал (өкiлдiк) туралы ереже;</w:t>
            </w:r>
            <w:r>
              <w:br/>
            </w:r>
            <w:r>
              <w:rPr>
                <w:rFonts w:ascii="Times New Roman"/>
                <w:b w:val="false"/>
                <w:i w:val="false"/>
                <w:color w:val="000000"/>
                <w:sz w:val="20"/>
              </w:rPr>
              <w:t>
филиал немесе өкiлдiк басшысына заңды тұлға органы берген мемлекеттiк және орыс тiлiндегі аудармасымен нотариалды куәландырылған сенiмхат;</w:t>
            </w:r>
            <w:r>
              <w:br/>
            </w:r>
            <w:r>
              <w:rPr>
                <w:rFonts w:ascii="Times New Roman"/>
                <w:b w:val="false"/>
                <w:i w:val="false"/>
                <w:color w:val="000000"/>
                <w:sz w:val="20"/>
              </w:rPr>
              <w:t>
филиал (өкiлдiк) құру туралы мемлекеттiк және орыс тiлiндегі аудармасымен нотариалды куәландырылған заңды тұлға органының шешiмi;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филиал (өкілдік) ашып отырған субъектiнiң өз елiнiң заңнамасы бойынша заңды тұлға болып табылатындығын растайтын, мемлекеттiк және орыс тiлiндегі аудармасымен нотариалды куәландырылған сауда тiзiлімiнен заңдастырылған үзiндi немесе заңдастырылған басқа құжат;</w:t>
            </w:r>
            <w:r>
              <w:br/>
            </w:r>
            <w:r>
              <w:rPr>
                <w:rFonts w:ascii="Times New Roman"/>
                <w:b w:val="false"/>
                <w:i w:val="false"/>
                <w:color w:val="000000"/>
                <w:sz w:val="20"/>
              </w:rPr>
              <w:t>
заңды тұлғаның мемлекеттiк және орыс тiлiндегі аудармасымен нотариалды куәландырылған құрылтай құжаттарының көшiрмесi;</w:t>
            </w:r>
            <w:r>
              <w:br/>
            </w:r>
            <w:r>
              <w:rPr>
                <w:rFonts w:ascii="Times New Roman"/>
                <w:b w:val="false"/>
                <w:i w:val="false"/>
                <w:color w:val="000000"/>
                <w:sz w:val="20"/>
              </w:rPr>
              <w:t>
тұрған жерiн растайтын құжат;</w:t>
            </w:r>
            <w:r>
              <w:br/>
            </w:r>
            <w:r>
              <w:rPr>
                <w:rFonts w:ascii="Times New Roman"/>
                <w:b w:val="false"/>
                <w:i w:val="false"/>
                <w:color w:val="000000"/>
                <w:sz w:val="20"/>
              </w:rPr>
              <w:t>
заңды тұлғаларды мемлекеттік тiркеу және филиалдар мен өкілдіктерді есептік тіркеу үшiн бюджетке алым төленгенiн растайтын түбiртек немесе құжат.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r>
              <w:br/>
            </w:r>
            <w:r>
              <w:rPr>
                <w:rFonts w:ascii="Times New Roman"/>
                <w:b w:val="false"/>
                <w:i w:val="false"/>
                <w:color w:val="000000"/>
                <w:sz w:val="20"/>
              </w:rPr>
              <w:t>
* ШКС филиалдары мен өкілдіктері үшін 2 АЕК</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қайта тіркеу</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нысандағы қайта тіркеу туралы өтініш;</w:t>
            </w:r>
            <w:r>
              <w:br/>
            </w:r>
            <w:r>
              <w:rPr>
                <w:rFonts w:ascii="Times New Roman"/>
                <w:b w:val="false"/>
                <w:i w:val="false"/>
                <w:color w:val="000000"/>
                <w:sz w:val="20"/>
              </w:rPr>
              <w:t>
мемлекеттiк және орыс тiлiндегі аудармасымен нотариалды куәландырылған өкiлдi органның мөрi қойылған шешiмi немесе шешімнің көшірмесі;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өзгерiстер мен толықтырулар енгiзiлген мемлекеттiк және орыс тiлiндегі аудармасымен нотариалды куәландырылған ережесі 3 дана.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r>
              <w:br/>
            </w:r>
            <w:r>
              <w:rPr>
                <w:rFonts w:ascii="Times New Roman"/>
                <w:b w:val="false"/>
                <w:i w:val="false"/>
                <w:color w:val="000000"/>
                <w:sz w:val="20"/>
              </w:rPr>
              <w:t>
бұрынғы құрылтай құжаттардың төлнұсқалары;</w:t>
            </w:r>
            <w:r>
              <w:br/>
            </w:r>
            <w:r>
              <w:rPr>
                <w:rFonts w:ascii="Times New Roman"/>
                <w:b w:val="false"/>
                <w:i w:val="false"/>
                <w:color w:val="000000"/>
                <w:sz w:val="20"/>
              </w:rPr>
              <w:t>
есептік тiркеу (қайта тiркеу) туралы куәлiктің төлнұсқасы;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карточкасының төлнұсқасы;</w:t>
            </w:r>
            <w:r>
              <w:br/>
            </w:r>
            <w:r>
              <w:rPr>
                <w:rFonts w:ascii="Times New Roman"/>
                <w:b w:val="false"/>
                <w:i w:val="false"/>
                <w:color w:val="000000"/>
                <w:sz w:val="20"/>
              </w:rPr>
              <w:t>
салық төлеушінің куәлігінің төлнұсқасы;</w:t>
            </w:r>
            <w:r>
              <w:br/>
            </w:r>
            <w:r>
              <w:rPr>
                <w:rFonts w:ascii="Times New Roman"/>
                <w:b w:val="false"/>
                <w:i w:val="false"/>
                <w:color w:val="000000"/>
                <w:sz w:val="20"/>
              </w:rPr>
              <w:t>
заңды тұлғаларды қайта тiркеу үшiн және филиалдар мен өкілдіктерді есептік тіркеу үшін бюджетке алым төлегенiн растайтын түбiртек немесе төлем тапсырмасының көшiрмесi;</w:t>
            </w:r>
            <w:r>
              <w:br/>
            </w:r>
            <w:r>
              <w:rPr>
                <w:rFonts w:ascii="Times New Roman"/>
                <w:b w:val="false"/>
                <w:i w:val="false"/>
                <w:color w:val="000000"/>
                <w:sz w:val="20"/>
              </w:rPr>
              <w:t>
сенімхат (құжаттарды үшінші тұлға ұсынған жағдайда);</w:t>
            </w:r>
            <w:r>
              <w:br/>
            </w:r>
            <w:r>
              <w:rPr>
                <w:rFonts w:ascii="Times New Roman"/>
                <w:b w:val="false"/>
                <w:i w:val="false"/>
                <w:color w:val="000000"/>
                <w:sz w:val="20"/>
              </w:rPr>
              <w:t>
филиалдың және өкілдіктің орналасқан жері өзгерген жағдайда, бiр мезгiлде тiркеушi органға орналасқан жерiн куәландыратын құжат ұсынылады.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r>
              <w:br/>
            </w:r>
            <w:r>
              <w:rPr>
                <w:rFonts w:ascii="Times New Roman"/>
                <w:b w:val="false"/>
                <w:i w:val="false"/>
                <w:color w:val="000000"/>
                <w:sz w:val="20"/>
              </w:rPr>
              <w:t>
* ШКС филиалдары мен өкілдіктері үшін 2 АЕК</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құжаттарға енгізілген толықтырулар мен өзгерістерді тіркеу</w:t>
            </w:r>
          </w:p>
        </w:tc>
        <w:tc>
          <w:tcPr>
            <w:tcW w:w="7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нысандағы өтініш;</w:t>
            </w:r>
            <w:r>
              <w:br/>
            </w:r>
            <w:r>
              <w:rPr>
                <w:rFonts w:ascii="Times New Roman"/>
                <w:b w:val="false"/>
                <w:i w:val="false"/>
                <w:color w:val="000000"/>
                <w:sz w:val="20"/>
              </w:rPr>
              <w:t>
заңды тұлғаның өзгерістер мен толықтырулар енгізу туралы мемлекеттiк және орыс тiлiндегі аудармасымен нотариалды куәландырылған, мөрi қойылған шешiмi немесе шешімнің көшірмесі;</w:t>
            </w:r>
            <w:r>
              <w:br/>
            </w:r>
            <w:r>
              <w:rPr>
                <w:rFonts w:ascii="Times New Roman"/>
                <w:b w:val="false"/>
                <w:i w:val="false"/>
                <w:color w:val="000000"/>
                <w:sz w:val="20"/>
              </w:rPr>
              <w:t>
заңды тұлғамен бекітілген өзгерiстер мен толықтырулар енгiзiлген мемлекеттiк және орыс тiлiндегі аудармасымен нотариалды куәландырылған ережесі 3 дана. Мұнда өзгерiстер мен толықтырулар енгiзу екi тәсiлмен жүргiзiлуi мүмкiн: құрылтай құжаттарын жаңа редакцияда жасау арқылы немесе өзгерiстердi (толықтыруларды) бұрынғы құрылтай құжаттарына қосымша түрiнде енгізу арқылы;</w:t>
            </w:r>
            <w:r>
              <w:br/>
            </w:r>
            <w:r>
              <w:rPr>
                <w:rFonts w:ascii="Times New Roman"/>
                <w:b w:val="false"/>
                <w:i w:val="false"/>
                <w:color w:val="000000"/>
                <w:sz w:val="20"/>
              </w:rPr>
              <w:t>
құрылтай құжаттардың төлнұсқалары;</w:t>
            </w:r>
            <w:r>
              <w:br/>
            </w:r>
            <w:r>
              <w:rPr>
                <w:rFonts w:ascii="Times New Roman"/>
                <w:b w:val="false"/>
                <w:i w:val="false"/>
                <w:color w:val="000000"/>
                <w:sz w:val="20"/>
              </w:rPr>
              <w:t>
филиалды немесе өкілдікті есептік тiркеу (қайта тiркеу) туралы куәлiктің төлнұсқасы;</w:t>
            </w:r>
            <w:r>
              <w:br/>
            </w:r>
            <w:r>
              <w:rPr>
                <w:rFonts w:ascii="Times New Roman"/>
                <w:b w:val="false"/>
                <w:i w:val="false"/>
                <w:color w:val="000000"/>
                <w:sz w:val="20"/>
              </w:rPr>
              <w:t>
статистика карточкасының төлнұсқасы;</w:t>
            </w:r>
            <w:r>
              <w:br/>
            </w:r>
            <w:r>
              <w:rPr>
                <w:rFonts w:ascii="Times New Roman"/>
                <w:b w:val="false"/>
                <w:i w:val="false"/>
                <w:color w:val="000000"/>
                <w:sz w:val="20"/>
              </w:rPr>
              <w:t>
салық төлеушінің куәлігінің көшірмесі;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жұмыс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2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10-қосымша          </w:t>
      </w:r>
    </w:p>
    <w:bookmarkEnd w:id="271"/>
    <w:p>
      <w:pPr>
        <w:spacing w:after="0"/>
        <w:ind w:left="0"/>
        <w:jc w:val="left"/>
      </w:pPr>
      <w:r>
        <w:rPr>
          <w:rFonts w:ascii="Times New Roman"/>
          <w:b/>
          <w:i w:val="false"/>
          <w:color w:val="000000"/>
        </w:rPr>
        <w:t xml:space="preserve"> Мемлекеттік қызмет көрсетудің СТАНДАРТЫ "Халыққа қызмет көрсету орталықтары арқылы заңды тұлғаны (филиал мен өкілдікті) мемлекеттік (есептік) тіркеу және есептік тіркеу туралы куәлiктiң, заңды тұлғаның (филиал мен өкілдіктің) құрылтай құжаттарының төлнұсқаларын беруге арналған құжаттарды ресімдеу"</w:t>
      </w:r>
    </w:p>
    <w:p>
      <w:pPr>
        <w:spacing w:after="0"/>
        <w:ind w:left="0"/>
        <w:jc w:val="both"/>
      </w:pPr>
      <w:r>
        <w:rPr>
          <w:rFonts w:ascii="Times New Roman"/>
          <w:b w:val="false"/>
          <w:i w:val="false"/>
          <w:color w:val="ff0000"/>
          <w:sz w:val="28"/>
        </w:rPr>
        <w:t xml:space="preserve">      Ескерту. Стандартқа өзгертулер енгізілді - ҚР Әділет министрінің 2009.02.12 </w:t>
      </w:r>
      <w:r>
        <w:rPr>
          <w:rFonts w:ascii="Times New Roman"/>
          <w:b w:val="false"/>
          <w:i w:val="false"/>
          <w:color w:val="ff0000"/>
          <w:sz w:val="28"/>
        </w:rPr>
        <w:t>N 14</w:t>
      </w:r>
      <w:r>
        <w:rPr>
          <w:rFonts w:ascii="Times New Roman"/>
          <w:b w:val="false"/>
          <w:i w:val="false"/>
          <w:color w:val="ff0000"/>
          <w:sz w:val="28"/>
        </w:rPr>
        <w:t xml:space="preserve"> Бұйрығымен.</w:t>
      </w:r>
    </w:p>
    <w:bookmarkStart w:name="z464" w:id="272"/>
    <w:p>
      <w:pPr>
        <w:spacing w:after="0"/>
        <w:ind w:left="0"/>
        <w:jc w:val="left"/>
      </w:pPr>
      <w:r>
        <w:rPr>
          <w:rFonts w:ascii="Times New Roman"/>
          <w:b/>
          <w:i w:val="false"/>
          <w:color w:val="000000"/>
        </w:rPr>
        <w:t xml:space="preserve"> 
1. Жалпы ережелер</w:t>
      </w:r>
    </w:p>
    <w:bookmarkEnd w:id="272"/>
    <w:p>
      <w:pPr>
        <w:spacing w:after="0"/>
        <w:ind w:left="0"/>
        <w:jc w:val="both"/>
      </w:pPr>
      <w:r>
        <w:rPr>
          <w:rFonts w:ascii="Times New Roman"/>
          <w:b w:val="false"/>
          <w:i w:val="false"/>
          <w:color w:val="000000"/>
          <w:sz w:val="28"/>
        </w:rPr>
        <w:t>      1. Осы стандарт Халыққа қызмет көрсету орталығы арқылы төлнұсқамен күші бірдей, заңды тұлғаның (филиал мен өкілдікті) мемлекеттік (есептік) тіркеу және есептік тіркеу туралы куәлiгін беру тәртібін анықтайды (бұдан әрі - мемлекеттік тіркеу).</w:t>
      </w:r>
    </w:p>
    <w:bookmarkStart w:name="z251" w:id="273"/>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автоматтандырылған.</w:t>
      </w:r>
    </w:p>
    <w:bookmarkEnd w:id="273"/>
    <w:bookmarkStart w:name="z252" w:id="274"/>
    <w:p>
      <w:pPr>
        <w:spacing w:after="0"/>
        <w:ind w:left="0"/>
        <w:jc w:val="both"/>
      </w:pPr>
      <w:r>
        <w:rPr>
          <w:rFonts w:ascii="Times New Roman"/>
          <w:b w:val="false"/>
          <w:i w:val="false"/>
          <w:color w:val="000000"/>
          <w:sz w:val="28"/>
        </w:rPr>
        <w:t>
      3. Мемлекеттік қызмет Қазақстан Республикасы Азаматтық кодексінің,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Әділет министрінің 2007 жылғы 12 сәуірдегі </w:t>
      </w:r>
      <w:r>
        <w:rPr>
          <w:rFonts w:ascii="Times New Roman"/>
          <w:b w:val="false"/>
          <w:i w:val="false"/>
          <w:color w:val="000000"/>
          <w:sz w:val="28"/>
        </w:rPr>
        <w:t>N 112</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жөніндегі нұсқаулықты бекіту туралы" бұйрығының (Нормативтік құқықтық актілердің мемлекеттік тізілімінде N 4625 болып тіркелген),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End w:id="274"/>
    <w:bookmarkStart w:name="z253" w:id="275"/>
    <w:p>
      <w:pPr>
        <w:spacing w:after="0"/>
        <w:ind w:left="0"/>
        <w:jc w:val="both"/>
      </w:pPr>
      <w:r>
        <w:rPr>
          <w:rFonts w:ascii="Times New Roman"/>
          <w:b w:val="false"/>
          <w:i w:val="false"/>
          <w:color w:val="000000"/>
          <w:sz w:val="28"/>
        </w:rPr>
        <w:t>
      4. Мемлекеттік қызмет аумақтық әділет органдарымен (бұдан әрі - уәкілетті орган) халыққа қызмет көрсету орталықтары (бұдан әрі - Орталық) арқылы көрсетіледі.</w:t>
      </w:r>
    </w:p>
    <w:bookmarkEnd w:id="275"/>
    <w:bookmarkStart w:name="z254" w:id="276"/>
    <w:p>
      <w:pPr>
        <w:spacing w:after="0"/>
        <w:ind w:left="0"/>
        <w:jc w:val="both"/>
      </w:pPr>
      <w:r>
        <w:rPr>
          <w:rFonts w:ascii="Times New Roman"/>
          <w:b w:val="false"/>
          <w:i w:val="false"/>
          <w:color w:val="000000"/>
          <w:sz w:val="28"/>
        </w:rPr>
        <w:t>
      5. Мемлекеттік қызметті көрсетудің аяқтау нысаны заңды тұлғаны (филиал мен өкілдікті) мемлекеттік (есептік) тіркеу және есептік тіркеу туралы куәлiктiң, заңды тұлғаның (филиал мен өкілдіктің) құрылтай құжаттарының телнұсқаларын беру болып табылады.</w:t>
      </w:r>
    </w:p>
    <w:bookmarkEnd w:id="276"/>
    <w:bookmarkStart w:name="z255" w:id="277"/>
    <w:p>
      <w:pPr>
        <w:spacing w:after="0"/>
        <w:ind w:left="0"/>
        <w:jc w:val="both"/>
      </w:pPr>
      <w:r>
        <w:rPr>
          <w:rFonts w:ascii="Times New Roman"/>
          <w:b w:val="false"/>
          <w:i w:val="false"/>
          <w:color w:val="000000"/>
          <w:sz w:val="28"/>
        </w:rPr>
        <w:t>
      6. Халыққа қызмет көрсету орталықтары арқылы заңды тұлғаны (филиал мен өкілдікті) мемлекеттік (есептік) тіркеу және есептік тіркеу туралы куәлiктiң, заңды тұлғалардың (филиалдар мен өкілдіктердің) құрылтай құжаттарының төлнұсқалары заңды тұлға, филиал мен өкілдіктің өкілдеріне өтініш бойынша беріледі.</w:t>
      </w:r>
    </w:p>
    <w:bookmarkEnd w:id="277"/>
    <w:bookmarkStart w:name="z256" w:id="278"/>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заңды тұлғаның, филиал мен өкілдіктің өтініші бойынша тіркеуші орган заңды тұлғаны (филиал мен өкілдікті) мемлекеттік (есептік) тіркеу және есептік тіркеу туралы куәлiктiң, заңды тұлғаның (филиал мен өкілдіктің) құрылтай құжаттарының телнұсқасын беруді үш жұмыс күні ішінде жүргізеді;</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 xml:space="preserve"> бұйрығымен.</w:t>
      </w:r>
    </w:p>
    <w:bookmarkEnd w:id="278"/>
    <w:bookmarkStart w:name="z257" w:id="279"/>
    <w:p>
      <w:pPr>
        <w:spacing w:after="0"/>
        <w:ind w:left="0"/>
        <w:jc w:val="both"/>
      </w:pPr>
      <w:r>
        <w:rPr>
          <w:rFonts w:ascii="Times New Roman"/>
          <w:b w:val="false"/>
          <w:i w:val="false"/>
          <w:color w:val="000000"/>
          <w:sz w:val="28"/>
        </w:rPr>
        <w:t>
      8. Мемлекеттік қызмет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алым ставкалары бойынша ақылы негізде ұсынылады.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End w:id="279"/>
    <w:bookmarkStart w:name="z258" w:id="280"/>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p>
    <w:bookmarkEnd w:id="280"/>
    <w:bookmarkStart w:name="z259" w:id="281"/>
    <w:p>
      <w:pPr>
        <w:spacing w:after="0"/>
        <w:ind w:left="0"/>
        <w:jc w:val="both"/>
      </w:pP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20.00-ға дейін ұсынылады. Қабылдау "электронды" кезек тәртібінде, алдын-ала жазылусыз және жеделдетілген қызмет көрсетусіз жүзеге асырылады.</w:t>
      </w:r>
    </w:p>
    <w:bookmarkEnd w:id="281"/>
    <w:bookmarkStart w:name="z260" w:id="282"/>
    <w:p>
      <w:pPr>
        <w:spacing w:after="0"/>
        <w:ind w:left="0"/>
        <w:jc w:val="both"/>
      </w:pPr>
      <w:r>
        <w:rPr>
          <w:rFonts w:ascii="Times New Roman"/>
          <w:b w:val="false"/>
          <w:i w:val="false"/>
          <w:color w:val="000000"/>
          <w:sz w:val="28"/>
        </w:rPr>
        <w:t>
      11. Мемлекеттік қызмет Орталық ғимаратында көрсетіледі. Залда анықтама бюросы, күту үшін креслолар, толтырылған бланк үлгілері бар ақпараттық стендтер орналасқан.</w:t>
      </w:r>
    </w:p>
    <w:bookmarkEnd w:id="282"/>
    <w:bookmarkStart w:name="z261" w:id="283"/>
    <w:p>
      <w:pPr>
        <w:spacing w:after="0"/>
        <w:ind w:left="0"/>
        <w:jc w:val="left"/>
      </w:pPr>
      <w:r>
        <w:rPr>
          <w:rFonts w:ascii="Times New Roman"/>
          <w:b/>
          <w:i w:val="false"/>
          <w:color w:val="000000"/>
        </w:rPr>
        <w:t xml:space="preserve"> 
2. Мемлекеттік қызмет көрсету тәртібі</w:t>
      </w:r>
    </w:p>
    <w:bookmarkEnd w:id="283"/>
    <w:p>
      <w:pPr>
        <w:spacing w:after="0"/>
        <w:ind w:left="0"/>
        <w:jc w:val="both"/>
      </w:pPr>
      <w:r>
        <w:rPr>
          <w:rFonts w:ascii="Times New Roman"/>
          <w:b w:val="false"/>
          <w:i w:val="false"/>
          <w:color w:val="000000"/>
          <w:sz w:val="28"/>
        </w:rPr>
        <w:t>      12. Мемлекеттік қызмет алу үшін тұтынушылар Орталыққа мынадай құжаттар ұсынады:</w:t>
      </w:r>
      <w:r>
        <w:br/>
      </w:r>
      <w:r>
        <w:rPr>
          <w:rFonts w:ascii="Times New Roman"/>
          <w:b w:val="false"/>
          <w:i w:val="false"/>
          <w:color w:val="000000"/>
          <w:sz w:val="28"/>
        </w:rPr>
        <w:t>
      1) Қазақстан Республикасының Әділет министрлігі </w:t>
      </w:r>
      <w:r>
        <w:rPr>
          <w:rFonts w:ascii="Times New Roman"/>
          <w:b w:val="false"/>
          <w:i w:val="false"/>
          <w:color w:val="000000"/>
          <w:sz w:val="28"/>
        </w:rPr>
        <w:t>белгілеген</w:t>
      </w:r>
      <w:r>
        <w:rPr>
          <w:rFonts w:ascii="Times New Roman"/>
          <w:b w:val="false"/>
          <w:i w:val="false"/>
          <w:color w:val="000000"/>
          <w:sz w:val="28"/>
        </w:rPr>
        <w:t xml:space="preserve"> нысанда өтініші;</w:t>
      </w:r>
      <w:r>
        <w:br/>
      </w:r>
      <w:r>
        <w:rPr>
          <w:rFonts w:ascii="Times New Roman"/>
          <w:b w:val="false"/>
          <w:i w:val="false"/>
          <w:color w:val="000000"/>
          <w:sz w:val="28"/>
        </w:rPr>
        <w:t>
      2) заңды тұлғаны мемлекеттік тіркеу (қайта тіркеу) және филиалдар мен өкілдіктерді есептік тіркеу (қайта тіркеу) туралы куәліктің түпнұсқасын жоғалтқаны туралы ақпаратты кезеңді басылымға жариялағанын растайтын құжаты;</w:t>
      </w:r>
      <w:r>
        <w:br/>
      </w:r>
      <w:r>
        <w:rPr>
          <w:rFonts w:ascii="Times New Roman"/>
          <w:b w:val="false"/>
          <w:i w:val="false"/>
          <w:color w:val="000000"/>
          <w:sz w:val="28"/>
        </w:rPr>
        <w:t>
      3) заңды тұлғаларды мемлекеттік тіркегені (қайта тіркегені) және филиалдар мен өкілдіктерді есептік тіркегені (қайта тіркегені) үшін алымды бюджетке төлегенін растайтын түбіртегі немесе құжаты.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Start w:name="z262" w:id="284"/>
    <w:p>
      <w:pPr>
        <w:spacing w:after="0"/>
        <w:ind w:left="0"/>
        <w:jc w:val="both"/>
      </w:pPr>
      <w:r>
        <w:rPr>
          <w:rFonts w:ascii="Times New Roman"/>
          <w:b w:val="false"/>
          <w:i w:val="false"/>
          <w:color w:val="000000"/>
          <w:sz w:val="28"/>
        </w:rPr>
        <w:t>
      13. Бланкілер күту залындағы арнайы тағанда орналастырылады немесе Орталықтың консультантында болады.</w:t>
      </w:r>
    </w:p>
    <w:bookmarkEnd w:id="284"/>
    <w:bookmarkStart w:name="z263" w:id="285"/>
    <w:p>
      <w:pPr>
        <w:spacing w:after="0"/>
        <w:ind w:left="0"/>
        <w:jc w:val="both"/>
      </w:pPr>
      <w:r>
        <w:rPr>
          <w:rFonts w:ascii="Times New Roman"/>
          <w:b w:val="false"/>
          <w:i w:val="false"/>
          <w:color w:val="000000"/>
          <w:sz w:val="28"/>
        </w:rPr>
        <w:t>
      14. Құжаттарды қабылдау "терезенің" арналғаны және атқаратын функциясы туралы ақпарат ілінген, сондай-ақ Орталық инспекторының тегі, аты, әкесінің аты және лауазымы көрсетілген "терезе" арқылы жүзеге асырылады.</w:t>
      </w:r>
    </w:p>
    <w:bookmarkEnd w:id="285"/>
    <w:bookmarkStart w:name="z264" w:id="286"/>
    <w:p>
      <w:pPr>
        <w:spacing w:after="0"/>
        <w:ind w:left="0"/>
        <w:jc w:val="both"/>
      </w:pPr>
      <w:r>
        <w:rPr>
          <w:rFonts w:ascii="Times New Roman"/>
          <w:b w:val="false"/>
          <w:i w:val="false"/>
          <w:color w:val="000000"/>
          <w:sz w:val="28"/>
        </w:rPr>
        <w:t>
      15. Тұтынушыға:</w:t>
      </w:r>
      <w:r>
        <w:br/>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көрсетілуімен, тиісті құжаттарды қабылдағаны туралы қолхат беріледі.</w:t>
      </w:r>
    </w:p>
    <w:bookmarkEnd w:id="286"/>
    <w:bookmarkStart w:name="z265" w:id="287"/>
    <w:p>
      <w:pPr>
        <w:spacing w:after="0"/>
        <w:ind w:left="0"/>
        <w:jc w:val="both"/>
      </w:pP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уәкілетті органға береді.</w:t>
      </w:r>
    </w:p>
    <w:bookmarkEnd w:id="287"/>
    <w:bookmarkStart w:name="z266" w:id="288"/>
    <w:p>
      <w:pPr>
        <w:spacing w:after="0"/>
        <w:ind w:left="0"/>
        <w:jc w:val="both"/>
      </w:pPr>
      <w:r>
        <w:rPr>
          <w:rFonts w:ascii="Times New Roman"/>
          <w:b w:val="false"/>
          <w:i w:val="false"/>
          <w:color w:val="000000"/>
          <w:sz w:val="28"/>
        </w:rPr>
        <w:t>
      17. Құжаттар пакетін толық ұсынбау, қызмет көрсету үшін тиісті емес адамның өтініш жасауы, мемлекеттік қызмет көрсетуді тоқтатуға немесе мемлекеттік қызметті ұсынудан бас тартуға негіз болып табылады.</w:t>
      </w:r>
    </w:p>
    <w:bookmarkEnd w:id="288"/>
    <w:bookmarkStart w:name="z267" w:id="289"/>
    <w:p>
      <w:pPr>
        <w:spacing w:after="0"/>
        <w:ind w:left="0"/>
        <w:jc w:val="left"/>
      </w:pPr>
      <w:r>
        <w:rPr>
          <w:rFonts w:ascii="Times New Roman"/>
          <w:b/>
          <w:i w:val="false"/>
          <w:color w:val="000000"/>
        </w:rPr>
        <w:t xml:space="preserve"> 
3. Жұмыс қағидаттары</w:t>
      </w:r>
    </w:p>
    <w:bookmarkEnd w:id="289"/>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268" w:id="290"/>
    <w:p>
      <w:pPr>
        <w:spacing w:after="0"/>
        <w:ind w:left="0"/>
        <w:jc w:val="left"/>
      </w:pPr>
      <w:r>
        <w:rPr>
          <w:rFonts w:ascii="Times New Roman"/>
          <w:b/>
          <w:i w:val="false"/>
          <w:color w:val="000000"/>
        </w:rPr>
        <w:t xml:space="preserve"> 
4. Жұмыс нәтижелері</w:t>
      </w:r>
    </w:p>
    <w:bookmarkEnd w:id="29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269" w:id="291"/>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91"/>
    <w:bookmarkStart w:name="z270" w:id="292"/>
    <w:p>
      <w:pPr>
        <w:spacing w:after="0"/>
        <w:ind w:left="0"/>
        <w:jc w:val="left"/>
      </w:pPr>
      <w:r>
        <w:rPr>
          <w:rFonts w:ascii="Times New Roman"/>
          <w:b/>
          <w:i w:val="false"/>
          <w:color w:val="000000"/>
        </w:rPr>
        <w:t xml:space="preserve"> 
5. Шағымдану тәртібі</w:t>
      </w:r>
    </w:p>
    <w:bookmarkEnd w:id="292"/>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p>
    <w:bookmarkStart w:name="z271" w:id="293"/>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293"/>
    <w:bookmarkStart w:name="z272" w:id="294"/>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294"/>
    <w:bookmarkStart w:name="z273" w:id="295"/>
    <w:p>
      <w:pPr>
        <w:spacing w:after="0"/>
        <w:ind w:left="0"/>
        <w:jc w:val="left"/>
      </w:pPr>
      <w:r>
        <w:rPr>
          <w:rFonts w:ascii="Times New Roman"/>
          <w:b/>
          <w:i w:val="false"/>
          <w:color w:val="000000"/>
        </w:rPr>
        <w:t xml:space="preserve"> 
6. Байланыс ақпараты</w:t>
      </w:r>
    </w:p>
    <w:bookmarkEnd w:id="295"/>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274" w:id="296"/>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 N 8 үй, веб-сайт: www.minjust.kz., call-орталықтың нөмір телефоны (7172) 50-29-31.</w:t>
      </w:r>
    </w:p>
    <w:bookmarkEnd w:id="296"/>
    <w:bookmarkStart w:name="z275" w:id="297"/>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213"/>
        <w:gridCol w:w="249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2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276" w:id="298"/>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298"/>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299"/>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стандарттарына  </w:t>
      </w:r>
      <w:r>
        <w:br/>
      </w:r>
      <w:r>
        <w:rPr>
          <w:rFonts w:ascii="Times New Roman"/>
          <w:b w:val="false"/>
          <w:i w:val="false"/>
          <w:color w:val="000000"/>
          <w:sz w:val="28"/>
        </w:rPr>
        <w:t xml:space="preserve">
                                                     3-қосымша       </w:t>
      </w:r>
    </w:p>
    <w:bookmarkEnd w:id="299"/>
    <w:p>
      <w:pPr>
        <w:spacing w:after="0"/>
        <w:ind w:left="0"/>
        <w:jc w:val="both"/>
      </w:pPr>
      <w:r>
        <w:rPr>
          <w:rFonts w:ascii="Times New Roman"/>
          <w:b w:val="false"/>
          <w:i w:val="false"/>
          <w:color w:val="ff0000"/>
          <w:sz w:val="28"/>
        </w:rPr>
        <w:t xml:space="preserve">      Ескерту. 3-қосымшамен толықтырылды - ҚР Әділет министрінің 2009.02.12 </w:t>
      </w:r>
      <w:r>
        <w:rPr>
          <w:rFonts w:ascii="Times New Roman"/>
          <w:b w:val="false"/>
          <w:i w:val="false"/>
          <w:color w:val="ff0000"/>
          <w:sz w:val="28"/>
        </w:rPr>
        <w:t>N 14</w:t>
      </w:r>
      <w:r>
        <w:rPr>
          <w:rFonts w:ascii="Times New Roman"/>
          <w:b w:val="false"/>
          <w:i w:val="false"/>
          <w:color w:val="ff0000"/>
          <w:sz w:val="28"/>
        </w:rPr>
        <w:t xml:space="preserve">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973"/>
        <w:gridCol w:w="6993"/>
        <w:gridCol w:w="20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телнұсқасын беру</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Әділет министрлігі белгілеген нысан бойынша өтініш;</w:t>
            </w:r>
            <w:r>
              <w:br/>
            </w:r>
            <w:r>
              <w:rPr>
                <w:rFonts w:ascii="Times New Roman"/>
                <w:b w:val="false"/>
                <w:i w:val="false"/>
                <w:color w:val="000000"/>
                <w:sz w:val="20"/>
              </w:rPr>
              <w:t>
2) заңды тұлғаны мемлекеттік тіркеу (қайта тіркеу) және филиал мен өкілдікті есептік тіркеу (қайта тіркеу) туралы куәліктің түпнұсқасының жоғалғаны туралы ақпараттың мерзімді баспа басылымында жарияланғанын растайтын құжат;</w:t>
            </w:r>
            <w:r>
              <w:br/>
            </w:r>
            <w:r>
              <w:rPr>
                <w:rFonts w:ascii="Times New Roman"/>
                <w:b w:val="false"/>
                <w:i w:val="false"/>
                <w:color w:val="000000"/>
                <w:sz w:val="20"/>
              </w:rPr>
              <w:t>
3) заңды тұлғаларды мемлекеттік тіркеу (қайта тіркеу) және филиалдар мен өкілдіктерді есептік тіркеу (қайта тіркеу) үшін бюджетке алым төленгенін растайтын түбіртек немесе құжат табыс етіледі.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0,25 АЕК</w:t>
            </w:r>
          </w:p>
        </w:tc>
      </w:tr>
    </w:tbl>
    <w:bookmarkStart w:name="z277" w:id="30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11-қосымша        </w:t>
      </w:r>
    </w:p>
    <w:bookmarkEnd w:id="300"/>
    <w:p>
      <w:pPr>
        <w:spacing w:after="0"/>
        <w:ind w:left="0"/>
        <w:jc w:val="left"/>
      </w:pPr>
      <w:r>
        <w:rPr>
          <w:rFonts w:ascii="Times New Roman"/>
          <w:b/>
          <w:i w:val="false"/>
          <w:color w:val="000000"/>
        </w:rPr>
        <w:t xml:space="preserve"> Мемлекеттік қызмет көрсетудің СТАНДАРТЫ "Халыққа қызмет көрсету орталықтары арқылы заңды тұлғалардың қызметін тоқтатуды, заңды тұлғалардың филиалдары мен өкілдіктерін есептік тіркеуден шығаруын тіркеу үшін құжаттарды ресімдеу"</w:t>
      </w:r>
    </w:p>
    <w:p>
      <w:pPr>
        <w:spacing w:after="0"/>
        <w:ind w:left="0"/>
        <w:jc w:val="both"/>
      </w:pPr>
      <w:r>
        <w:rPr>
          <w:rFonts w:ascii="Times New Roman"/>
          <w:b w:val="false"/>
          <w:i w:val="false"/>
          <w:color w:val="ff0000"/>
          <w:sz w:val="28"/>
        </w:rPr>
        <w:t xml:space="preserve">      Ескерту. Стандартқа өзгертулер енгізілді - ҚР Әділет министрінің 2009.02.12 </w:t>
      </w:r>
      <w:r>
        <w:rPr>
          <w:rFonts w:ascii="Times New Roman"/>
          <w:b w:val="false"/>
          <w:i w:val="false"/>
          <w:color w:val="ff0000"/>
          <w:sz w:val="28"/>
        </w:rPr>
        <w:t>N 14</w:t>
      </w:r>
      <w:r>
        <w:rPr>
          <w:rFonts w:ascii="Times New Roman"/>
          <w:b w:val="false"/>
          <w:i w:val="false"/>
          <w:color w:val="ff0000"/>
          <w:sz w:val="28"/>
        </w:rPr>
        <w:t xml:space="preserve"> Бұйрығымен.</w:t>
      </w:r>
    </w:p>
    <w:bookmarkStart w:name="z465" w:id="301"/>
    <w:p>
      <w:pPr>
        <w:spacing w:after="0"/>
        <w:ind w:left="0"/>
        <w:jc w:val="left"/>
      </w:pPr>
      <w:r>
        <w:rPr>
          <w:rFonts w:ascii="Times New Roman"/>
          <w:b/>
          <w:i w:val="false"/>
          <w:color w:val="000000"/>
        </w:rPr>
        <w:t xml:space="preserve"> 
1. Жалпы ережелер</w:t>
      </w:r>
    </w:p>
    <w:bookmarkEnd w:id="301"/>
    <w:p>
      <w:pPr>
        <w:spacing w:after="0"/>
        <w:ind w:left="0"/>
        <w:jc w:val="both"/>
      </w:pPr>
      <w:r>
        <w:rPr>
          <w:rFonts w:ascii="Times New Roman"/>
          <w:b w:val="false"/>
          <w:i w:val="false"/>
          <w:color w:val="000000"/>
          <w:sz w:val="28"/>
        </w:rPr>
        <w:t>      1. Осы стандарт Халыққа қызмет көрсету орталықтары арқылы тіркеуші органның (аумақтық әділет органының) заңды тұлғаның қызметінің тоқтатылуын, заңды  тұлғаның филиалын және өкілдігін есептік тіркеуден шығаруды тіркеу туралы бұйрығын беру тәртібін анықтайды (бұдан әрі - мемлекеттік тіркеу).</w:t>
      </w:r>
    </w:p>
    <w:bookmarkStart w:name="z278" w:id="302"/>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автоматтандырылған.</w:t>
      </w:r>
    </w:p>
    <w:bookmarkEnd w:id="302"/>
    <w:bookmarkStart w:name="z279" w:id="303"/>
    <w:p>
      <w:pPr>
        <w:spacing w:after="0"/>
        <w:ind w:left="0"/>
        <w:jc w:val="both"/>
      </w:pPr>
      <w:r>
        <w:rPr>
          <w:rFonts w:ascii="Times New Roman"/>
          <w:b w:val="false"/>
          <w:i w:val="false"/>
          <w:color w:val="000000"/>
          <w:sz w:val="28"/>
        </w:rPr>
        <w:t>
      3. Мемлекеттік қызмет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Әділет министрінің 2007 жылғы 12 сәуірдегі </w:t>
      </w:r>
      <w:r>
        <w:rPr>
          <w:rFonts w:ascii="Times New Roman"/>
          <w:b w:val="false"/>
          <w:i w:val="false"/>
          <w:color w:val="000000"/>
          <w:sz w:val="28"/>
        </w:rPr>
        <w:t>N 112</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жөніндегі нұсқаулықты бекіту туралы" бұйрығының (Нормативтік құқықтық актілердің мемлекеттік тізілімінде N 4625 болып тіркелген),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End w:id="303"/>
    <w:bookmarkStart w:name="z280" w:id="304"/>
    <w:p>
      <w:pPr>
        <w:spacing w:after="0"/>
        <w:ind w:left="0"/>
        <w:jc w:val="both"/>
      </w:pPr>
      <w:r>
        <w:rPr>
          <w:rFonts w:ascii="Times New Roman"/>
          <w:b w:val="false"/>
          <w:i w:val="false"/>
          <w:color w:val="000000"/>
          <w:sz w:val="28"/>
        </w:rPr>
        <w:t>
      4. Мемлекеттік қызмет аумақтық әділет органдарымен (бұдан әрі - уәкілетті орган) халыққа қызмет көрсету орталықтары (бұдан әрі - Орталық) арқылы көрсетіледі.</w:t>
      </w:r>
    </w:p>
    <w:bookmarkEnd w:id="304"/>
    <w:bookmarkStart w:name="z281" w:id="305"/>
    <w:p>
      <w:pPr>
        <w:spacing w:after="0"/>
        <w:ind w:left="0"/>
        <w:jc w:val="both"/>
      </w:pPr>
      <w:r>
        <w:rPr>
          <w:rFonts w:ascii="Times New Roman"/>
          <w:b w:val="false"/>
          <w:i w:val="false"/>
          <w:color w:val="000000"/>
          <w:sz w:val="28"/>
        </w:rPr>
        <w:t>
      5. Мемлекеттік қызметті көрсетудің аяқтау нысаны тіркеуші органның (аумақтық әділет органының) заңды тұлғаның қызметінің тоқтатылуын, заңды  тұлғаның филиалын және өкілдігін есептік тіркеуден шығаруды тіркеу туралы бұйрығы болып табылады.</w:t>
      </w:r>
    </w:p>
    <w:bookmarkEnd w:id="305"/>
    <w:bookmarkStart w:name="z282" w:id="306"/>
    <w:p>
      <w:pPr>
        <w:spacing w:after="0"/>
        <w:ind w:left="0"/>
        <w:jc w:val="both"/>
      </w:pPr>
      <w:r>
        <w:rPr>
          <w:rFonts w:ascii="Times New Roman"/>
          <w:b w:val="false"/>
          <w:i w:val="false"/>
          <w:color w:val="000000"/>
          <w:sz w:val="28"/>
        </w:rPr>
        <w:t>
      6. Меншік иесінің немесе меншік иесі уәкілеттік берген органның шешімі бойынша оның мүлкі, сондай-ақ заңды тұлғаның оған құрылтай құжаттарымен уәкілеттік берілген органының шешімі бойынша заңды тұлға кез-келген негіз бойынша таратылуы мүмкін. Филиал (өкілдік) заңды тұлғаның  филиалдың (өкілдік) қызметінің тоқтатылуы туралы шешімінің негізінде есептен шығаруға жатады.</w:t>
      </w:r>
    </w:p>
    <w:bookmarkEnd w:id="306"/>
    <w:bookmarkStart w:name="z283" w:id="307"/>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егер тексеру процесінде таратудың белгіленген тәртібін бұзушылықтар анықталмаса, уәкілетті орган (тіркеуші орган) он күн ішінде заңды тұлға қызметінің тоқтатылғанын (филиалды және өкілдікті есептік тіркеуден шығаруды) тіркейді;</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Заңды тұлғаның қызметінің тоқтатылуын тіркеу, қайта тіркеу мерзімдері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w:t>
      </w:r>
      <w:r>
        <w:rPr>
          <w:rFonts w:ascii="Times New Roman"/>
          <w:b w:val="false"/>
          <w:i w:val="false"/>
          <w:color w:val="ff0000"/>
          <w:sz w:val="28"/>
        </w:rPr>
        <w:t xml:space="preserve"> 2009.02.12 </w:t>
      </w:r>
      <w:r>
        <w:rPr>
          <w:rFonts w:ascii="Times New Roman"/>
          <w:b w:val="false"/>
          <w:i w:val="false"/>
          <w:color w:val="000000"/>
          <w:sz w:val="28"/>
        </w:rPr>
        <w:t>N 14</w:t>
      </w:r>
      <w:r>
        <w:rPr>
          <w:rFonts w:ascii="Times New Roman"/>
          <w:b w:val="false"/>
          <w:i w:val="false"/>
          <w:color w:val="ff0000"/>
          <w:sz w:val="28"/>
        </w:rPr>
        <w:t xml:space="preserve"> Бұйрықтарымен.</w:t>
      </w:r>
    </w:p>
    <w:bookmarkEnd w:id="307"/>
    <w:bookmarkStart w:name="z284" w:id="308"/>
    <w:p>
      <w:pPr>
        <w:spacing w:after="0"/>
        <w:ind w:left="0"/>
        <w:jc w:val="both"/>
      </w:pPr>
      <w:r>
        <w:rPr>
          <w:rFonts w:ascii="Times New Roman"/>
          <w:b w:val="false"/>
          <w:i w:val="false"/>
          <w:color w:val="000000"/>
          <w:sz w:val="28"/>
        </w:rPr>
        <w:t>
      8. Мемлекеттік қызмет тіркеу түріне қатысты осы стандартқа 3 қосымшада көрсетілген алым ставкалары бойынша ақылы негізде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End w:id="308"/>
    <w:bookmarkStart w:name="z285" w:id="309"/>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p>
    <w:bookmarkEnd w:id="309"/>
    <w:bookmarkStart w:name="z286" w:id="310"/>
    <w:p>
      <w:pPr>
        <w:spacing w:after="0"/>
        <w:ind w:left="0"/>
        <w:jc w:val="both"/>
      </w:pP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20.00-ға дейін ұсынылады. Қабылдау "электронды" кезек тәртібінде, алдын-ала жазылусыз және жеделдетілген қызмет көрсетусіз жүзеге асырылады.</w:t>
      </w:r>
    </w:p>
    <w:bookmarkEnd w:id="310"/>
    <w:bookmarkStart w:name="z287" w:id="311"/>
    <w:p>
      <w:pPr>
        <w:spacing w:after="0"/>
        <w:ind w:left="0"/>
        <w:jc w:val="both"/>
      </w:pPr>
      <w:r>
        <w:rPr>
          <w:rFonts w:ascii="Times New Roman"/>
          <w:b w:val="false"/>
          <w:i w:val="false"/>
          <w:color w:val="000000"/>
          <w:sz w:val="28"/>
        </w:rPr>
        <w:t>
      11. Мемлекеттік қызмет Орталық ғимаратында көрсетіледі. Залда анықтама бюросы, күту үшін креслолар, толтырылған бланк үлгілері бар ақпараттық стендтер орналасқан.</w:t>
      </w:r>
    </w:p>
    <w:bookmarkEnd w:id="311"/>
    <w:bookmarkStart w:name="z288" w:id="312"/>
    <w:p>
      <w:pPr>
        <w:spacing w:after="0"/>
        <w:ind w:left="0"/>
        <w:jc w:val="left"/>
      </w:pPr>
      <w:r>
        <w:rPr>
          <w:rFonts w:ascii="Times New Roman"/>
          <w:b/>
          <w:i w:val="false"/>
          <w:color w:val="000000"/>
        </w:rPr>
        <w:t xml:space="preserve"> 
2. Мемлекеттік қызмет көрсету тәртібі</w:t>
      </w:r>
    </w:p>
    <w:bookmarkEnd w:id="312"/>
    <w:p>
      <w:pPr>
        <w:spacing w:after="0"/>
        <w:ind w:left="0"/>
        <w:jc w:val="both"/>
      </w:pPr>
      <w:r>
        <w:rPr>
          <w:rFonts w:ascii="Times New Roman"/>
          <w:b w:val="false"/>
          <w:i w:val="false"/>
          <w:color w:val="000000"/>
          <w:sz w:val="28"/>
        </w:rPr>
        <w:t>      12. Заңды тұлға қызметінің тоқтатылғанын тіркеу үшін Орталыққа келесі құжаттар ұсынылады:</w:t>
      </w:r>
      <w:r>
        <w:br/>
      </w:r>
      <w:r>
        <w:rPr>
          <w:rFonts w:ascii="Times New Roman"/>
          <w:b w:val="false"/>
          <w:i w:val="false"/>
          <w:color w:val="000000"/>
          <w:sz w:val="28"/>
        </w:rPr>
        <w:t>
      1) тіркеуші орган </w:t>
      </w:r>
      <w:r>
        <w:rPr>
          <w:rFonts w:ascii="Times New Roman"/>
          <w:b w:val="false"/>
          <w:i w:val="false"/>
          <w:color w:val="000000"/>
          <w:sz w:val="28"/>
        </w:rPr>
        <w:t>белгілеген</w:t>
      </w:r>
      <w:r>
        <w:rPr>
          <w:rFonts w:ascii="Times New Roman"/>
          <w:b w:val="false"/>
          <w:i w:val="false"/>
          <w:color w:val="000000"/>
          <w:sz w:val="28"/>
        </w:rPr>
        <w:t xml:space="preserve"> нысан бойынша өтініш;</w:t>
      </w:r>
      <w:r>
        <w:br/>
      </w:r>
      <w:r>
        <w:rPr>
          <w:rFonts w:ascii="Times New Roman"/>
          <w:b w:val="false"/>
          <w:i w:val="false"/>
          <w:color w:val="000000"/>
          <w:sz w:val="28"/>
        </w:rPr>
        <w:t>
      2)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8"/>
        </w:rPr>
        <w:t>
      3) құрылтай құжаттары, мемлекеттiк тіркеу (қайта тiркеу) туралы куәлiк пен статистикалық карточка;</w:t>
      </w:r>
      <w:r>
        <w:br/>
      </w:r>
      <w:r>
        <w:rPr>
          <w:rFonts w:ascii="Times New Roman"/>
          <w:b w:val="false"/>
          <w:i w:val="false"/>
          <w:color w:val="000000"/>
          <w:sz w:val="28"/>
        </w:rPr>
        <w:t>
      4)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8"/>
        </w:rPr>
        <w:t>
      5)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8"/>
        </w:rPr>
        <w:t>
      6) тарату балансы;</w:t>
      </w:r>
      <w:r>
        <w:br/>
      </w:r>
      <w:r>
        <w:rPr>
          <w:rFonts w:ascii="Times New Roman"/>
          <w:b w:val="false"/>
          <w:i w:val="false"/>
          <w:color w:val="000000"/>
          <w:sz w:val="28"/>
        </w:rPr>
        <w:t>
      7) заңды тұлға мүлкi меншiк иесiнiң немесе заңды тұлғаны тарату туралы,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8"/>
        </w:rPr>
        <w:t>
      8) заңды тұлға мөрiнiң жойылғандығы туралы құжат;</w:t>
      </w:r>
      <w:r>
        <w:br/>
      </w:r>
      <w:r>
        <w:rPr>
          <w:rFonts w:ascii="Times New Roman"/>
          <w:b w:val="false"/>
          <w:i w:val="false"/>
          <w:color w:val="000000"/>
          <w:sz w:val="28"/>
        </w:rPr>
        <w:t>
      9)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8"/>
        </w:rPr>
        <w:t>
      10) салық берешегiнiң жоқ (бар) екендiгi туралы анықтама;</w:t>
      </w:r>
      <w:r>
        <w:br/>
      </w:r>
      <w:r>
        <w:rPr>
          <w:rFonts w:ascii="Times New Roman"/>
          <w:b w:val="false"/>
          <w:i w:val="false"/>
          <w:color w:val="000000"/>
          <w:sz w:val="28"/>
        </w:rPr>
        <w:t>
      11) кеден органдарының кедендiк төлемдер бойынша берешектерi жоқ екендiгi туралы анықтама;</w:t>
      </w:r>
      <w:r>
        <w:br/>
      </w:r>
      <w:r>
        <w:rPr>
          <w:rFonts w:ascii="Times New Roman"/>
          <w:b w:val="false"/>
          <w:i w:val="false"/>
          <w:color w:val="000000"/>
          <w:sz w:val="28"/>
        </w:rPr>
        <w:t>
      12)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8"/>
        </w:rPr>
        <w:t>
      13)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w:t>
      </w:r>
      <w:r>
        <w:br/>
      </w:r>
      <w:r>
        <w:rPr>
          <w:rFonts w:ascii="Times New Roman"/>
          <w:b w:val="false"/>
          <w:i w:val="false"/>
          <w:color w:val="000000"/>
          <w:sz w:val="28"/>
        </w:rPr>
        <w:t>
      Соттың шешімі бойынша таратылған заңды тұлға қызметінің тоқтатылуын тіркеу, сот шешімінің негізінде жүзеге асырылады.</w:t>
      </w:r>
      <w:r>
        <w:br/>
      </w:r>
      <w:r>
        <w:rPr>
          <w:rFonts w:ascii="Times New Roman"/>
          <w:b w:val="false"/>
          <w:i w:val="false"/>
          <w:color w:val="000000"/>
          <w:sz w:val="28"/>
        </w:rPr>
        <w:t>
      Филиал (өкілдік) филиал (өкілдіктің) қызметін тоқтату туралы заңды тұлға шешімінің, есептік тіркеу (қайта тіркеу) туралы куәліктің, статистикалық карточканың және филиал (өкілдік) туралы ереженің төлнұсқалары, заңды тұлғаларды мемлекеттік тіркеу және филиалдар мен өкілдіктерді есептік тіркеу үшін төлем төлегенін растайтын түбіртегі немесе құжаты негізінде есептен шығаруға жатады.</w:t>
      </w:r>
      <w:r>
        <w:br/>
      </w:r>
      <w:r>
        <w:rPr>
          <w:rFonts w:ascii="Times New Roman"/>
          <w:b w:val="false"/>
          <w:i w:val="false"/>
          <w:color w:val="000000"/>
          <w:sz w:val="28"/>
        </w:rPr>
        <w:t>
      Филиалды (өкілдікті) есептік тіркеуден шығару үшін филиалдың (өкілдіктің) орналасқан жері бойынша салық органының салық берешегінің жоқ (бар) екендігі туралы анықтамасы талап етіледі.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Әділет министрінің 2008.08.28. </w:t>
      </w:r>
      <w:r>
        <w:rPr>
          <w:rFonts w:ascii="Times New Roman"/>
          <w:b w:val="false"/>
          <w:i w:val="false"/>
          <w:color w:val="000000"/>
          <w:sz w:val="28"/>
        </w:rPr>
        <w:t>N 234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p>
    <w:bookmarkStart w:name="z289" w:id="313"/>
    <w:p>
      <w:pPr>
        <w:spacing w:after="0"/>
        <w:ind w:left="0"/>
        <w:jc w:val="both"/>
      </w:pPr>
      <w:r>
        <w:rPr>
          <w:rFonts w:ascii="Times New Roman"/>
          <w:b w:val="false"/>
          <w:i w:val="false"/>
          <w:color w:val="000000"/>
          <w:sz w:val="28"/>
        </w:rPr>
        <w:t>
      13. Бланкілер күту залындағы арнайы тағанда орналастырылады немесе Орталықтың консультантында болады.</w:t>
      </w:r>
    </w:p>
    <w:bookmarkEnd w:id="313"/>
    <w:bookmarkStart w:name="z290" w:id="314"/>
    <w:p>
      <w:pPr>
        <w:spacing w:after="0"/>
        <w:ind w:left="0"/>
        <w:jc w:val="both"/>
      </w:pPr>
      <w:r>
        <w:rPr>
          <w:rFonts w:ascii="Times New Roman"/>
          <w:b w:val="false"/>
          <w:i w:val="false"/>
          <w:color w:val="000000"/>
          <w:sz w:val="28"/>
        </w:rPr>
        <w:t>
      14. Құжаттарды қабылдау "терезенің" арналғаны және атқаратын функциясы туралы ақпарат ілінген, сондай-ақ Орталық инспекторының тегі, аты, әкесінің аты және лауазымы көрсетілген "терезе" арқылы жүзеге асырылады.</w:t>
      </w:r>
    </w:p>
    <w:bookmarkEnd w:id="314"/>
    <w:bookmarkStart w:name="z291" w:id="315"/>
    <w:p>
      <w:pPr>
        <w:spacing w:after="0"/>
        <w:ind w:left="0"/>
        <w:jc w:val="both"/>
      </w:pPr>
      <w:r>
        <w:rPr>
          <w:rFonts w:ascii="Times New Roman"/>
          <w:b w:val="false"/>
          <w:i w:val="false"/>
          <w:color w:val="000000"/>
          <w:sz w:val="28"/>
        </w:rPr>
        <w:t>
      15. Тұтынушыға:</w:t>
      </w:r>
      <w:r>
        <w:br/>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көрсетілуімен, тиісті құжаттарды қабылдағаны туралы қолхат беріледі.</w:t>
      </w:r>
    </w:p>
    <w:bookmarkEnd w:id="315"/>
    <w:bookmarkStart w:name="z292" w:id="316"/>
    <w:p>
      <w:pPr>
        <w:spacing w:after="0"/>
        <w:ind w:left="0"/>
        <w:jc w:val="both"/>
      </w:pP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уәкілетті органға береді.</w:t>
      </w:r>
    </w:p>
    <w:bookmarkEnd w:id="316"/>
    <w:bookmarkStart w:name="z293" w:id="317"/>
    <w:p>
      <w:pPr>
        <w:spacing w:after="0"/>
        <w:ind w:left="0"/>
        <w:jc w:val="both"/>
      </w:pPr>
      <w:r>
        <w:rPr>
          <w:rFonts w:ascii="Times New Roman"/>
          <w:b w:val="false"/>
          <w:i w:val="false"/>
          <w:color w:val="000000"/>
          <w:sz w:val="28"/>
        </w:rPr>
        <w:t>
      17. Заңды тұлғаны таратудың белгіленген тәртібін бұзушылық анықталған жағдайда тіркеуші орган тіркеуден бас тарту туралы шешім шығарады.</w:t>
      </w:r>
    </w:p>
    <w:bookmarkEnd w:id="317"/>
    <w:bookmarkStart w:name="z294" w:id="318"/>
    <w:p>
      <w:pPr>
        <w:spacing w:after="0"/>
        <w:ind w:left="0"/>
        <w:jc w:val="left"/>
      </w:pPr>
      <w:r>
        <w:rPr>
          <w:rFonts w:ascii="Times New Roman"/>
          <w:b/>
          <w:i w:val="false"/>
          <w:color w:val="000000"/>
        </w:rPr>
        <w:t xml:space="preserve"> 
3. Жұмыс қағидаттары</w:t>
      </w:r>
    </w:p>
    <w:bookmarkEnd w:id="318"/>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295" w:id="319"/>
    <w:p>
      <w:pPr>
        <w:spacing w:after="0"/>
        <w:ind w:left="0"/>
        <w:jc w:val="left"/>
      </w:pPr>
      <w:r>
        <w:rPr>
          <w:rFonts w:ascii="Times New Roman"/>
          <w:b/>
          <w:i w:val="false"/>
          <w:color w:val="000000"/>
        </w:rPr>
        <w:t xml:space="preserve"> 
4. Жұмыс нәтижелері</w:t>
      </w:r>
    </w:p>
    <w:bookmarkEnd w:id="31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296" w:id="320"/>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320"/>
    <w:bookmarkStart w:name="z297" w:id="321"/>
    <w:p>
      <w:pPr>
        <w:spacing w:after="0"/>
        <w:ind w:left="0"/>
        <w:jc w:val="left"/>
      </w:pPr>
      <w:r>
        <w:rPr>
          <w:rFonts w:ascii="Times New Roman"/>
          <w:b/>
          <w:i w:val="false"/>
          <w:color w:val="000000"/>
        </w:rPr>
        <w:t xml:space="preserve"> 
5. Шағымдану тәртібі</w:t>
      </w:r>
    </w:p>
    <w:bookmarkEnd w:id="321"/>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p>
    <w:bookmarkStart w:name="z298" w:id="322"/>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322"/>
    <w:bookmarkStart w:name="z299" w:id="323"/>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323"/>
    <w:bookmarkStart w:name="z300" w:id="324"/>
    <w:p>
      <w:pPr>
        <w:spacing w:after="0"/>
        <w:ind w:left="0"/>
        <w:jc w:val="left"/>
      </w:pPr>
      <w:r>
        <w:rPr>
          <w:rFonts w:ascii="Times New Roman"/>
          <w:b/>
          <w:i w:val="false"/>
          <w:color w:val="000000"/>
        </w:rPr>
        <w:t xml:space="preserve"> 
6. Байланыс ақпараты</w:t>
      </w:r>
    </w:p>
    <w:bookmarkEnd w:id="324"/>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301" w:id="325"/>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 N 8 үй, веб-сайт: www.minjust.kz., call-орталықтың нөмір телефоны (7172) 50-29-31.</w:t>
      </w:r>
    </w:p>
    <w:bookmarkEnd w:id="325"/>
    <w:bookmarkStart w:name="z302" w:id="326"/>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213"/>
        <w:gridCol w:w="249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2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303" w:id="327"/>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327"/>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328"/>
    <w:p>
      <w:pPr>
        <w:spacing w:after="0"/>
        <w:ind w:left="0"/>
        <w:jc w:val="both"/>
      </w:pP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стандарттарына  </w:t>
      </w:r>
      <w:r>
        <w:br/>
      </w:r>
      <w:r>
        <w:rPr>
          <w:rFonts w:ascii="Times New Roman"/>
          <w:b w:val="false"/>
          <w:i w:val="false"/>
          <w:color w:val="000000"/>
          <w:sz w:val="28"/>
        </w:rPr>
        <w:t xml:space="preserve">
3-қосымша       </w:t>
      </w:r>
    </w:p>
    <w:bookmarkEnd w:id="328"/>
    <w:p>
      <w:pPr>
        <w:spacing w:after="0"/>
        <w:ind w:left="0"/>
        <w:jc w:val="both"/>
      </w:pPr>
      <w:r>
        <w:rPr>
          <w:rFonts w:ascii="Times New Roman"/>
          <w:b w:val="false"/>
          <w:i w:val="false"/>
          <w:color w:val="ff0000"/>
          <w:sz w:val="28"/>
        </w:rPr>
        <w:t xml:space="preserve">      Ескерту. 3-қосымшамен толықтырылды - ҚР Әділет министрінің 2009.02.12 </w:t>
      </w:r>
      <w:r>
        <w:rPr>
          <w:rFonts w:ascii="Times New Roman"/>
          <w:b w:val="false"/>
          <w:i w:val="false"/>
          <w:color w:val="ff0000"/>
          <w:sz w:val="28"/>
        </w:rPr>
        <w:t>N 14</w:t>
      </w:r>
      <w:r>
        <w:rPr>
          <w:rFonts w:ascii="Times New Roman"/>
          <w:b w:val="false"/>
          <w:i w:val="false"/>
          <w:color w:val="ff0000"/>
          <w:sz w:val="28"/>
        </w:rPr>
        <w:t xml:space="preserve">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2602"/>
        <w:gridCol w:w="7163"/>
        <w:gridCol w:w="2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Акционерлік қоғам</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тоқтатылуын тiркеу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(бекітілген нысанда);</w:t>
            </w:r>
            <w:r>
              <w:br/>
            </w:r>
            <w:r>
              <w:rPr>
                <w:rFonts w:ascii="Times New Roman"/>
                <w:b w:val="false"/>
                <w:i w:val="false"/>
                <w:color w:val="000000"/>
                <w:sz w:val="20"/>
              </w:rPr>
              <w:t>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w:t>
            </w:r>
            <w:r>
              <w:br/>
            </w:r>
            <w:r>
              <w:rPr>
                <w:rFonts w:ascii="Times New Roman"/>
                <w:b w:val="false"/>
                <w:i w:val="false"/>
                <w:color w:val="000000"/>
                <w:sz w:val="20"/>
              </w:rPr>
              <w:t>
- құрылтай құжаттары;</w:t>
            </w:r>
            <w:r>
              <w:br/>
            </w:r>
            <w:r>
              <w:rPr>
                <w:rFonts w:ascii="Times New Roman"/>
                <w:b w:val="false"/>
                <w:i w:val="false"/>
                <w:color w:val="000000"/>
                <w:sz w:val="20"/>
              </w:rPr>
              <w:t>
- мемлекеттiк тіркеу (қайта тiркеу) туралы куәлiк;</w:t>
            </w:r>
            <w:r>
              <w:br/>
            </w:r>
            <w:r>
              <w:rPr>
                <w:rFonts w:ascii="Times New Roman"/>
                <w:b w:val="false"/>
                <w:i w:val="false"/>
                <w:color w:val="000000"/>
                <w:sz w:val="20"/>
              </w:rPr>
              <w:t>
- статистикалық карточка;</w:t>
            </w:r>
            <w:r>
              <w:br/>
            </w:r>
            <w:r>
              <w:rPr>
                <w:rFonts w:ascii="Times New Roman"/>
                <w:b w:val="false"/>
                <w:i w:val="false"/>
                <w:color w:val="000000"/>
                <w:sz w:val="20"/>
              </w:rPr>
              <w:t>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w:t>
            </w:r>
            <w:r>
              <w:br/>
            </w:r>
            <w:r>
              <w:rPr>
                <w:rFonts w:ascii="Times New Roman"/>
                <w:b w:val="false"/>
                <w:i w:val="false"/>
                <w:color w:val="000000"/>
                <w:sz w:val="20"/>
              </w:rPr>
              <w:t>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екендiгi туралы анықтама;</w:t>
            </w:r>
            <w:r>
              <w:br/>
            </w:r>
            <w:r>
              <w:rPr>
                <w:rFonts w:ascii="Times New Roman"/>
                <w:b w:val="false"/>
                <w:i w:val="false"/>
                <w:color w:val="000000"/>
                <w:sz w:val="20"/>
              </w:rPr>
              <w:t>
- кедендік төлемдер бойынша берешектерінің жоқ екендігі туралы кеден органдарының анықтамасы;</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Мемлекеттік кәсіпорын</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тоқтатылуын тiркеу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(бекітілген нысанда);</w:t>
            </w:r>
            <w:r>
              <w:br/>
            </w:r>
            <w:r>
              <w:rPr>
                <w:rFonts w:ascii="Times New Roman"/>
                <w:b w:val="false"/>
                <w:i w:val="false"/>
                <w:color w:val="000000"/>
                <w:sz w:val="20"/>
              </w:rPr>
              <w:t>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w:t>
            </w:r>
            <w:r>
              <w:br/>
            </w:r>
            <w:r>
              <w:rPr>
                <w:rFonts w:ascii="Times New Roman"/>
                <w:b w:val="false"/>
                <w:i w:val="false"/>
                <w:color w:val="000000"/>
                <w:sz w:val="20"/>
              </w:rPr>
              <w:t>
- құрылтай құжаттары;</w:t>
            </w:r>
            <w:r>
              <w:br/>
            </w:r>
            <w:r>
              <w:rPr>
                <w:rFonts w:ascii="Times New Roman"/>
                <w:b w:val="false"/>
                <w:i w:val="false"/>
                <w:color w:val="000000"/>
                <w:sz w:val="20"/>
              </w:rPr>
              <w:t>
- мемлекеттiк тіркеу (қайта тiркеу) туралы куәлiк;</w:t>
            </w:r>
            <w:r>
              <w:br/>
            </w:r>
            <w:r>
              <w:rPr>
                <w:rFonts w:ascii="Times New Roman"/>
                <w:b w:val="false"/>
                <w:i w:val="false"/>
                <w:color w:val="000000"/>
                <w:sz w:val="20"/>
              </w:rPr>
              <w:t>
- статистикалық карточка;</w:t>
            </w:r>
            <w:r>
              <w:br/>
            </w:r>
            <w:r>
              <w:rPr>
                <w:rFonts w:ascii="Times New Roman"/>
                <w:b w:val="false"/>
                <w:i w:val="false"/>
                <w:color w:val="000000"/>
                <w:sz w:val="20"/>
              </w:rPr>
              <w:t>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w:t>
            </w:r>
            <w:r>
              <w:br/>
            </w:r>
            <w:r>
              <w:rPr>
                <w:rFonts w:ascii="Times New Roman"/>
                <w:b w:val="false"/>
                <w:i w:val="false"/>
                <w:color w:val="000000"/>
                <w:sz w:val="20"/>
              </w:rPr>
              <w:t>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екендiгi туралы анықтама;</w:t>
            </w:r>
            <w:r>
              <w:br/>
            </w:r>
            <w:r>
              <w:rPr>
                <w:rFonts w:ascii="Times New Roman"/>
                <w:b w:val="false"/>
                <w:i w:val="false"/>
                <w:color w:val="000000"/>
                <w:sz w:val="20"/>
              </w:rPr>
              <w:t>
- кедендік төлемдер бойынша берешектерінің жоқ екендігі туралы кеден органдарының анықтамасы;</w:t>
            </w:r>
            <w:r>
              <w:br/>
            </w:r>
            <w:r>
              <w:rPr>
                <w:rFonts w:ascii="Times New Roman"/>
                <w:b w:val="false"/>
                <w:i w:val="false"/>
                <w:color w:val="000000"/>
                <w:sz w:val="20"/>
              </w:rPr>
              <w:t>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Мемлекеттік мекеме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тоқтатылуын тiркеу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(бекітілген нысанда);</w:t>
            </w:r>
            <w:r>
              <w:br/>
            </w:r>
            <w:r>
              <w:rPr>
                <w:rFonts w:ascii="Times New Roman"/>
                <w:b w:val="false"/>
                <w:i w:val="false"/>
                <w:color w:val="000000"/>
                <w:sz w:val="20"/>
              </w:rPr>
              <w:t>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w:t>
            </w:r>
            <w:r>
              <w:br/>
            </w:r>
            <w:r>
              <w:rPr>
                <w:rFonts w:ascii="Times New Roman"/>
                <w:b w:val="false"/>
                <w:i w:val="false"/>
                <w:color w:val="000000"/>
                <w:sz w:val="20"/>
              </w:rPr>
              <w:t>
- құрылтай құжаттары;</w:t>
            </w:r>
            <w:r>
              <w:br/>
            </w:r>
            <w:r>
              <w:rPr>
                <w:rFonts w:ascii="Times New Roman"/>
                <w:b w:val="false"/>
                <w:i w:val="false"/>
                <w:color w:val="000000"/>
                <w:sz w:val="20"/>
              </w:rPr>
              <w:t>
- мемлекеттiк тіркеу (қайта тiркеу) туралы куәлiк;</w:t>
            </w:r>
            <w:r>
              <w:br/>
            </w:r>
            <w:r>
              <w:rPr>
                <w:rFonts w:ascii="Times New Roman"/>
                <w:b w:val="false"/>
                <w:i w:val="false"/>
                <w:color w:val="000000"/>
                <w:sz w:val="20"/>
              </w:rPr>
              <w:t>
- статистикалық карточка;</w:t>
            </w:r>
            <w:r>
              <w:br/>
            </w:r>
            <w:r>
              <w:rPr>
                <w:rFonts w:ascii="Times New Roman"/>
                <w:b w:val="false"/>
                <w:i w:val="false"/>
                <w:color w:val="000000"/>
                <w:sz w:val="20"/>
              </w:rPr>
              <w:t>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w:t>
            </w:r>
            <w:r>
              <w:br/>
            </w:r>
            <w:r>
              <w:rPr>
                <w:rFonts w:ascii="Times New Roman"/>
                <w:b w:val="false"/>
                <w:i w:val="false"/>
                <w:color w:val="000000"/>
                <w:sz w:val="20"/>
              </w:rPr>
              <w:t>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екендiгi туралы анықтама;</w:t>
            </w:r>
            <w:r>
              <w:br/>
            </w:r>
            <w:r>
              <w:rPr>
                <w:rFonts w:ascii="Times New Roman"/>
                <w:b w:val="false"/>
                <w:i w:val="false"/>
                <w:color w:val="000000"/>
                <w:sz w:val="20"/>
              </w:rPr>
              <w:t>
- кедендік төлемдер бойынша берешектерінің жоқ екендігі туралы кеден органдарының анықтамасы;</w:t>
            </w:r>
            <w:r>
              <w:br/>
            </w:r>
            <w:r>
              <w:rPr>
                <w:rFonts w:ascii="Times New Roman"/>
                <w:b w:val="false"/>
                <w:i w:val="false"/>
                <w:color w:val="000000"/>
                <w:sz w:val="20"/>
              </w:rPr>
              <w:t>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Тұрғын үй құрылыс кооперативі және тұрғын үй кооперативі</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тоқтатылуын тiркеу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(бекітілген нысанда);</w:t>
            </w:r>
            <w:r>
              <w:br/>
            </w:r>
            <w:r>
              <w:rPr>
                <w:rFonts w:ascii="Times New Roman"/>
                <w:b w:val="false"/>
                <w:i w:val="false"/>
                <w:color w:val="000000"/>
                <w:sz w:val="20"/>
              </w:rPr>
              <w:t>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w:t>
            </w:r>
            <w:r>
              <w:br/>
            </w:r>
            <w:r>
              <w:rPr>
                <w:rFonts w:ascii="Times New Roman"/>
                <w:b w:val="false"/>
                <w:i w:val="false"/>
                <w:color w:val="000000"/>
                <w:sz w:val="20"/>
              </w:rPr>
              <w:t>
- құрылтай құжаттары;</w:t>
            </w:r>
            <w:r>
              <w:br/>
            </w:r>
            <w:r>
              <w:rPr>
                <w:rFonts w:ascii="Times New Roman"/>
                <w:b w:val="false"/>
                <w:i w:val="false"/>
                <w:color w:val="000000"/>
                <w:sz w:val="20"/>
              </w:rPr>
              <w:t>
- мемлекеттiк тіркеу (қайта тiркеу) туралы куәлiк;</w:t>
            </w:r>
            <w:r>
              <w:br/>
            </w:r>
            <w:r>
              <w:rPr>
                <w:rFonts w:ascii="Times New Roman"/>
                <w:b w:val="false"/>
                <w:i w:val="false"/>
                <w:color w:val="000000"/>
                <w:sz w:val="20"/>
              </w:rPr>
              <w:t>
- статистикалық карточка;</w:t>
            </w:r>
            <w:r>
              <w:br/>
            </w:r>
            <w:r>
              <w:rPr>
                <w:rFonts w:ascii="Times New Roman"/>
                <w:b w:val="false"/>
                <w:i w:val="false"/>
                <w:color w:val="000000"/>
                <w:sz w:val="20"/>
              </w:rPr>
              <w:t>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w:t>
            </w:r>
            <w:r>
              <w:br/>
            </w:r>
            <w:r>
              <w:rPr>
                <w:rFonts w:ascii="Times New Roman"/>
                <w:b w:val="false"/>
                <w:i w:val="false"/>
                <w:color w:val="000000"/>
                <w:sz w:val="20"/>
              </w:rPr>
              <w:t>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екендiгi туралы анықтама;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бойынша берешектерінің жоқ екендігі туралы кеден органдарының анықтамасы;</w:t>
            </w:r>
            <w:r>
              <w:br/>
            </w:r>
            <w:r>
              <w:rPr>
                <w:rFonts w:ascii="Times New Roman"/>
                <w:b w:val="false"/>
                <w:i w:val="false"/>
                <w:color w:val="000000"/>
                <w:sz w:val="20"/>
              </w:rPr>
              <w:t>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Сенім серіктестігі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тоқтатылуын тiркеу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(бекітілген нысанда);</w:t>
            </w:r>
            <w:r>
              <w:br/>
            </w:r>
            <w:r>
              <w:rPr>
                <w:rFonts w:ascii="Times New Roman"/>
                <w:b w:val="false"/>
                <w:i w:val="false"/>
                <w:color w:val="000000"/>
                <w:sz w:val="20"/>
              </w:rPr>
              <w:t>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w:t>
            </w:r>
            <w:r>
              <w:br/>
            </w:r>
            <w:r>
              <w:rPr>
                <w:rFonts w:ascii="Times New Roman"/>
                <w:b w:val="false"/>
                <w:i w:val="false"/>
                <w:color w:val="000000"/>
                <w:sz w:val="20"/>
              </w:rPr>
              <w:t>
- құрылтай құжаттары;</w:t>
            </w:r>
            <w:r>
              <w:br/>
            </w:r>
            <w:r>
              <w:rPr>
                <w:rFonts w:ascii="Times New Roman"/>
                <w:b w:val="false"/>
                <w:i w:val="false"/>
                <w:color w:val="000000"/>
                <w:sz w:val="20"/>
              </w:rPr>
              <w:t>
- мемлекеттiк тіркеу (қайта тiркеу) туралы куәлiк;</w:t>
            </w:r>
            <w:r>
              <w:br/>
            </w:r>
            <w:r>
              <w:rPr>
                <w:rFonts w:ascii="Times New Roman"/>
                <w:b w:val="false"/>
                <w:i w:val="false"/>
                <w:color w:val="000000"/>
                <w:sz w:val="20"/>
              </w:rPr>
              <w:t>
- статистикалық карточка;</w:t>
            </w:r>
            <w:r>
              <w:br/>
            </w:r>
            <w:r>
              <w:rPr>
                <w:rFonts w:ascii="Times New Roman"/>
                <w:b w:val="false"/>
                <w:i w:val="false"/>
                <w:color w:val="000000"/>
                <w:sz w:val="20"/>
              </w:rPr>
              <w:t>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w:t>
            </w:r>
            <w:r>
              <w:br/>
            </w:r>
            <w:r>
              <w:rPr>
                <w:rFonts w:ascii="Times New Roman"/>
                <w:b w:val="false"/>
                <w:i w:val="false"/>
                <w:color w:val="000000"/>
                <w:sz w:val="20"/>
              </w:rPr>
              <w:t>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екендiгi туралы анықтама;</w:t>
            </w:r>
            <w:r>
              <w:br/>
            </w:r>
            <w:r>
              <w:rPr>
                <w:rFonts w:ascii="Times New Roman"/>
                <w:b w:val="false"/>
                <w:i w:val="false"/>
                <w:color w:val="000000"/>
                <w:sz w:val="20"/>
              </w:rPr>
              <w:t>
- кедендік төлемдер бойынша берешектерінің жоқ екендігі туралы кеден органдарының анықтамасы;</w:t>
            </w:r>
            <w:r>
              <w:br/>
            </w:r>
            <w:r>
              <w:rPr>
                <w:rFonts w:ascii="Times New Roman"/>
                <w:b w:val="false"/>
                <w:i w:val="false"/>
                <w:color w:val="000000"/>
                <w:sz w:val="20"/>
              </w:rPr>
              <w:t>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Үй-жайлар иелерінің кооперативі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тоқтатылуын тiркеу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(бекітілген нысанда);</w:t>
            </w:r>
            <w:r>
              <w:br/>
            </w:r>
            <w:r>
              <w:rPr>
                <w:rFonts w:ascii="Times New Roman"/>
                <w:b w:val="false"/>
                <w:i w:val="false"/>
                <w:color w:val="000000"/>
                <w:sz w:val="20"/>
              </w:rPr>
              <w:t>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w:t>
            </w:r>
            <w:r>
              <w:br/>
            </w:r>
            <w:r>
              <w:rPr>
                <w:rFonts w:ascii="Times New Roman"/>
                <w:b w:val="false"/>
                <w:i w:val="false"/>
                <w:color w:val="000000"/>
                <w:sz w:val="20"/>
              </w:rPr>
              <w:t>
- құрылтай құжаттары;</w:t>
            </w:r>
            <w:r>
              <w:br/>
            </w:r>
            <w:r>
              <w:rPr>
                <w:rFonts w:ascii="Times New Roman"/>
                <w:b w:val="false"/>
                <w:i w:val="false"/>
                <w:color w:val="000000"/>
                <w:sz w:val="20"/>
              </w:rPr>
              <w:t>
- мемлекеттiк тіркеу (қайта тiркеу) туралы куәлiк;</w:t>
            </w:r>
            <w:r>
              <w:br/>
            </w:r>
            <w:r>
              <w:rPr>
                <w:rFonts w:ascii="Times New Roman"/>
                <w:b w:val="false"/>
                <w:i w:val="false"/>
                <w:color w:val="000000"/>
                <w:sz w:val="20"/>
              </w:rPr>
              <w:t>
- статистикалық карточка;</w:t>
            </w:r>
            <w:r>
              <w:br/>
            </w:r>
            <w:r>
              <w:rPr>
                <w:rFonts w:ascii="Times New Roman"/>
                <w:b w:val="false"/>
                <w:i w:val="false"/>
                <w:color w:val="000000"/>
                <w:sz w:val="20"/>
              </w:rPr>
              <w:t>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w:t>
            </w:r>
            <w:r>
              <w:br/>
            </w:r>
            <w:r>
              <w:rPr>
                <w:rFonts w:ascii="Times New Roman"/>
                <w:b w:val="false"/>
                <w:i w:val="false"/>
                <w:color w:val="000000"/>
                <w:sz w:val="20"/>
              </w:rPr>
              <w:t>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екендiгi туралы анықтама;</w:t>
            </w:r>
            <w:r>
              <w:br/>
            </w:r>
            <w:r>
              <w:rPr>
                <w:rFonts w:ascii="Times New Roman"/>
                <w:b w:val="false"/>
                <w:i w:val="false"/>
                <w:color w:val="000000"/>
                <w:sz w:val="20"/>
              </w:rPr>
              <w:t>
- кедендік төлемдер бойынша берешектерінің жоқ екендігі туралы кеден органдарының анықтамасы;</w:t>
            </w:r>
            <w:r>
              <w:br/>
            </w:r>
            <w:r>
              <w:rPr>
                <w:rFonts w:ascii="Times New Roman"/>
                <w:b w:val="false"/>
                <w:i w:val="false"/>
                <w:color w:val="000000"/>
                <w:sz w:val="20"/>
              </w:rPr>
              <w:t>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Адвокаттар алқасы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тоқтатылуын тiркеу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(бекітілген нысанда);</w:t>
            </w:r>
            <w:r>
              <w:br/>
            </w:r>
            <w:r>
              <w:rPr>
                <w:rFonts w:ascii="Times New Roman"/>
                <w:b w:val="false"/>
                <w:i w:val="false"/>
                <w:color w:val="000000"/>
                <w:sz w:val="20"/>
              </w:rPr>
              <w:t>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w:t>
            </w:r>
            <w:r>
              <w:br/>
            </w:r>
            <w:r>
              <w:rPr>
                <w:rFonts w:ascii="Times New Roman"/>
                <w:b w:val="false"/>
                <w:i w:val="false"/>
                <w:color w:val="000000"/>
                <w:sz w:val="20"/>
              </w:rPr>
              <w:t>
- құрылтай құжаттары;</w:t>
            </w:r>
            <w:r>
              <w:br/>
            </w:r>
            <w:r>
              <w:rPr>
                <w:rFonts w:ascii="Times New Roman"/>
                <w:b w:val="false"/>
                <w:i w:val="false"/>
                <w:color w:val="000000"/>
                <w:sz w:val="20"/>
              </w:rPr>
              <w:t>
- мемлекеттiк тіркеу (қайта тiркеу) туралы куәлiк;</w:t>
            </w:r>
            <w:r>
              <w:br/>
            </w:r>
            <w:r>
              <w:rPr>
                <w:rFonts w:ascii="Times New Roman"/>
                <w:b w:val="false"/>
                <w:i w:val="false"/>
                <w:color w:val="000000"/>
                <w:sz w:val="20"/>
              </w:rPr>
              <w:t>
- статистикалық карточка;</w:t>
            </w:r>
            <w:r>
              <w:br/>
            </w:r>
            <w:r>
              <w:rPr>
                <w:rFonts w:ascii="Times New Roman"/>
                <w:b w:val="false"/>
                <w:i w:val="false"/>
                <w:color w:val="000000"/>
                <w:sz w:val="20"/>
              </w:rPr>
              <w:t>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w:t>
            </w:r>
            <w:r>
              <w:br/>
            </w:r>
            <w:r>
              <w:rPr>
                <w:rFonts w:ascii="Times New Roman"/>
                <w:b w:val="false"/>
                <w:i w:val="false"/>
                <w:color w:val="000000"/>
                <w:sz w:val="20"/>
              </w:rPr>
              <w:t>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екендiгi туралы анықтама;</w:t>
            </w:r>
            <w:r>
              <w:br/>
            </w:r>
            <w:r>
              <w:rPr>
                <w:rFonts w:ascii="Times New Roman"/>
                <w:b w:val="false"/>
                <w:i w:val="false"/>
                <w:color w:val="000000"/>
                <w:sz w:val="20"/>
              </w:rPr>
              <w:t>
- кедендік төлемдер бойынша берешектерінің жоқ екендігі туралы кеден органдарының анықтамасы;</w:t>
            </w:r>
            <w:r>
              <w:br/>
            </w:r>
            <w:r>
              <w:rPr>
                <w:rFonts w:ascii="Times New Roman"/>
                <w:b w:val="false"/>
                <w:i w:val="false"/>
                <w:color w:val="000000"/>
                <w:sz w:val="20"/>
              </w:rPr>
              <w:t>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Нотариалдық палата</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тоқтатылуын тiркеу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(бекітілген нысанда);</w:t>
            </w:r>
            <w:r>
              <w:br/>
            </w:r>
            <w:r>
              <w:rPr>
                <w:rFonts w:ascii="Times New Roman"/>
                <w:b w:val="false"/>
                <w:i w:val="false"/>
                <w:color w:val="000000"/>
                <w:sz w:val="20"/>
              </w:rPr>
              <w:t>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w:t>
            </w:r>
            <w:r>
              <w:br/>
            </w:r>
            <w:r>
              <w:rPr>
                <w:rFonts w:ascii="Times New Roman"/>
                <w:b w:val="false"/>
                <w:i w:val="false"/>
                <w:color w:val="000000"/>
                <w:sz w:val="20"/>
              </w:rPr>
              <w:t>
- құрылтай құжаттары;</w:t>
            </w:r>
            <w:r>
              <w:br/>
            </w:r>
            <w:r>
              <w:rPr>
                <w:rFonts w:ascii="Times New Roman"/>
                <w:b w:val="false"/>
                <w:i w:val="false"/>
                <w:color w:val="000000"/>
                <w:sz w:val="20"/>
              </w:rPr>
              <w:t>
- мемлекеттiк тіркеу (қайта тiркеу) туралы куәлiк;</w:t>
            </w:r>
            <w:r>
              <w:br/>
            </w:r>
            <w:r>
              <w:rPr>
                <w:rFonts w:ascii="Times New Roman"/>
                <w:b w:val="false"/>
                <w:i w:val="false"/>
                <w:color w:val="000000"/>
                <w:sz w:val="20"/>
              </w:rPr>
              <w:t>
- статистикалық карточка;</w:t>
            </w:r>
            <w:r>
              <w:br/>
            </w:r>
            <w:r>
              <w:rPr>
                <w:rFonts w:ascii="Times New Roman"/>
                <w:b w:val="false"/>
                <w:i w:val="false"/>
                <w:color w:val="000000"/>
                <w:sz w:val="20"/>
              </w:rPr>
              <w:t>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w:t>
            </w:r>
            <w:r>
              <w:br/>
            </w:r>
            <w:r>
              <w:rPr>
                <w:rFonts w:ascii="Times New Roman"/>
                <w:b w:val="false"/>
                <w:i w:val="false"/>
                <w:color w:val="000000"/>
                <w:sz w:val="20"/>
              </w:rPr>
              <w:t>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екендiгi туралы анықтама;</w:t>
            </w:r>
            <w:r>
              <w:br/>
            </w:r>
            <w:r>
              <w:rPr>
                <w:rFonts w:ascii="Times New Roman"/>
                <w:b w:val="false"/>
                <w:i w:val="false"/>
                <w:color w:val="000000"/>
                <w:sz w:val="20"/>
              </w:rPr>
              <w:t>
- кедендік төлемдер бойынша берешектерінің жоқ екендігі туралы кеден органдарының анықтамасы;</w:t>
            </w:r>
            <w:r>
              <w:br/>
            </w:r>
            <w:r>
              <w:rPr>
                <w:rFonts w:ascii="Times New Roman"/>
                <w:b w:val="false"/>
                <w:i w:val="false"/>
                <w:color w:val="000000"/>
                <w:sz w:val="20"/>
              </w:rPr>
              <w:t>
-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AEK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Қоғамдық қор</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тоқтатылуын тiркеу</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(бекітілген нысанда);</w:t>
            </w:r>
            <w:r>
              <w:br/>
            </w:r>
            <w:r>
              <w:rPr>
                <w:rFonts w:ascii="Times New Roman"/>
                <w:b w:val="false"/>
                <w:i w:val="false"/>
                <w:color w:val="000000"/>
                <w:sz w:val="20"/>
              </w:rPr>
              <w:t>
- заңды тұлға органының шешімі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w:t>
            </w:r>
            <w:r>
              <w:br/>
            </w:r>
            <w:r>
              <w:rPr>
                <w:rFonts w:ascii="Times New Roman"/>
                <w:b w:val="false"/>
                <w:i w:val="false"/>
                <w:color w:val="000000"/>
                <w:sz w:val="20"/>
              </w:rPr>
              <w:t>
- құрылтай құжаттары;</w:t>
            </w:r>
            <w:r>
              <w:br/>
            </w:r>
            <w:r>
              <w:rPr>
                <w:rFonts w:ascii="Times New Roman"/>
                <w:b w:val="false"/>
                <w:i w:val="false"/>
                <w:color w:val="000000"/>
                <w:sz w:val="20"/>
              </w:rPr>
              <w:t>
- мемлекеттiк тіркеу (қайта тiркеу) туралы куәлiк;</w:t>
            </w:r>
            <w:r>
              <w:br/>
            </w:r>
            <w:r>
              <w:rPr>
                <w:rFonts w:ascii="Times New Roman"/>
                <w:b w:val="false"/>
                <w:i w:val="false"/>
                <w:color w:val="000000"/>
                <w:sz w:val="20"/>
              </w:rPr>
              <w:t>
- статистикалық карточка;</w:t>
            </w:r>
            <w:r>
              <w:br/>
            </w:r>
            <w:r>
              <w:rPr>
                <w:rFonts w:ascii="Times New Roman"/>
                <w:b w:val="false"/>
                <w:i w:val="false"/>
                <w:color w:val="000000"/>
                <w:sz w:val="20"/>
              </w:rPr>
              <w:t>
- Қазақстан Республикасы Әділет министрлігінің ресми баспасөз басылымдарында ақпараттың жарияланғанын растайтын құжат (заңды тұлғаның таратылуы, кредиторлар қойған талаптарды мәлiмдеудiң тәртiбi мен мерзiмдері туралы);</w:t>
            </w:r>
            <w:r>
              <w:br/>
            </w:r>
            <w:r>
              <w:rPr>
                <w:rFonts w:ascii="Times New Roman"/>
                <w:b w:val="false"/>
                <w:i w:val="false"/>
                <w:color w:val="000000"/>
                <w:sz w:val="20"/>
              </w:rPr>
              <w:t>
- аралық тарату балансы (таратылатын заңды тұлға мүлкiнiң құрамы, кредиторлар мәлiмдеген талаптардың тiзбесi туралы мәлiметтер қамтылған,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шешiмi (немесе заңды тұлғаны тарату туралы, заңды тұлғаның мөрi басылған аралық жәнe тарату баланстарын бекiту туралы шешiмдi қабылдаған өзге де органның);</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екендiгi туралы анықтама;</w:t>
            </w:r>
            <w:r>
              <w:br/>
            </w:r>
            <w:r>
              <w:rPr>
                <w:rFonts w:ascii="Times New Roman"/>
                <w:b w:val="false"/>
                <w:i w:val="false"/>
                <w:color w:val="000000"/>
                <w:sz w:val="20"/>
              </w:rPr>
              <w:t>
- кедендік төлемдер бойынша берешектерінің жоқ екендігі туралы кеден органдарының анықтамасы;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мемлекеттік тіркелгені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Қоғамдық бірлестігі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белгілеген нысан бойынша өтініш;</w:t>
            </w:r>
            <w:r>
              <w:br/>
            </w:r>
            <w:r>
              <w:rPr>
                <w:rFonts w:ascii="Times New Roman"/>
                <w:b w:val="false"/>
                <w:i w:val="false"/>
                <w:color w:val="000000"/>
                <w:sz w:val="20"/>
              </w:rPr>
              <w:t>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0"/>
              </w:rPr>
              <w:t>
- құрылтай құжаттары, мемлекеттiк тіркеу (қайта тiркеу) туралы куәлiк пен статистикалық карточка;</w:t>
            </w:r>
            <w:r>
              <w:br/>
            </w:r>
            <w:r>
              <w:rPr>
                <w:rFonts w:ascii="Times New Roman"/>
                <w:b w:val="false"/>
                <w:i w:val="false"/>
                <w:color w:val="000000"/>
                <w:sz w:val="20"/>
              </w:rPr>
              <w:t>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0"/>
              </w:rPr>
              <w:t>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(бар) екендiгi туралы анықтама;</w:t>
            </w:r>
            <w:r>
              <w:br/>
            </w:r>
            <w:r>
              <w:rPr>
                <w:rFonts w:ascii="Times New Roman"/>
                <w:b w:val="false"/>
                <w:i w:val="false"/>
                <w:color w:val="000000"/>
                <w:sz w:val="20"/>
              </w:rPr>
              <w:t>
- кеден органдарының кедендiк төлемдер бойынша берешектерi жоқ екендiгi туралы анықтама;</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Сауда өнеркәсіптік палатасы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белгілеген нысан бойынша өтініш;</w:t>
            </w:r>
            <w:r>
              <w:br/>
            </w:r>
            <w:r>
              <w:rPr>
                <w:rFonts w:ascii="Times New Roman"/>
                <w:b w:val="false"/>
                <w:i w:val="false"/>
                <w:color w:val="000000"/>
                <w:sz w:val="20"/>
              </w:rPr>
              <w:t>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0"/>
              </w:rPr>
              <w:t>
- құрылтай құжаттары, мемлекеттiк тіркеу (қайта тiркеу) туралы куәлiк пен статистикалық карточка;</w:t>
            </w:r>
            <w:r>
              <w:br/>
            </w:r>
            <w:r>
              <w:rPr>
                <w:rFonts w:ascii="Times New Roman"/>
                <w:b w:val="false"/>
                <w:i w:val="false"/>
                <w:color w:val="000000"/>
                <w:sz w:val="20"/>
              </w:rPr>
              <w:t>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0"/>
              </w:rPr>
              <w:t>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(бар) екендiгi туралы анықтама;</w:t>
            </w:r>
            <w:r>
              <w:br/>
            </w:r>
            <w:r>
              <w:rPr>
                <w:rFonts w:ascii="Times New Roman"/>
                <w:b w:val="false"/>
                <w:i w:val="false"/>
                <w:color w:val="000000"/>
                <w:sz w:val="20"/>
              </w:rPr>
              <w:t>
- кеден органдарының кедендiк төлемдер бойынша берешектерi жоқ екендiгi туралы анықтама;</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Заңды тұлғалардың қауымдастық (одақ) нысанындағы бiрлестiгі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белгілеген нысан бойынша өтініш;</w:t>
            </w:r>
            <w:r>
              <w:br/>
            </w:r>
            <w:r>
              <w:rPr>
                <w:rFonts w:ascii="Times New Roman"/>
                <w:b w:val="false"/>
                <w:i w:val="false"/>
                <w:color w:val="000000"/>
                <w:sz w:val="20"/>
              </w:rPr>
              <w:t>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0"/>
              </w:rPr>
              <w:t>
- құрылтай құжаттары, мемлекеттiк тіркеу (қайта тiркеу) туралы куәлiк пен статистикалық карточка;</w:t>
            </w:r>
            <w:r>
              <w:br/>
            </w:r>
            <w:r>
              <w:rPr>
                <w:rFonts w:ascii="Times New Roman"/>
                <w:b w:val="false"/>
                <w:i w:val="false"/>
                <w:color w:val="000000"/>
                <w:sz w:val="20"/>
              </w:rPr>
              <w:t>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0"/>
              </w:rPr>
              <w:t>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(бар) екендiгi туралы анықтама;</w:t>
            </w:r>
            <w:r>
              <w:br/>
            </w:r>
            <w:r>
              <w:rPr>
                <w:rFonts w:ascii="Times New Roman"/>
                <w:b w:val="false"/>
                <w:i w:val="false"/>
                <w:color w:val="000000"/>
                <w:sz w:val="20"/>
              </w:rPr>
              <w:t>
- кеден органдарының кедендiк төлемдер бойынша берешектерi жоқ екендiгi туралы анықтама;</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Ауылдық тұтыну кооперативі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белгілеген нысан бойынша өтініш;</w:t>
            </w:r>
            <w:r>
              <w:br/>
            </w:r>
            <w:r>
              <w:rPr>
                <w:rFonts w:ascii="Times New Roman"/>
                <w:b w:val="false"/>
                <w:i w:val="false"/>
                <w:color w:val="000000"/>
                <w:sz w:val="20"/>
              </w:rPr>
              <w:t>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0"/>
              </w:rPr>
              <w:t>
- құрылтай құжаттары, мемлекеттiк тіркеу (қайта тiркеу) туралы куәлiк пен статистикалық карточка;</w:t>
            </w:r>
            <w:r>
              <w:br/>
            </w:r>
            <w:r>
              <w:rPr>
                <w:rFonts w:ascii="Times New Roman"/>
                <w:b w:val="false"/>
                <w:i w:val="false"/>
                <w:color w:val="000000"/>
                <w:sz w:val="20"/>
              </w:rPr>
              <w:t>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0"/>
              </w:rPr>
              <w:t>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(бар) екендiгi туралы анықтама;</w:t>
            </w:r>
            <w:r>
              <w:br/>
            </w:r>
            <w:r>
              <w:rPr>
                <w:rFonts w:ascii="Times New Roman"/>
                <w:b w:val="false"/>
                <w:i w:val="false"/>
                <w:color w:val="000000"/>
                <w:sz w:val="20"/>
              </w:rPr>
              <w:t>
- кеден органдарының кедендiк төлемдер бойынша берешектерi жоқ екендiгi туралы анықтама;</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Аудиторлық палата</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белгілеген нысан бойынша өтініш;</w:t>
            </w:r>
            <w:r>
              <w:br/>
            </w:r>
            <w:r>
              <w:rPr>
                <w:rFonts w:ascii="Times New Roman"/>
                <w:b w:val="false"/>
                <w:i w:val="false"/>
                <w:color w:val="000000"/>
                <w:sz w:val="20"/>
              </w:rPr>
              <w:t>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0"/>
              </w:rPr>
              <w:t>
- құрылтай құжаттары, мемлекеттiк тіркеу (қайта тiркеу) туралы куәлiк пен статистикалық карточка;</w:t>
            </w:r>
            <w:r>
              <w:br/>
            </w:r>
            <w:r>
              <w:rPr>
                <w:rFonts w:ascii="Times New Roman"/>
                <w:b w:val="false"/>
                <w:i w:val="false"/>
                <w:color w:val="000000"/>
                <w:sz w:val="20"/>
              </w:rPr>
              <w:t>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0"/>
              </w:rPr>
              <w:t>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(бар) екендiгi туралы анықтама;</w:t>
            </w:r>
            <w:r>
              <w:br/>
            </w:r>
            <w:r>
              <w:rPr>
                <w:rFonts w:ascii="Times New Roman"/>
                <w:b w:val="false"/>
                <w:i w:val="false"/>
                <w:color w:val="000000"/>
                <w:sz w:val="20"/>
              </w:rPr>
              <w:t>
- кеден органдарының кедендiк төлемдер бойынша берешектерi жоқ екендiгi туралы анықтама;</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Толық серiктестiк</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белгілеген нысан бойынша өтініш;</w:t>
            </w:r>
            <w:r>
              <w:br/>
            </w:r>
            <w:r>
              <w:rPr>
                <w:rFonts w:ascii="Times New Roman"/>
                <w:b w:val="false"/>
                <w:i w:val="false"/>
                <w:color w:val="000000"/>
                <w:sz w:val="20"/>
              </w:rPr>
              <w:t>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0"/>
              </w:rPr>
              <w:t>
- құрылтай құжаттары, мемлекеттiк тіркеу (қайта тiркеу) туралы куәлiк пен статистикалық карточка;</w:t>
            </w:r>
            <w:r>
              <w:br/>
            </w:r>
            <w:r>
              <w:rPr>
                <w:rFonts w:ascii="Times New Roman"/>
                <w:b w:val="false"/>
                <w:i w:val="false"/>
                <w:color w:val="000000"/>
                <w:sz w:val="20"/>
              </w:rPr>
              <w:t>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0"/>
              </w:rPr>
              <w:t>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(бар) екендiгi туралы анықтама;</w:t>
            </w:r>
            <w:r>
              <w:br/>
            </w:r>
            <w:r>
              <w:rPr>
                <w:rFonts w:ascii="Times New Roman"/>
                <w:b w:val="false"/>
                <w:i w:val="false"/>
                <w:color w:val="000000"/>
                <w:sz w:val="20"/>
              </w:rPr>
              <w:t>
- кеден органдарының кедендiк төлемдер бойынша берешектерi жоқ екендiгi туралы анықтама;</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Өндiрiстiк кооператив</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белгілеген нысан бойынша өтініш;</w:t>
            </w:r>
            <w:r>
              <w:br/>
            </w:r>
            <w:r>
              <w:rPr>
                <w:rFonts w:ascii="Times New Roman"/>
                <w:b w:val="false"/>
                <w:i w:val="false"/>
                <w:color w:val="000000"/>
                <w:sz w:val="20"/>
              </w:rPr>
              <w:t>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0"/>
              </w:rPr>
              <w:t>
- құрылтай құжаттары, мемлекеттiк тіркеу (қайта тiркеу) туралы куәлiк пен статистикалық карточка;</w:t>
            </w:r>
            <w:r>
              <w:br/>
            </w:r>
            <w:r>
              <w:rPr>
                <w:rFonts w:ascii="Times New Roman"/>
                <w:b w:val="false"/>
                <w:i w:val="false"/>
                <w:color w:val="000000"/>
                <w:sz w:val="20"/>
              </w:rPr>
              <w:t>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0"/>
              </w:rPr>
              <w:t>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(бар) екендiгi туралы анықтама;</w:t>
            </w:r>
            <w:r>
              <w:br/>
            </w:r>
            <w:r>
              <w:rPr>
                <w:rFonts w:ascii="Times New Roman"/>
                <w:b w:val="false"/>
                <w:i w:val="false"/>
                <w:color w:val="000000"/>
                <w:sz w:val="20"/>
              </w:rPr>
              <w:t>
- кеден органдарының кедендiк төлемдер бойынша берешектерi жоқ екендiгi туралы анықтама;</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Тұтыну кооперативi</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белгілеген нысан бойынша өтініш;</w:t>
            </w:r>
            <w:r>
              <w:br/>
            </w:r>
            <w:r>
              <w:rPr>
                <w:rFonts w:ascii="Times New Roman"/>
                <w:b w:val="false"/>
                <w:i w:val="false"/>
                <w:color w:val="000000"/>
                <w:sz w:val="20"/>
              </w:rPr>
              <w:t>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0"/>
              </w:rPr>
              <w:t>
- құрылтай құжаттары, мемлекеттiк тіркеу (қайта тiркеу) туралы куәлiк пен статистикалық карточка;</w:t>
            </w:r>
            <w:r>
              <w:br/>
            </w:r>
            <w:r>
              <w:rPr>
                <w:rFonts w:ascii="Times New Roman"/>
                <w:b w:val="false"/>
                <w:i w:val="false"/>
                <w:color w:val="000000"/>
                <w:sz w:val="20"/>
              </w:rPr>
              <w:t>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0"/>
              </w:rPr>
              <w:t>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(бар) екендiгi туралы анықтама;</w:t>
            </w:r>
            <w:r>
              <w:br/>
            </w:r>
            <w:r>
              <w:rPr>
                <w:rFonts w:ascii="Times New Roman"/>
                <w:b w:val="false"/>
                <w:i w:val="false"/>
                <w:color w:val="000000"/>
                <w:sz w:val="20"/>
              </w:rPr>
              <w:t>
- кеден органдарының кедендiк төлемдер бойынша берешектерi жоқ екендiгi туралы анықтама;</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Дiни бiрлестiк</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белгілеген нысан бойынша өтініш;</w:t>
            </w:r>
            <w:r>
              <w:br/>
            </w:r>
            <w:r>
              <w:rPr>
                <w:rFonts w:ascii="Times New Roman"/>
                <w:b w:val="false"/>
                <w:i w:val="false"/>
                <w:color w:val="000000"/>
                <w:sz w:val="20"/>
              </w:rPr>
              <w:t>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0"/>
              </w:rPr>
              <w:t>
- құрылтай құжаттары, мемлекеттiк тіркеу (қайта тiркеу) туралы куәлiк пен статистикалық карточка;</w:t>
            </w:r>
            <w:r>
              <w:br/>
            </w:r>
            <w:r>
              <w:rPr>
                <w:rFonts w:ascii="Times New Roman"/>
                <w:b w:val="false"/>
                <w:i w:val="false"/>
                <w:color w:val="000000"/>
                <w:sz w:val="20"/>
              </w:rPr>
              <w:t>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0"/>
              </w:rPr>
              <w:t>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(бар) екендiгi туралы анықтама;</w:t>
            </w:r>
            <w:r>
              <w:br/>
            </w:r>
            <w:r>
              <w:rPr>
                <w:rFonts w:ascii="Times New Roman"/>
                <w:b w:val="false"/>
                <w:i w:val="false"/>
                <w:color w:val="000000"/>
                <w:sz w:val="20"/>
              </w:rPr>
              <w:t>
- кеден органдарының кедендiк төлемдер бойынша берешектерi жоқ екендiгi туралы анықтама;</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Жауапкершiлiгi шектеулi серiктестiк</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белгілеген нысан бойынша өтініш;</w:t>
            </w:r>
            <w:r>
              <w:br/>
            </w:r>
            <w:r>
              <w:rPr>
                <w:rFonts w:ascii="Times New Roman"/>
                <w:b w:val="false"/>
                <w:i w:val="false"/>
                <w:color w:val="000000"/>
                <w:sz w:val="20"/>
              </w:rPr>
              <w:t>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0"/>
              </w:rPr>
              <w:t>
- құрылтай құжаттары, мемлекеттiк тіркеу (қайта тiркеу) туралы куәлiк пен статистикалық карточка;</w:t>
            </w:r>
            <w:r>
              <w:br/>
            </w:r>
            <w:r>
              <w:rPr>
                <w:rFonts w:ascii="Times New Roman"/>
                <w:b w:val="false"/>
                <w:i w:val="false"/>
                <w:color w:val="000000"/>
                <w:sz w:val="20"/>
              </w:rPr>
              <w:t>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0"/>
              </w:rPr>
              <w:t>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(бар) екендiгi туралы анықтама;</w:t>
            </w:r>
            <w:r>
              <w:br/>
            </w:r>
            <w:r>
              <w:rPr>
                <w:rFonts w:ascii="Times New Roman"/>
                <w:b w:val="false"/>
                <w:i w:val="false"/>
                <w:color w:val="000000"/>
                <w:sz w:val="20"/>
              </w:rPr>
              <w:t>
- кеден органдарының кедендiк төлемдер бойынша берешектерi жоқ екендiгi туралы анықтама;</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Қосымша жауапкершілігі бар серiктестiк</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белгілеген нысан бойынша өтініш;</w:t>
            </w:r>
            <w:r>
              <w:br/>
            </w:r>
            <w:r>
              <w:rPr>
                <w:rFonts w:ascii="Times New Roman"/>
                <w:b w:val="false"/>
                <w:i w:val="false"/>
                <w:color w:val="000000"/>
                <w:sz w:val="20"/>
              </w:rPr>
              <w:t>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0"/>
              </w:rPr>
              <w:t>
- құрылтай құжаттары, мемлекеттiк тіркеу (қайта тiркеу) туралы куәлiк пен статистикалық карточка;</w:t>
            </w:r>
            <w:r>
              <w:br/>
            </w:r>
            <w:r>
              <w:rPr>
                <w:rFonts w:ascii="Times New Roman"/>
                <w:b w:val="false"/>
                <w:i w:val="false"/>
                <w:color w:val="000000"/>
                <w:sz w:val="20"/>
              </w:rPr>
              <w:t>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0"/>
              </w:rPr>
              <w:t>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(бар) екендiгi туралы анықтама;</w:t>
            </w:r>
            <w:r>
              <w:br/>
            </w:r>
            <w:r>
              <w:rPr>
                <w:rFonts w:ascii="Times New Roman"/>
                <w:b w:val="false"/>
                <w:i w:val="false"/>
                <w:color w:val="000000"/>
                <w:sz w:val="20"/>
              </w:rPr>
              <w:t>
- кеден органдарының кедендiк төлемдер бойынша берешектерi жоқ екендiгi туралы анықтама;</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Мекеме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белгілеген нысан бойынша өтініш;</w:t>
            </w:r>
            <w:r>
              <w:br/>
            </w:r>
            <w:r>
              <w:rPr>
                <w:rFonts w:ascii="Times New Roman"/>
                <w:b w:val="false"/>
                <w:i w:val="false"/>
                <w:color w:val="000000"/>
                <w:sz w:val="20"/>
              </w:rPr>
              <w:t>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0"/>
              </w:rPr>
              <w:t>
- құрылтай құжаттары, мемлекеттiк тіркеу (қайта тiркеу) туралы куәлiк пен статистикалық карточка;</w:t>
            </w:r>
            <w:r>
              <w:br/>
            </w:r>
            <w:r>
              <w:rPr>
                <w:rFonts w:ascii="Times New Roman"/>
                <w:b w:val="false"/>
                <w:i w:val="false"/>
                <w:color w:val="000000"/>
                <w:sz w:val="20"/>
              </w:rPr>
              <w:t>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0"/>
              </w:rPr>
              <w:t>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(бар) екендiгi туралы анықтама;</w:t>
            </w:r>
            <w:r>
              <w:br/>
            </w:r>
            <w:r>
              <w:rPr>
                <w:rFonts w:ascii="Times New Roman"/>
                <w:b w:val="false"/>
                <w:i w:val="false"/>
                <w:color w:val="000000"/>
                <w:sz w:val="20"/>
              </w:rPr>
              <w:t>
- кеден органдарының кедендiктөлемдер бойынша берешектерi жоқ екендiгi туралы анықтама;</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Бағалаушылар палатасы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белгілеген нысан бойынша өтініш;</w:t>
            </w:r>
            <w:r>
              <w:br/>
            </w:r>
            <w:r>
              <w:rPr>
                <w:rFonts w:ascii="Times New Roman"/>
                <w:b w:val="false"/>
                <w:i w:val="false"/>
                <w:color w:val="000000"/>
                <w:sz w:val="20"/>
              </w:rPr>
              <w:t>
-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w:t>
            </w:r>
            <w:r>
              <w:br/>
            </w:r>
            <w:r>
              <w:rPr>
                <w:rFonts w:ascii="Times New Roman"/>
                <w:b w:val="false"/>
                <w:i w:val="false"/>
                <w:color w:val="000000"/>
                <w:sz w:val="20"/>
              </w:rPr>
              <w:t>
- құрылтай құжаттары, мемлекеттiк тіркеу (қайта тiркеу) туралы куәлiк пен статистикалық карточка;</w:t>
            </w:r>
            <w:r>
              <w:br/>
            </w:r>
            <w:r>
              <w:rPr>
                <w:rFonts w:ascii="Times New Roman"/>
                <w:b w:val="false"/>
                <w:i w:val="false"/>
                <w:color w:val="000000"/>
                <w:sz w:val="20"/>
              </w:rPr>
              <w:t>
- заңды тұлғаның таратылуы, кредиторлар қойған талаптарды мәлiмдеудiң тәртiбi мен мерзiмдері туралы Қазақстан Республикасы Әділет министрлігінің ресми баспасөз басылымдарында ақпараттың жарияланғанын растайтын құжат;</w:t>
            </w:r>
            <w:r>
              <w:br/>
            </w:r>
            <w:r>
              <w:rPr>
                <w:rFonts w:ascii="Times New Roman"/>
                <w:b w:val="false"/>
                <w:i w:val="false"/>
                <w:color w:val="000000"/>
                <w:sz w:val="20"/>
              </w:rPr>
              <w:t>
-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w:t>
            </w:r>
            <w:r>
              <w:br/>
            </w:r>
            <w:r>
              <w:rPr>
                <w:rFonts w:ascii="Times New Roman"/>
                <w:b w:val="false"/>
                <w:i w:val="false"/>
                <w:color w:val="000000"/>
                <w:sz w:val="20"/>
              </w:rPr>
              <w:t>
- тарату балансы;</w:t>
            </w:r>
            <w:r>
              <w:br/>
            </w:r>
            <w:r>
              <w:rPr>
                <w:rFonts w:ascii="Times New Roman"/>
                <w:b w:val="false"/>
                <w:i w:val="false"/>
                <w:color w:val="000000"/>
                <w:sz w:val="20"/>
              </w:rPr>
              <w:t>
- заңды тұлға мүлкi меншiк иесiнiң немесе заңды тұлғаның мөрi басылған аралық жәнe тарату баланстарын бекiту туралы шешiмдi қабылдаған өзге де органның шешiмi;</w:t>
            </w:r>
            <w:r>
              <w:br/>
            </w:r>
            <w:r>
              <w:rPr>
                <w:rFonts w:ascii="Times New Roman"/>
                <w:b w:val="false"/>
                <w:i w:val="false"/>
                <w:color w:val="000000"/>
                <w:sz w:val="20"/>
              </w:rPr>
              <w:t>
- заңды тұлға мөрiнiң жойылғандығы туралы құжат;</w:t>
            </w:r>
            <w:r>
              <w:br/>
            </w:r>
            <w:r>
              <w:rPr>
                <w:rFonts w:ascii="Times New Roman"/>
                <w:b w:val="false"/>
                <w:i w:val="false"/>
                <w:color w:val="000000"/>
                <w:sz w:val="20"/>
              </w:rPr>
              <w:t>
- таратылатын заңды тұлғаның филиалдары мен өкiлдiктерiнiң (олар болған жағдайда) есептен шығарылғанын растайтын құжат;</w:t>
            </w:r>
            <w:r>
              <w:br/>
            </w:r>
            <w:r>
              <w:rPr>
                <w:rFonts w:ascii="Times New Roman"/>
                <w:b w:val="false"/>
                <w:i w:val="false"/>
                <w:color w:val="000000"/>
                <w:sz w:val="20"/>
              </w:rPr>
              <w:t>
- салық берешегiнiң жоқ (бар) екендiгi туралы анықтама;</w:t>
            </w:r>
            <w:r>
              <w:br/>
            </w:r>
            <w:r>
              <w:rPr>
                <w:rFonts w:ascii="Times New Roman"/>
                <w:b w:val="false"/>
                <w:i w:val="false"/>
                <w:color w:val="000000"/>
                <w:sz w:val="20"/>
              </w:rPr>
              <w:t>
- кеден органдарының кедендiк төлемдер бойынша берешектерi жоқ екендiгi туралы анықтама;</w:t>
            </w:r>
            <w:r>
              <w:br/>
            </w:r>
            <w:r>
              <w:rPr>
                <w:rFonts w:ascii="Times New Roman"/>
                <w:b w:val="false"/>
                <w:i w:val="false"/>
                <w:color w:val="000000"/>
                <w:sz w:val="20"/>
              </w:rPr>
              <w:t>
-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0"/>
              </w:rPr>
              <w:t>
- заңды тұлғалардың қызметін тоқтатқаны және филиалдар мен өкiлдiктердiң есептiк тiркелгенi үшін бюджетке алым төленгенін растайтын түбіртек немесе құжат табыс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Қазақастанның заңды тұлғаның филиалы немесе өкiлдiгi</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нысаны бойынша өтініші;</w:t>
            </w:r>
            <w:r>
              <w:br/>
            </w:r>
            <w:r>
              <w:rPr>
                <w:rFonts w:ascii="Times New Roman"/>
                <w:b w:val="false"/>
                <w:i w:val="false"/>
                <w:color w:val="000000"/>
                <w:sz w:val="20"/>
              </w:rPr>
              <w:t>
- заңды тұлғаның филиалдың (өкiлдiктiң) қызметін қысқарту туралы заңды тұлғаның мөрімен бекітілген және соттың филиалды қысқарту туралы шешiмдерi;</w:t>
            </w:r>
            <w:r>
              <w:br/>
            </w:r>
            <w:r>
              <w:rPr>
                <w:rFonts w:ascii="Times New Roman"/>
                <w:b w:val="false"/>
                <w:i w:val="false"/>
                <w:color w:val="000000"/>
                <w:sz w:val="20"/>
              </w:rPr>
              <w:t>
- есептік тіркеу (қайта тіркеу) туралы куәліктерінің төлнұсқасы;</w:t>
            </w:r>
            <w:r>
              <w:br/>
            </w:r>
            <w:r>
              <w:rPr>
                <w:rFonts w:ascii="Times New Roman"/>
                <w:b w:val="false"/>
                <w:i w:val="false"/>
                <w:color w:val="000000"/>
                <w:sz w:val="20"/>
              </w:rPr>
              <w:t>
- филиал (өкілдік) туралы ереженің төлнұсқасы;</w:t>
            </w:r>
            <w:r>
              <w:br/>
            </w:r>
            <w:r>
              <w:rPr>
                <w:rFonts w:ascii="Times New Roman"/>
                <w:b w:val="false"/>
                <w:i w:val="false"/>
                <w:color w:val="000000"/>
                <w:sz w:val="20"/>
              </w:rPr>
              <w:t>
- заңды тұлғаларды мемлекеттік тіркеу үшін және филиалдар мен өкілдіктерді есептік тіркеу үшін бюджетке алым төлегенін растайтын түбіртегі немесе құжаты;</w:t>
            </w:r>
            <w:r>
              <w:br/>
            </w:r>
            <w:r>
              <w:rPr>
                <w:rFonts w:ascii="Times New Roman"/>
                <w:b w:val="false"/>
                <w:i w:val="false"/>
                <w:color w:val="000000"/>
                <w:sz w:val="20"/>
              </w:rPr>
              <w:t>
- филиалдың (өкілдіктің) орналасқан жері бойынша салық органының салық берешегінің жоқ (бар) екендігі туралы анықтамасы талап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Шетел заңды тұлғаның филиалды (өкiлдiктi) есептен алу</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таратылу негiздемесi бойынша қызметiнiң тоқтатылуы</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нысаны бойынша өтініші;</w:t>
            </w:r>
            <w:r>
              <w:br/>
            </w:r>
            <w:r>
              <w:rPr>
                <w:rFonts w:ascii="Times New Roman"/>
                <w:b w:val="false"/>
                <w:i w:val="false"/>
                <w:color w:val="000000"/>
                <w:sz w:val="20"/>
              </w:rPr>
              <w:t>
- заңды тұлғаның филиалдың (өкiлдiктiң) қызметін қысқарту туралы заңды тұлғаның мөрімен бекітілген және соттың филиалды қысқарту туралы шешiмдерi;</w:t>
            </w:r>
            <w:r>
              <w:br/>
            </w:r>
            <w:r>
              <w:rPr>
                <w:rFonts w:ascii="Times New Roman"/>
                <w:b w:val="false"/>
                <w:i w:val="false"/>
                <w:color w:val="000000"/>
                <w:sz w:val="20"/>
              </w:rPr>
              <w:t>
- есептік тіркеу (қайта тіркеу) туралы куәліктерінің төлнұсқасы;</w:t>
            </w:r>
            <w:r>
              <w:br/>
            </w:r>
            <w:r>
              <w:rPr>
                <w:rFonts w:ascii="Times New Roman"/>
                <w:b w:val="false"/>
                <w:i w:val="false"/>
                <w:color w:val="000000"/>
                <w:sz w:val="20"/>
              </w:rPr>
              <w:t>
- филиал (өкілдік) туралы ереженің төлнұсқасы;</w:t>
            </w:r>
            <w:r>
              <w:br/>
            </w:r>
            <w:r>
              <w:rPr>
                <w:rFonts w:ascii="Times New Roman"/>
                <w:b w:val="false"/>
                <w:i w:val="false"/>
                <w:color w:val="000000"/>
                <w:sz w:val="20"/>
              </w:rPr>
              <w:t>
- заңды тұлғаларды мемлекеттік тіркеу үшін және филиалдар мен өкілдіктерді есептік тіркеу үшін бюджетке алым төлегенін растайтын түбіртегі немесе құжаты;</w:t>
            </w:r>
            <w:r>
              <w:br/>
            </w:r>
            <w:r>
              <w:rPr>
                <w:rFonts w:ascii="Times New Roman"/>
                <w:b w:val="false"/>
                <w:i w:val="false"/>
                <w:color w:val="000000"/>
                <w:sz w:val="20"/>
              </w:rPr>
              <w:t>
- филиалдың (өкілдіктің) орналасқан жері бойынша салық органының салық берешегінің жоқ (бар) екендігі туралы анықтамасы талап етіледі.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 АЕК</w:t>
            </w:r>
          </w:p>
        </w:tc>
      </w:tr>
    </w:tbl>
    <w:bookmarkStart w:name="z304" w:id="3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12-қосымша         </w:t>
      </w:r>
    </w:p>
    <w:bookmarkEnd w:id="329"/>
    <w:p>
      <w:pPr>
        <w:spacing w:after="0"/>
        <w:ind w:left="0"/>
        <w:jc w:val="left"/>
      </w:pPr>
      <w:r>
        <w:rPr>
          <w:rFonts w:ascii="Times New Roman"/>
          <w:b/>
          <w:i w:val="false"/>
          <w:color w:val="000000"/>
        </w:rPr>
        <w:t xml:space="preserve"> Мемлекеттік қызмет көрсету cтандарты "Халыққа қызмет көрсету орталықтары арқылы</w:t>
      </w:r>
      <w:r>
        <w:br/>
      </w:r>
      <w:r>
        <w:rPr>
          <w:rFonts w:ascii="Times New Roman"/>
          <w:b/>
          <w:i w:val="false"/>
          <w:color w:val="000000"/>
        </w:rPr>
        <w:t>
некені бұзуды тіркеу және некені бұзу туралы куәлікті беру"</w:t>
      </w:r>
    </w:p>
    <w:bookmarkStart w:name="z466" w:id="330"/>
    <w:p>
      <w:pPr>
        <w:spacing w:after="0"/>
        <w:ind w:left="0"/>
        <w:jc w:val="left"/>
      </w:pPr>
      <w:r>
        <w:rPr>
          <w:rFonts w:ascii="Times New Roman"/>
          <w:b/>
          <w:i w:val="false"/>
          <w:color w:val="000000"/>
        </w:rPr>
        <w:t xml:space="preserve"> 
1. Жалпы ережелер</w:t>
      </w:r>
    </w:p>
    <w:bookmarkEnd w:id="330"/>
    <w:p>
      <w:pPr>
        <w:spacing w:after="0"/>
        <w:ind w:left="0"/>
        <w:jc w:val="both"/>
      </w:pPr>
      <w:r>
        <w:rPr>
          <w:rFonts w:ascii="Times New Roman"/>
          <w:b w:val="false"/>
          <w:i w:val="false"/>
          <w:color w:val="000000"/>
          <w:sz w:val="28"/>
        </w:rPr>
        <w:t>      1. Осы стандарт Халыққа қызмет көрсету орталықтары арқылы некені бұзу туралы куәлікті беру тәртібін айқындайды.</w:t>
      </w:r>
    </w:p>
    <w:bookmarkStart w:name="z305" w:id="331"/>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bookmarkEnd w:id="331"/>
    <w:bookmarkStart w:name="z306" w:id="332"/>
    <w:p>
      <w:pPr>
        <w:spacing w:after="0"/>
        <w:ind w:left="0"/>
        <w:jc w:val="both"/>
      </w:pPr>
      <w:r>
        <w:rPr>
          <w:rFonts w:ascii="Times New Roman"/>
          <w:b w:val="false"/>
          <w:i w:val="false"/>
          <w:color w:val="000000"/>
          <w:sz w:val="28"/>
        </w:rPr>
        <w:t>
      3. Мемлекеттік қызмет "Неке және отбасы туралы" Қазақстан Республикасының 1998 жылғы 17 желтоқсандағы </w:t>
      </w:r>
      <w:r>
        <w:rPr>
          <w:rFonts w:ascii="Times New Roman"/>
          <w:b w:val="false"/>
          <w:i w:val="false"/>
          <w:color w:val="000000"/>
          <w:sz w:val="28"/>
        </w:rPr>
        <w:t>N 321</w:t>
      </w:r>
      <w:r>
        <w:rPr>
          <w:rFonts w:ascii="Times New Roman"/>
          <w:b w:val="false"/>
          <w:i w:val="false"/>
          <w:color w:val="000000"/>
          <w:sz w:val="28"/>
        </w:rPr>
        <w:t xml:space="preserve"> Заңының, "Сәйкестендiру нөмiрлерiнiң ұлттық тiзiлiмдерi туралы" Қазақстан Республикасының 2007 жылғы 12 қаңтардағы </w:t>
      </w:r>
      <w:r>
        <w:rPr>
          <w:rFonts w:ascii="Times New Roman"/>
          <w:b w:val="false"/>
          <w:i w:val="false"/>
          <w:color w:val="000000"/>
          <w:sz w:val="28"/>
        </w:rPr>
        <w:t>Заңының 3</w:t>
      </w:r>
      <w:r>
        <w:rPr>
          <w:rFonts w:ascii="Times New Roman"/>
          <w:b w:val="false"/>
          <w:i w:val="false"/>
          <w:color w:val="000000"/>
          <w:sz w:val="28"/>
        </w:rPr>
        <w:t xml:space="preserve"> және </w:t>
      </w:r>
      <w:r>
        <w:rPr>
          <w:rFonts w:ascii="Times New Roman"/>
          <w:b w:val="false"/>
          <w:i w:val="false"/>
          <w:color w:val="000000"/>
          <w:sz w:val="28"/>
        </w:rPr>
        <w:t>9-баптарының</w:t>
      </w:r>
      <w:r>
        <w:rPr>
          <w:rFonts w:ascii="Times New Roman"/>
          <w:b w:val="false"/>
          <w:i w:val="false"/>
          <w:color w:val="000000"/>
          <w:sz w:val="28"/>
        </w:rPr>
        <w:t>, Қазақстан Республикасы Үкіметінің 1999 жылғы 22 мамырдағы </w:t>
      </w:r>
      <w:r>
        <w:rPr>
          <w:rFonts w:ascii="Times New Roman"/>
          <w:b w:val="false"/>
          <w:i w:val="false"/>
          <w:color w:val="000000"/>
          <w:sz w:val="28"/>
        </w:rPr>
        <w:t>N 620</w:t>
      </w:r>
      <w:r>
        <w:rPr>
          <w:rFonts w:ascii="Times New Roman"/>
          <w:b w:val="false"/>
          <w:i w:val="false"/>
          <w:color w:val="000000"/>
          <w:sz w:val="28"/>
        </w:rPr>
        <w:t xml:space="preserve"> қаулысымен бекітілген Қазақстан Республикасында азаматтық хал актілерін тіркеу тәртібі туралы ереженің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137</w:t>
      </w:r>
      <w:r>
        <w:rPr>
          <w:rFonts w:ascii="Times New Roman"/>
          <w:b w:val="false"/>
          <w:i w:val="false"/>
          <w:color w:val="000000"/>
          <w:sz w:val="28"/>
        </w:rPr>
        <w:t>-тармақтарының негізінде жүзеге асырылады.</w:t>
      </w:r>
    </w:p>
    <w:bookmarkEnd w:id="332"/>
    <w:bookmarkStart w:name="z307" w:id="333"/>
    <w:p>
      <w:pPr>
        <w:spacing w:after="0"/>
        <w:ind w:left="0"/>
        <w:jc w:val="both"/>
      </w:pPr>
      <w:r>
        <w:rPr>
          <w:rFonts w:ascii="Times New Roman"/>
          <w:b w:val="false"/>
          <w:i w:val="false"/>
          <w:color w:val="000000"/>
          <w:sz w:val="28"/>
        </w:rPr>
        <w:t>
      4. Мемлекеттік қызметті Халыққа қызмет көрсету орталықтары (бұдан әрі - Орталық) арқылы аумақтық әділет органдарының азаматтық хал актілерін жазу бөлімдері (бұдан әрі - уәкілетті орган) жүзеге асырады.</w:t>
      </w:r>
    </w:p>
    <w:bookmarkEnd w:id="333"/>
    <w:bookmarkStart w:name="z308" w:id="334"/>
    <w:p>
      <w:pPr>
        <w:spacing w:after="0"/>
        <w:ind w:left="0"/>
        <w:jc w:val="both"/>
      </w:pPr>
      <w:r>
        <w:rPr>
          <w:rFonts w:ascii="Times New Roman"/>
          <w:b w:val="false"/>
          <w:i w:val="false"/>
          <w:color w:val="000000"/>
          <w:sz w:val="28"/>
        </w:rPr>
        <w:t>
      5. Тұтынушы алатын көрсетілетін мемлекеттік қызметті аяқтау нысаны азаматтық хал актілерін тіркеу туралы куәлікті қайтадан беру болып табылады.</w:t>
      </w:r>
    </w:p>
    <w:bookmarkEnd w:id="334"/>
    <w:bookmarkStart w:name="z309" w:id="335"/>
    <w:p>
      <w:pPr>
        <w:spacing w:after="0"/>
        <w:ind w:left="0"/>
        <w:jc w:val="both"/>
      </w:pPr>
      <w:r>
        <w:rPr>
          <w:rFonts w:ascii="Times New Roman"/>
          <w:b w:val="false"/>
          <w:i w:val="false"/>
          <w:color w:val="000000"/>
          <w:sz w:val="28"/>
        </w:rPr>
        <w:t>
      6. Мемлекеттік қызмет жеке тұлғаларға көрсетіледі.</w:t>
      </w:r>
    </w:p>
    <w:bookmarkEnd w:id="335"/>
    <w:bookmarkStart w:name="z310" w:id="336"/>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жұбайларға некенiң бұзылуы туралы куәлiктер берудi АХАЖ органдары жұбайлар ажырасу туралы арызды берген күннен бастап бiр ай өткеннен кейiн жүргiзедi. Бір ай өткен соң некені бұзу туралы куәлік кәмелетке толмаған балалары жоқ некені өзара келісім бойынша бұзу туралы өтініш берген ерлі-зайыптыларға беріледі. Қалған жағдайларда құжаттар олардың орындалуы бойынша берілуі мүмкін. Құжаттар пакетін қабылдау және беру күні құжаттарды қарау мерзіміне кірмейді.</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 xml:space="preserve"> бұйрығымен.</w:t>
      </w:r>
    </w:p>
    <w:bookmarkEnd w:id="336"/>
    <w:bookmarkStart w:name="z311" w:id="337"/>
    <w:p>
      <w:pPr>
        <w:spacing w:after="0"/>
        <w:ind w:left="0"/>
        <w:jc w:val="both"/>
      </w:pPr>
      <w:r>
        <w:rPr>
          <w:rFonts w:ascii="Times New Roman"/>
          <w:b w:val="false"/>
          <w:i w:val="false"/>
          <w:color w:val="000000"/>
          <w:sz w:val="28"/>
        </w:rPr>
        <w:t>
      8. Некені бұзу туралы куәлікті бергені үшін:</w:t>
      </w:r>
      <w:r>
        <w:br/>
      </w:r>
      <w:r>
        <w:rPr>
          <w:rFonts w:ascii="Times New Roman"/>
          <w:b w:val="false"/>
          <w:i w:val="false"/>
          <w:color w:val="000000"/>
          <w:sz w:val="28"/>
        </w:rPr>
        <w:t>
      кәмелетке толмаған балалары жоқ ерлі-зайыптылардың өзара келісімі бойынша 200 % айлық есептік көрсеткіш (бұдан әрі - АЕК);</w:t>
      </w:r>
      <w:r>
        <w:br/>
      </w:r>
      <w:r>
        <w:rPr>
          <w:rFonts w:ascii="Times New Roman"/>
          <w:b w:val="false"/>
          <w:i w:val="false"/>
          <w:color w:val="000000"/>
          <w:sz w:val="28"/>
        </w:rPr>
        <w:t>
      сот шешімінің негізінде - 150 % АЕК (ерлі-зайыптының біреуінен немесе екеуінен);</w:t>
      </w:r>
      <w:r>
        <w:br/>
      </w:r>
      <w:r>
        <w:rPr>
          <w:rFonts w:ascii="Times New Roman"/>
          <w:b w:val="false"/>
          <w:i w:val="false"/>
          <w:color w:val="000000"/>
          <w:sz w:val="28"/>
        </w:rPr>
        <w:t>
      сот шешімінің негізінде белгіленген тәртіппен хабарсыз кеткен немесе жүйке ауруынан немесе ақыл-есінің кемдігінен әрекетке қабілетсіз деп таныған адамдардан, не қылмыс жасағаны үшiн кемiнде үш жыл мерзiмге бас еркiнен айыруға сотталған адамдардан Қазақстан Республикасы Салық кодексінің 498-б. сәйкес - 10 % АЕК мемлекеттік баж алынады. </w:t>
      </w:r>
      <w:r>
        <w:rPr>
          <w:rFonts w:ascii="Times New Roman"/>
          <w:b w:val="false"/>
          <w:i w:val="false"/>
          <w:color w:val="000000"/>
          <w:sz w:val="28"/>
        </w:rPr>
        <w:t>Қараныз К080000099</w:t>
      </w:r>
    </w:p>
    <w:bookmarkEnd w:id="337"/>
    <w:bookmarkStart w:name="z312" w:id="338"/>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 мен осы стандарттың </w:t>
      </w:r>
      <w:r>
        <w:rPr>
          <w:rFonts w:ascii="Times New Roman"/>
          <w:b w:val="false"/>
          <w:i w:val="false"/>
          <w:color w:val="000000"/>
          <w:sz w:val="28"/>
        </w:rPr>
        <w:t>1-қосымшасындағы</w:t>
      </w:r>
      <w:r>
        <w:rPr>
          <w:rFonts w:ascii="Times New Roman"/>
          <w:b w:val="false"/>
          <w:i w:val="false"/>
          <w:color w:val="000000"/>
          <w:sz w:val="28"/>
        </w:rPr>
        <w:t xml:space="preserve"> тізбеде көрсетілген Халыққа қызмет көрсету орталықтарының веб-сайттарында, сондай-ақ ресми ақпарат көздерінде және орталықтардағы стенділерде орналастырылады.</w:t>
      </w:r>
    </w:p>
    <w:bookmarkEnd w:id="338"/>
    <w:bookmarkStart w:name="z313" w:id="339"/>
    <w:p>
      <w:pPr>
        <w:spacing w:after="0"/>
        <w:ind w:left="0"/>
        <w:jc w:val="both"/>
      </w:pPr>
      <w:r>
        <w:rPr>
          <w:rFonts w:ascii="Times New Roman"/>
          <w:b w:val="false"/>
          <w:i w:val="false"/>
          <w:color w:val="000000"/>
          <w:sz w:val="28"/>
        </w:rPr>
        <w:t>
      10. Мемлекеттік қызмет жексенбіні қоспағанда, белгіленген жұмыс кестесіне сәйкес сағ. 9.00-ден 20.00-ге дейін түскі үзіліссіз аптасына алты күн көрсетіледі. Қабылдау алдын ала жазылусыз және жедел қызмет көрсетілместен "электрондық кезек" тәртібімен жүзеге асырылады.</w:t>
      </w:r>
    </w:p>
    <w:bookmarkEnd w:id="339"/>
    <w:bookmarkStart w:name="z314" w:id="340"/>
    <w:p>
      <w:pPr>
        <w:spacing w:after="0"/>
        <w:ind w:left="0"/>
        <w:jc w:val="both"/>
      </w:pPr>
      <w:r>
        <w:rPr>
          <w:rFonts w:ascii="Times New Roman"/>
          <w:b w:val="false"/>
          <w:i w:val="false"/>
          <w:color w:val="000000"/>
          <w:sz w:val="28"/>
        </w:rPr>
        <w:t>
      11. Мемлекеттік қызмет тұтынушының тұратын жерінде Орталықтың қызметті алу үшін барлық қажетті жағдай жасалған ғимаратында көрсетіледі. Залда анықтама бюросы, залда күтуге арналған кресло, толтырылған бланкілердің үлгілерімен ақпараттық стенділер бар.</w:t>
      </w:r>
    </w:p>
    <w:bookmarkEnd w:id="340"/>
    <w:bookmarkStart w:name="z315" w:id="341"/>
    <w:p>
      <w:pPr>
        <w:spacing w:after="0"/>
        <w:ind w:left="0"/>
        <w:jc w:val="left"/>
      </w:pPr>
      <w:r>
        <w:rPr>
          <w:rFonts w:ascii="Times New Roman"/>
          <w:b/>
          <w:i w:val="false"/>
          <w:color w:val="000000"/>
        </w:rPr>
        <w:t xml:space="preserve"> 
2. Мемлекеттік қызмет көрсету тәртібі</w:t>
      </w:r>
    </w:p>
    <w:bookmarkEnd w:id="341"/>
    <w:p>
      <w:pPr>
        <w:spacing w:after="0"/>
        <w:ind w:left="0"/>
        <w:jc w:val="both"/>
      </w:pPr>
      <w:r>
        <w:rPr>
          <w:rFonts w:ascii="Times New Roman"/>
          <w:b w:val="false"/>
          <w:i w:val="false"/>
          <w:color w:val="000000"/>
          <w:sz w:val="28"/>
        </w:rPr>
        <w:t>      12. Некені бұзу туралы куәлікті беру үшін мынадай құжаттарды ұсыну қажет:</w:t>
      </w:r>
      <w:r>
        <w:br/>
      </w:r>
      <w:r>
        <w:rPr>
          <w:rFonts w:ascii="Times New Roman"/>
          <w:b w:val="false"/>
          <w:i w:val="false"/>
          <w:color w:val="000000"/>
          <w:sz w:val="28"/>
        </w:rPr>
        <w:t>
      1) кәмелетке толмаған балалары жоқ және мүлікті бөлісу туралы дау жоқ ерлі-зайыптылардың некесін өзара келісім бойынша бұзуы екеуiнiң немесе бiреуiнiң тұрғылықты орны бойынша АХАЖ органына не Орталыққа берiледі:</w:t>
      </w:r>
      <w:r>
        <w:br/>
      </w:r>
      <w:r>
        <w:rPr>
          <w:rFonts w:ascii="Times New Roman"/>
          <w:b w:val="false"/>
          <w:i w:val="false"/>
          <w:color w:val="000000"/>
          <w:sz w:val="28"/>
        </w:rPr>
        <w:t>
      белгіленген үлгідегі өтініш;</w:t>
      </w:r>
      <w:r>
        <w:br/>
      </w:r>
      <w:r>
        <w:rPr>
          <w:rFonts w:ascii="Times New Roman"/>
          <w:b w:val="false"/>
          <w:i w:val="false"/>
          <w:color w:val="000000"/>
          <w:sz w:val="28"/>
        </w:rPr>
        <w:t>
      неке қию туралы куәлік;</w:t>
      </w:r>
      <w:r>
        <w:br/>
      </w:r>
      <w:r>
        <w:rPr>
          <w:rFonts w:ascii="Times New Roman"/>
          <w:b w:val="false"/>
          <w:i w:val="false"/>
          <w:color w:val="000000"/>
          <w:sz w:val="28"/>
        </w:rPr>
        <w:t>
      ерлі-зайыптылардың екеуінің де жеке куәлігі;</w:t>
      </w:r>
      <w:r>
        <w:br/>
      </w:r>
      <w:r>
        <w:rPr>
          <w:rFonts w:ascii="Times New Roman"/>
          <w:b w:val="false"/>
          <w:i w:val="false"/>
          <w:color w:val="000000"/>
          <w:sz w:val="28"/>
        </w:rPr>
        <w:t>
      мемлекеттік баж төлемі туралы түбіртек.</w:t>
      </w:r>
      <w:r>
        <w:br/>
      </w:r>
      <w:r>
        <w:rPr>
          <w:rFonts w:ascii="Times New Roman"/>
          <w:b w:val="false"/>
          <w:i w:val="false"/>
          <w:color w:val="000000"/>
          <w:sz w:val="28"/>
        </w:rPr>
        <w:t>
      2) жұбайлардың бірінің өтініші бойынша некені бұзу кезінде:</w:t>
      </w:r>
      <w:r>
        <w:br/>
      </w:r>
      <w:r>
        <w:rPr>
          <w:rFonts w:ascii="Times New Roman"/>
          <w:b w:val="false"/>
          <w:i w:val="false"/>
          <w:color w:val="000000"/>
          <w:sz w:val="28"/>
        </w:rPr>
        <w:t>
      белгіленген үлгідегі өтініш;</w:t>
      </w:r>
      <w:r>
        <w:br/>
      </w:r>
      <w:r>
        <w:rPr>
          <w:rFonts w:ascii="Times New Roman"/>
          <w:b w:val="false"/>
          <w:i w:val="false"/>
          <w:color w:val="000000"/>
          <w:sz w:val="28"/>
        </w:rPr>
        <w:t>
      неке қию туралы куәлік;</w:t>
      </w:r>
      <w:r>
        <w:br/>
      </w:r>
      <w:r>
        <w:rPr>
          <w:rFonts w:ascii="Times New Roman"/>
          <w:b w:val="false"/>
          <w:i w:val="false"/>
          <w:color w:val="000000"/>
          <w:sz w:val="28"/>
        </w:rPr>
        <w:t>
      ерлі-зайыптылардың екеуінің де жеке куәлігі;</w:t>
      </w:r>
      <w:r>
        <w:br/>
      </w:r>
      <w:r>
        <w:rPr>
          <w:rFonts w:ascii="Times New Roman"/>
          <w:b w:val="false"/>
          <w:i w:val="false"/>
          <w:color w:val="000000"/>
          <w:sz w:val="28"/>
        </w:rPr>
        <w:t>
      мемлекеттік баж төлемі туралы түбіртек;</w:t>
      </w:r>
      <w:r>
        <w:br/>
      </w:r>
      <w:r>
        <w:rPr>
          <w:rFonts w:ascii="Times New Roman"/>
          <w:b w:val="false"/>
          <w:i w:val="false"/>
          <w:color w:val="000000"/>
          <w:sz w:val="28"/>
        </w:rPr>
        <w:t>
      екiншi жұбайды хабарсыз кеткен немесе жүйке ауруынан немесе ақыл-есiнiң кемдiгінен әрекетке қабiлетсіз деп тану туралы заңды күшiне енген сот шешiмiнiң көшiрмесi немесе үзiндiсi, екiншi жұбайдың үш жылдан кем емес мерзiмге сотталғандығы туралы заңды күшiне енген сот үкiмiнiң көшiрмесi немесе үзiндiсi.</w:t>
      </w:r>
      <w:r>
        <w:br/>
      </w:r>
      <w:r>
        <w:rPr>
          <w:rFonts w:ascii="Times New Roman"/>
          <w:b w:val="false"/>
          <w:i w:val="false"/>
          <w:color w:val="000000"/>
          <w:sz w:val="28"/>
        </w:rPr>
        <w:t>
      3) сот шешімі бойынша некені бұзу кезінде:</w:t>
      </w:r>
      <w:r>
        <w:br/>
      </w:r>
      <w:r>
        <w:rPr>
          <w:rFonts w:ascii="Times New Roman"/>
          <w:b w:val="false"/>
          <w:i w:val="false"/>
          <w:color w:val="000000"/>
          <w:sz w:val="28"/>
        </w:rPr>
        <w:t>
      белгіленген үлгідегі өтініш;</w:t>
      </w:r>
      <w:r>
        <w:br/>
      </w:r>
      <w:r>
        <w:rPr>
          <w:rFonts w:ascii="Times New Roman"/>
          <w:b w:val="false"/>
          <w:i w:val="false"/>
          <w:color w:val="000000"/>
          <w:sz w:val="28"/>
        </w:rPr>
        <w:t>
      өтініш иесі жұбайының жеке куәлігі;</w:t>
      </w:r>
      <w:r>
        <w:br/>
      </w:r>
      <w:r>
        <w:rPr>
          <w:rFonts w:ascii="Times New Roman"/>
          <w:b w:val="false"/>
          <w:i w:val="false"/>
          <w:color w:val="000000"/>
          <w:sz w:val="28"/>
        </w:rPr>
        <w:t>
      мемлекеттік баж төлемі туралы түбіртек;</w:t>
      </w:r>
      <w:r>
        <w:br/>
      </w:r>
      <w:r>
        <w:rPr>
          <w:rFonts w:ascii="Times New Roman"/>
          <w:b w:val="false"/>
          <w:i w:val="false"/>
          <w:color w:val="000000"/>
          <w:sz w:val="28"/>
        </w:rPr>
        <w:t>
      заңды күшіне енген сот шешімінің көшірмесі немесе үзіндісі.</w:t>
      </w:r>
    </w:p>
    <w:bookmarkStart w:name="z316" w:id="342"/>
    <w:p>
      <w:pPr>
        <w:spacing w:after="0"/>
        <w:ind w:left="0"/>
        <w:jc w:val="both"/>
      </w:pP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p>
    <w:bookmarkEnd w:id="342"/>
    <w:bookmarkStart w:name="z317" w:id="343"/>
    <w:p>
      <w:pPr>
        <w:spacing w:after="0"/>
        <w:ind w:left="0"/>
        <w:jc w:val="both"/>
      </w:pPr>
      <w:r>
        <w:rPr>
          <w:rFonts w:ascii="Times New Roman"/>
          <w:b w:val="false"/>
          <w:i w:val="false"/>
          <w:color w:val="000000"/>
          <w:sz w:val="28"/>
        </w:rPr>
        <w:t>
      14. Құжаттарды қабылдау "терезенің" мақсаты және атқаратын функциясы туралы ақпарат ілінген "терезе" арқылы жүзеге асырылады, сондай-ақ Орталық инспекторының тегі, аты, әкесінің аты және лауазымы көрсетіледі.</w:t>
      </w:r>
    </w:p>
    <w:bookmarkEnd w:id="343"/>
    <w:bookmarkStart w:name="z318" w:id="344"/>
    <w:p>
      <w:pPr>
        <w:spacing w:after="0"/>
        <w:ind w:left="0"/>
        <w:jc w:val="both"/>
      </w:pPr>
      <w:r>
        <w:rPr>
          <w:rFonts w:ascii="Times New Roman"/>
          <w:b w:val="false"/>
          <w:i w:val="false"/>
          <w:color w:val="000000"/>
          <w:sz w:val="28"/>
        </w:rPr>
        <w:t>
      15. Орталыққа жүгінген жағдайда тұтынушыға:</w:t>
      </w:r>
      <w:r>
        <w:br/>
      </w:r>
      <w:r>
        <w:rPr>
          <w:rFonts w:ascii="Times New Roman"/>
          <w:b w:val="false"/>
          <w:i w:val="false"/>
          <w:color w:val="000000"/>
          <w:sz w:val="28"/>
        </w:rPr>
        <w:t>
      1) сауалдың нөмірі және қабылданған күні;</w:t>
      </w:r>
      <w:r>
        <w:br/>
      </w:r>
      <w:r>
        <w:rPr>
          <w:rFonts w:ascii="Times New Roman"/>
          <w:b w:val="false"/>
          <w:i w:val="false"/>
          <w:color w:val="000000"/>
          <w:sz w:val="28"/>
        </w:rPr>
        <w:t>
      2) сұралған мемлекеттік қызмет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p>
    <w:bookmarkEnd w:id="344"/>
    <w:bookmarkStart w:name="z319" w:id="345"/>
    <w:p>
      <w:pPr>
        <w:spacing w:after="0"/>
        <w:ind w:left="0"/>
        <w:jc w:val="both"/>
      </w:pPr>
      <w:r>
        <w:rPr>
          <w:rFonts w:ascii="Times New Roman"/>
          <w:b w:val="false"/>
          <w:i w:val="false"/>
          <w:color w:val="000000"/>
          <w:sz w:val="28"/>
        </w:rPr>
        <w:t>
      16. Дайын құжаттарды тұтынушыға не оның сенім білдірілген тұлғасына беруді Орталық инспекторы "терезе" арқылы күн сайын мерзімі көрсетілген қолхаттың негізінде жүзеге асырады.</w:t>
      </w:r>
    </w:p>
    <w:bookmarkEnd w:id="345"/>
    <w:bookmarkStart w:name="z320" w:id="346"/>
    <w:p>
      <w:pPr>
        <w:spacing w:after="0"/>
        <w:ind w:left="0"/>
        <w:jc w:val="both"/>
      </w:pPr>
      <w:r>
        <w:rPr>
          <w:rFonts w:ascii="Times New Roman"/>
          <w:b w:val="false"/>
          <w:i w:val="false"/>
          <w:color w:val="000000"/>
          <w:sz w:val="28"/>
        </w:rPr>
        <w:t>
      17. Орталық осы стандарттың 12-тармағында көрсетілген құжаттардың ішінен біреуін тұтынушы ұсынбаған жағдайда мемлекеттік қызметті ұсынудан бас тартуы мүмкін.</w:t>
      </w:r>
      <w:r>
        <w:br/>
      </w:r>
      <w:r>
        <w:rPr>
          <w:rFonts w:ascii="Times New Roman"/>
          <w:b w:val="false"/>
          <w:i w:val="false"/>
          <w:color w:val="000000"/>
          <w:sz w:val="28"/>
        </w:rPr>
        <w:t>
      Құжаттарды ресімдеу кезінде қателіктер (түзетулер, тазартулар) анықталған жағдайда, уәкілетті орган құжаттар пакетін алғаннан кейін бір жұмыс күні ішінде қайтару себептерін жазбаша дәлелдеп, Орталыққа қайтарып береді.</w:t>
      </w:r>
      <w:r>
        <w:br/>
      </w:r>
      <w:r>
        <w:rPr>
          <w:rFonts w:ascii="Times New Roman"/>
          <w:b w:val="false"/>
          <w:i w:val="false"/>
          <w:color w:val="000000"/>
          <w:sz w:val="28"/>
        </w:rPr>
        <w:t>
      Негізделген бас тартуды алғаннан кейін Орталық бір жұмыс күні ішінде тұтынушыға хабарлайды және уәкілетті органның қайтару себебі көрсетілген жазбаша негіздемесін береді.</w:t>
      </w:r>
    </w:p>
    <w:bookmarkEnd w:id="346"/>
    <w:bookmarkStart w:name="z321" w:id="347"/>
    <w:p>
      <w:pPr>
        <w:spacing w:after="0"/>
        <w:ind w:left="0"/>
        <w:jc w:val="left"/>
      </w:pPr>
      <w:r>
        <w:rPr>
          <w:rFonts w:ascii="Times New Roman"/>
          <w:b/>
          <w:i w:val="false"/>
          <w:color w:val="000000"/>
        </w:rPr>
        <w:t xml:space="preserve"> 
3. Жұмыс қағидаттары</w:t>
      </w:r>
    </w:p>
    <w:bookmarkEnd w:id="347"/>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322" w:id="348"/>
    <w:p>
      <w:pPr>
        <w:spacing w:after="0"/>
        <w:ind w:left="0"/>
        <w:jc w:val="left"/>
      </w:pPr>
      <w:r>
        <w:rPr>
          <w:rFonts w:ascii="Times New Roman"/>
          <w:b/>
          <w:i w:val="false"/>
          <w:color w:val="000000"/>
        </w:rPr>
        <w:t xml:space="preserve"> 
4. Жұмыс нәтижелері</w:t>
      </w:r>
    </w:p>
    <w:bookmarkEnd w:id="34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bookmarkStart w:name="z323" w:id="349"/>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349"/>
    <w:bookmarkStart w:name="z324" w:id="350"/>
    <w:p>
      <w:pPr>
        <w:spacing w:after="0"/>
        <w:ind w:left="0"/>
        <w:jc w:val="left"/>
      </w:pPr>
      <w:r>
        <w:rPr>
          <w:rFonts w:ascii="Times New Roman"/>
          <w:b/>
          <w:i w:val="false"/>
          <w:color w:val="000000"/>
        </w:rPr>
        <w:t xml:space="preserve"> 
5. Шағымдану тәртібі</w:t>
      </w:r>
    </w:p>
    <w:bookmarkEnd w:id="350"/>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шағымдар Орталық директорының немесе Қазақстан Республикасы Әділет министрлігі басшылығының атына беріледі.</w:t>
      </w:r>
    </w:p>
    <w:bookmarkStart w:name="z325" w:id="351"/>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351"/>
    <w:bookmarkStart w:name="z326" w:id="352"/>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 мiндеттi түрде қабылдануға, тiркелуге, есепке алынуға және қаралуға тиiс.</w:t>
      </w:r>
    </w:p>
    <w:bookmarkEnd w:id="352"/>
    <w:bookmarkStart w:name="z327" w:id="353"/>
    <w:p>
      <w:pPr>
        <w:spacing w:after="0"/>
        <w:ind w:left="0"/>
        <w:jc w:val="left"/>
      </w:pPr>
      <w:r>
        <w:rPr>
          <w:rFonts w:ascii="Times New Roman"/>
          <w:b/>
          <w:i w:val="false"/>
          <w:color w:val="000000"/>
        </w:rPr>
        <w:t xml:space="preserve"> 
6. Байланыс ақпараты</w:t>
      </w:r>
    </w:p>
    <w:bookmarkEnd w:id="353"/>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328" w:id="354"/>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көшесі, N 8 үй, веб-сайт: www.minjust.kz., телефон нөмірі (7172) 50-29-31</w:t>
      </w:r>
    </w:p>
    <w:bookmarkEnd w:id="354"/>
    <w:bookmarkStart w:name="z329" w:id="355"/>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33"/>
        <w:gridCol w:w="3213"/>
        <w:gridCol w:w="2493"/>
      </w:tblGrid>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2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330" w:id="356"/>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2-қосымша</w:t>
      </w:r>
    </w:p>
    <w:bookmarkEnd w:id="356"/>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3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13-қосымша       </w:t>
      </w:r>
    </w:p>
    <w:bookmarkEnd w:id="357"/>
    <w:p>
      <w:pPr>
        <w:spacing w:after="0"/>
        <w:ind w:left="0"/>
        <w:jc w:val="left"/>
      </w:pPr>
      <w:r>
        <w:rPr>
          <w:rFonts w:ascii="Times New Roman"/>
          <w:b/>
          <w:i w:val="false"/>
          <w:color w:val="000000"/>
        </w:rPr>
        <w:t xml:space="preserve"> Мемлекеттік қызмет көрсету cтандарты "Халыққа қызмет көрсету орталықтары арқылы</w:t>
      </w:r>
      <w:r>
        <w:br/>
      </w:r>
      <w:r>
        <w:rPr>
          <w:rFonts w:ascii="Times New Roman"/>
          <w:b/>
          <w:i w:val="false"/>
          <w:color w:val="000000"/>
        </w:rPr>
        <w:t>
тууды тіркеу және туу туралы куәлік беру"</w:t>
      </w:r>
    </w:p>
    <w:p>
      <w:pPr>
        <w:spacing w:after="0"/>
        <w:ind w:left="0"/>
        <w:jc w:val="both"/>
      </w:pPr>
      <w:r>
        <w:rPr>
          <w:rFonts w:ascii="Times New Roman"/>
          <w:b w:val="false"/>
          <w:i w:val="false"/>
          <w:color w:val="ff0000"/>
          <w:sz w:val="28"/>
        </w:rPr>
        <w:t xml:space="preserve">      Ескерту. Стандартқа өзгертулер енгізілді - ҚР Әділет министрінің 2009.02.12 </w:t>
      </w:r>
      <w:r>
        <w:rPr>
          <w:rFonts w:ascii="Times New Roman"/>
          <w:b w:val="false"/>
          <w:i w:val="false"/>
          <w:color w:val="ff0000"/>
          <w:sz w:val="28"/>
        </w:rPr>
        <w:t>N 14</w:t>
      </w:r>
      <w:r>
        <w:rPr>
          <w:rFonts w:ascii="Times New Roman"/>
          <w:b w:val="false"/>
          <w:i w:val="false"/>
          <w:color w:val="ff0000"/>
          <w:sz w:val="28"/>
        </w:rPr>
        <w:t xml:space="preserve"> Бұйрығымен.</w:t>
      </w:r>
    </w:p>
    <w:bookmarkStart w:name="z467" w:id="358"/>
    <w:p>
      <w:pPr>
        <w:spacing w:after="0"/>
        <w:ind w:left="0"/>
        <w:jc w:val="left"/>
      </w:pPr>
      <w:r>
        <w:rPr>
          <w:rFonts w:ascii="Times New Roman"/>
          <w:b/>
          <w:i w:val="false"/>
          <w:color w:val="000000"/>
        </w:rPr>
        <w:t xml:space="preserve"> 
1. Жалпы ережелер</w:t>
      </w:r>
    </w:p>
    <w:bookmarkEnd w:id="358"/>
    <w:p>
      <w:pPr>
        <w:spacing w:after="0"/>
        <w:ind w:left="0"/>
        <w:jc w:val="both"/>
      </w:pPr>
      <w:r>
        <w:rPr>
          <w:rFonts w:ascii="Times New Roman"/>
          <w:b w:val="false"/>
          <w:i w:val="false"/>
          <w:color w:val="000000"/>
          <w:sz w:val="28"/>
        </w:rPr>
        <w:t>      1. Осы стандарт Халыққа қызмет көрсету орталықтары арқылы тууды тіркеу және туу туралы куәлік беру тәртібін айқындайды. Балалардың тууын тiркеу туған жерiнде немесе ата-аналарының не олардың бiреуiнiң тұрғылықты жерiнде жүргiзіледi.</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Start w:name="z332" w:id="359"/>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bookmarkEnd w:id="359"/>
    <w:bookmarkStart w:name="z333" w:id="360"/>
    <w:p>
      <w:pPr>
        <w:spacing w:after="0"/>
        <w:ind w:left="0"/>
        <w:jc w:val="both"/>
      </w:pPr>
      <w:r>
        <w:rPr>
          <w:rFonts w:ascii="Times New Roman"/>
          <w:b w:val="false"/>
          <w:i w:val="false"/>
          <w:color w:val="000000"/>
          <w:sz w:val="28"/>
        </w:rPr>
        <w:t>
      3. Мемлекеттік қызмет "Неке және отбасы туралы" Қазақстан Республикасының 1998 жылғы 17 желтоқсандағы </w:t>
      </w:r>
      <w:r>
        <w:rPr>
          <w:rFonts w:ascii="Times New Roman"/>
          <w:b w:val="false"/>
          <w:i w:val="false"/>
          <w:color w:val="000000"/>
          <w:sz w:val="28"/>
        </w:rPr>
        <w:t>N 321</w:t>
      </w:r>
      <w:r>
        <w:rPr>
          <w:rFonts w:ascii="Times New Roman"/>
          <w:b w:val="false"/>
          <w:i w:val="false"/>
          <w:color w:val="000000"/>
          <w:sz w:val="28"/>
        </w:rPr>
        <w:t xml:space="preserve"> Заңының, "Сәйкестендiру нөмiрлерiнiң ұлттық тiзiлiмдерi туралы" Қазақстан Республикасының 2007 жылғы 12 қаңтардағы </w:t>
      </w:r>
      <w:r>
        <w:rPr>
          <w:rFonts w:ascii="Times New Roman"/>
          <w:b w:val="false"/>
          <w:i w:val="false"/>
          <w:color w:val="000000"/>
          <w:sz w:val="28"/>
        </w:rPr>
        <w:t>Заңының 3</w:t>
      </w:r>
      <w:r>
        <w:rPr>
          <w:rFonts w:ascii="Times New Roman"/>
          <w:b w:val="false"/>
          <w:i w:val="false"/>
          <w:color w:val="000000"/>
          <w:sz w:val="28"/>
        </w:rPr>
        <w:t>, </w:t>
      </w:r>
      <w:r>
        <w:rPr>
          <w:rFonts w:ascii="Times New Roman"/>
          <w:b w:val="false"/>
          <w:i w:val="false"/>
          <w:color w:val="000000"/>
          <w:sz w:val="28"/>
        </w:rPr>
        <w:t>9-баптарының</w:t>
      </w:r>
      <w:r>
        <w:rPr>
          <w:rFonts w:ascii="Times New Roman"/>
          <w:b w:val="false"/>
          <w:i w:val="false"/>
          <w:color w:val="000000"/>
          <w:sz w:val="28"/>
        </w:rPr>
        <w:t>, "Қазақстан Республикасында азаматтық хал актілері жазбаларын өзгерту, қалпына келтіру және жою туралы ережені, азаматтық хал актілерін тіркеу кітаптарының нысандарын және осы кітаптардағы жазбалардың негізінде берілетін куәліктердің нысандарын және Қазақстан Республикасында азаматтық хал актілерін тіркеу тәртібі туралы ережелерді бекіту туралы" Қазақстан Республикасы Үкіметінің 1999 жылғы 22 мамырдағы </w:t>
      </w:r>
      <w:r>
        <w:rPr>
          <w:rFonts w:ascii="Times New Roman"/>
          <w:b w:val="false"/>
          <w:i w:val="false"/>
          <w:color w:val="000000"/>
          <w:sz w:val="28"/>
        </w:rPr>
        <w:t>N 620</w:t>
      </w:r>
      <w:r>
        <w:rPr>
          <w:rFonts w:ascii="Times New Roman"/>
          <w:b w:val="false"/>
          <w:i w:val="false"/>
          <w:color w:val="000000"/>
          <w:sz w:val="28"/>
        </w:rPr>
        <w:t xml:space="preserve"> қаулысының </w:t>
      </w:r>
      <w:r>
        <w:rPr>
          <w:rFonts w:ascii="Times New Roman"/>
          <w:b w:val="false"/>
          <w:i w:val="false"/>
          <w:color w:val="000000"/>
          <w:sz w:val="28"/>
        </w:rPr>
        <w:t>12-39</w:t>
      </w:r>
      <w:r>
        <w:rPr>
          <w:rFonts w:ascii="Times New Roman"/>
          <w:b w:val="false"/>
          <w:i w:val="false"/>
          <w:color w:val="000000"/>
          <w:sz w:val="28"/>
        </w:rPr>
        <w:t>-тармақтарының негізінде жүзеге асырылады.</w:t>
      </w:r>
    </w:p>
    <w:bookmarkEnd w:id="360"/>
    <w:bookmarkStart w:name="z334" w:id="361"/>
    <w:p>
      <w:pPr>
        <w:spacing w:after="0"/>
        <w:ind w:left="0"/>
        <w:jc w:val="both"/>
      </w:pPr>
      <w:r>
        <w:rPr>
          <w:rFonts w:ascii="Times New Roman"/>
          <w:b w:val="false"/>
          <w:i w:val="false"/>
          <w:color w:val="000000"/>
          <w:sz w:val="28"/>
        </w:rPr>
        <w:t>
      4. Мемлекеттік қызметті Халыққа қызмет көрсету орталықтары (бұдан әрі - Орталық) арқылы аумақтық әділет органдарының азаматтық хал актілерін жазу бөлімдері (бұдан әрі - уәкілетті орган) жүзеге асырады.</w:t>
      </w:r>
    </w:p>
    <w:bookmarkEnd w:id="361"/>
    <w:bookmarkStart w:name="z335" w:id="362"/>
    <w:p>
      <w:pPr>
        <w:spacing w:after="0"/>
        <w:ind w:left="0"/>
        <w:jc w:val="both"/>
      </w:pPr>
      <w:r>
        <w:rPr>
          <w:rFonts w:ascii="Times New Roman"/>
          <w:b w:val="false"/>
          <w:i w:val="false"/>
          <w:color w:val="000000"/>
          <w:sz w:val="28"/>
        </w:rPr>
        <w:t>
      5. Тұтынушы алатын көрсетілетін мемлекеттік қызметті аяқтау нысаны туу туралы куәлікті беру болып табылады.</w:t>
      </w:r>
    </w:p>
    <w:bookmarkEnd w:id="362"/>
    <w:bookmarkStart w:name="z336" w:id="363"/>
    <w:p>
      <w:pPr>
        <w:spacing w:after="0"/>
        <w:ind w:left="0"/>
        <w:jc w:val="both"/>
      </w:pPr>
      <w:r>
        <w:rPr>
          <w:rFonts w:ascii="Times New Roman"/>
          <w:b w:val="false"/>
          <w:i w:val="false"/>
          <w:color w:val="000000"/>
          <w:sz w:val="28"/>
        </w:rPr>
        <w:t>
      6. Мемлекеттік қызмет жеке тұлғаларға көрсетіледі.</w:t>
      </w:r>
    </w:p>
    <w:bookmarkEnd w:id="363"/>
    <w:bookmarkStart w:name="z337" w:id="364"/>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 Орталыққа жүгінген кезде қызмет көрсету бір жұмыс күнінің ішінде ұсынылады (құжаттар пакетін қабылдаған күн және берген күн құжаттарды қарау мерзіміне кірмейді). Баланың тууын тіркеудің заңда белгіленген мерзімін бұзған кезде, құжаттарды қарау мерзімі - 15 күн.</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 xml:space="preserve"> бұйрығымен.</w:t>
      </w:r>
    </w:p>
    <w:bookmarkEnd w:id="364"/>
    <w:bookmarkStart w:name="z338" w:id="365"/>
    <w:p>
      <w:pPr>
        <w:spacing w:after="0"/>
        <w:ind w:left="0"/>
        <w:jc w:val="both"/>
      </w:pPr>
      <w:r>
        <w:rPr>
          <w:rFonts w:ascii="Times New Roman"/>
          <w:b w:val="false"/>
          <w:i w:val="false"/>
          <w:color w:val="000000"/>
          <w:sz w:val="28"/>
        </w:rPr>
        <w:t>
      8. Мемлекеттік қызмет тегін көрсетіледі.</w:t>
      </w:r>
    </w:p>
    <w:bookmarkEnd w:id="365"/>
    <w:bookmarkStart w:name="z339" w:id="366"/>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 мен осы стандарттың </w:t>
      </w:r>
      <w:r>
        <w:rPr>
          <w:rFonts w:ascii="Times New Roman"/>
          <w:b w:val="false"/>
          <w:i w:val="false"/>
          <w:color w:val="000000"/>
          <w:sz w:val="28"/>
        </w:rPr>
        <w:t>1-қосымшасындағы</w:t>
      </w:r>
      <w:r>
        <w:rPr>
          <w:rFonts w:ascii="Times New Roman"/>
          <w:b w:val="false"/>
          <w:i w:val="false"/>
          <w:color w:val="000000"/>
          <w:sz w:val="28"/>
        </w:rPr>
        <w:t xml:space="preserve"> тізбеде көрсетілген Халыққа қызмет көрсету орталықтарының веб-сайттарында, сондай-ақ ресми ақпарат көздерінде және орталықтардағы стенділерде орналастырылады.</w:t>
      </w:r>
    </w:p>
    <w:bookmarkEnd w:id="366"/>
    <w:bookmarkStart w:name="z340" w:id="367"/>
    <w:p>
      <w:pPr>
        <w:spacing w:after="0"/>
        <w:ind w:left="0"/>
        <w:jc w:val="both"/>
      </w:pPr>
      <w:r>
        <w:rPr>
          <w:rFonts w:ascii="Times New Roman"/>
          <w:b w:val="false"/>
          <w:i w:val="false"/>
          <w:color w:val="000000"/>
          <w:sz w:val="28"/>
        </w:rPr>
        <w:t>
      10. Мемлекеттік қызмет жексенбіні қоспағанда, белгіленген жұмыс кестесіне сәйкес сағ. 9.00-ден 20.00-ге дейін түскі үзіліссіз аптасына алты күн көрсетіледі. Қабылдау алдын ала жазылусыз және жедел қызмет көрсетілместен "электрондық кезек" тәртібімен жүзеге асырылады.</w:t>
      </w:r>
    </w:p>
    <w:bookmarkEnd w:id="367"/>
    <w:bookmarkStart w:name="z341" w:id="368"/>
    <w:p>
      <w:pPr>
        <w:spacing w:after="0"/>
        <w:ind w:left="0"/>
        <w:jc w:val="both"/>
      </w:pPr>
      <w:r>
        <w:rPr>
          <w:rFonts w:ascii="Times New Roman"/>
          <w:b w:val="false"/>
          <w:i w:val="false"/>
          <w:color w:val="000000"/>
          <w:sz w:val="28"/>
        </w:rPr>
        <w:t>
      11. Мемлекеттік қызмет тұтынушының тұратын жерінде Орталықтың қызметті алу үшін барлық қажетті жағдай жасалған ғимаратында көрсетіледі. Залда анықтама бюросы, залда күтуге арналған кресло, толтырылған бланкілердің үлгілерімен ақпараттық стенділер бар.</w:t>
      </w:r>
    </w:p>
    <w:bookmarkEnd w:id="368"/>
    <w:bookmarkStart w:name="z342" w:id="369"/>
    <w:p>
      <w:pPr>
        <w:spacing w:after="0"/>
        <w:ind w:left="0"/>
        <w:jc w:val="left"/>
      </w:pPr>
      <w:r>
        <w:rPr>
          <w:rFonts w:ascii="Times New Roman"/>
          <w:b/>
          <w:i w:val="false"/>
          <w:color w:val="000000"/>
        </w:rPr>
        <w:t xml:space="preserve"> 
2. Мемлекеттік қызмет көрсету тәртібі</w:t>
      </w:r>
    </w:p>
    <w:bookmarkEnd w:id="369"/>
    <w:p>
      <w:pPr>
        <w:spacing w:after="0"/>
        <w:ind w:left="0"/>
        <w:jc w:val="both"/>
      </w:pPr>
      <w:r>
        <w:rPr>
          <w:rFonts w:ascii="Times New Roman"/>
          <w:b w:val="false"/>
          <w:i w:val="false"/>
          <w:color w:val="000000"/>
          <w:sz w:val="28"/>
        </w:rPr>
        <w:t>      12. Туу фактісін тіркеу үшін туу туралы куәлікті берудің 2 ай мерзімінің ішінде мынадай құжаттар ұсынылуы қажет:</w:t>
      </w:r>
      <w:r>
        <w:br/>
      </w:r>
      <w:r>
        <w:rPr>
          <w:rFonts w:ascii="Times New Roman"/>
          <w:b w:val="false"/>
          <w:i w:val="false"/>
          <w:color w:val="000000"/>
          <w:sz w:val="28"/>
        </w:rPr>
        <w:t>
      1) егер ата-анасы некеде тұрса:</w:t>
      </w:r>
      <w:r>
        <w:br/>
      </w:r>
      <w:r>
        <w:rPr>
          <w:rFonts w:ascii="Times New Roman"/>
          <w:b w:val="false"/>
          <w:i w:val="false"/>
          <w:color w:val="000000"/>
          <w:sz w:val="28"/>
        </w:rPr>
        <w:t>
      белгіленген үлгідегі өтінішті ата-анасы немесе олардың бiреуi, ал ата-анасы науқас немесе қайтыс болған кезде немесе өзге себептермен мүдделi адамдар немесе бала туған кезде анасы жатқан медициналық мекеменiң әкiмшiлiгi жазбаша толтырады;</w:t>
      </w:r>
      <w:r>
        <w:br/>
      </w:r>
      <w:r>
        <w:rPr>
          <w:rFonts w:ascii="Times New Roman"/>
          <w:b w:val="false"/>
          <w:i w:val="false"/>
          <w:color w:val="000000"/>
          <w:sz w:val="28"/>
        </w:rPr>
        <w:t>
      ата-анасының жеке басын куәландыратын құжаттар;</w:t>
      </w:r>
      <w:r>
        <w:br/>
      </w:r>
      <w:r>
        <w:rPr>
          <w:rFonts w:ascii="Times New Roman"/>
          <w:b w:val="false"/>
          <w:i w:val="false"/>
          <w:color w:val="000000"/>
          <w:sz w:val="28"/>
        </w:rPr>
        <w:t>
      ата-анасының неке қию куәлігінің көшірмесі;</w:t>
      </w:r>
      <w:r>
        <w:br/>
      </w:r>
      <w:r>
        <w:rPr>
          <w:rFonts w:ascii="Times New Roman"/>
          <w:b w:val="false"/>
          <w:i w:val="false"/>
          <w:color w:val="000000"/>
          <w:sz w:val="28"/>
        </w:rPr>
        <w:t>
      туу туралы емдеу мекемесінің анықтамасы немесе кемінде екі куәгердің айғағы.</w:t>
      </w:r>
      <w:r>
        <w:br/>
      </w:r>
      <w:r>
        <w:rPr>
          <w:rFonts w:ascii="Times New Roman"/>
          <w:b w:val="false"/>
          <w:i w:val="false"/>
          <w:color w:val="000000"/>
          <w:sz w:val="28"/>
        </w:rPr>
        <w:t>
      Куәгер (куәгерлер) келе алмаған жағдайда осы ананың баласының туу фактісін жазбаша растығын куәгерлер нотариаттық тәртіппен куәландырады.</w:t>
      </w:r>
      <w:r>
        <w:br/>
      </w:r>
      <w:r>
        <w:rPr>
          <w:rFonts w:ascii="Times New Roman"/>
          <w:b w:val="false"/>
          <w:i w:val="false"/>
          <w:color w:val="000000"/>
          <w:sz w:val="28"/>
        </w:rPr>
        <w:t>
      2) егер баланың анасы некеде тұрмаса:</w:t>
      </w:r>
      <w:r>
        <w:br/>
      </w:r>
      <w:r>
        <w:rPr>
          <w:rFonts w:ascii="Times New Roman"/>
          <w:b w:val="false"/>
          <w:i w:val="false"/>
          <w:color w:val="000000"/>
          <w:sz w:val="28"/>
        </w:rPr>
        <w:t>
      белгіленген үлгідегі өтінішті баланың анасы жазбаша нысанда толтырады;</w:t>
      </w:r>
      <w:r>
        <w:br/>
      </w:r>
      <w:r>
        <w:rPr>
          <w:rFonts w:ascii="Times New Roman"/>
          <w:b w:val="false"/>
          <w:i w:val="false"/>
          <w:color w:val="000000"/>
          <w:sz w:val="28"/>
        </w:rPr>
        <w:t>
      анасының жеке басын куәландыратын құжаттар;</w:t>
      </w:r>
      <w:r>
        <w:br/>
      </w:r>
      <w:r>
        <w:rPr>
          <w:rFonts w:ascii="Times New Roman"/>
          <w:b w:val="false"/>
          <w:i w:val="false"/>
          <w:color w:val="000000"/>
          <w:sz w:val="28"/>
        </w:rPr>
        <w:t>
      туу туралы емдеу мекемесінің анықтамасы немесе кемінде екі куәгердің айғағы;</w:t>
      </w:r>
      <w:r>
        <w:br/>
      </w:r>
      <w:r>
        <w:rPr>
          <w:rFonts w:ascii="Times New Roman"/>
          <w:b w:val="false"/>
          <w:i w:val="false"/>
          <w:color w:val="000000"/>
          <w:sz w:val="28"/>
        </w:rPr>
        <w:t>
      некеге тұрмаған ананың өтініші, онда баланың әкесі туралы мәліметтер көрсетіледі.</w:t>
      </w:r>
      <w:r>
        <w:br/>
      </w:r>
      <w:r>
        <w:rPr>
          <w:rFonts w:ascii="Times New Roman"/>
          <w:b w:val="false"/>
          <w:i w:val="false"/>
          <w:color w:val="000000"/>
          <w:sz w:val="28"/>
        </w:rPr>
        <w:t>
      Куәгер (куәгерлер) келе алмаған жағдайда осы ананың баласының туу фактісін жазбаша растығын куәгерлер нотариаттық тәртіппен куәландырады.</w:t>
      </w:r>
      <w:r>
        <w:br/>
      </w:r>
      <w:r>
        <w:rPr>
          <w:rFonts w:ascii="Times New Roman"/>
          <w:b w:val="false"/>
          <w:i w:val="false"/>
          <w:color w:val="000000"/>
          <w:sz w:val="28"/>
        </w:rPr>
        <w:t>
      3) заңнамада белгіленген мерзім бұзылған кезде қосымша мынадай құжаттар беріледі:</w:t>
      </w:r>
      <w:r>
        <w:br/>
      </w:r>
      <w:r>
        <w:rPr>
          <w:rFonts w:ascii="Times New Roman"/>
          <w:b w:val="false"/>
          <w:i w:val="false"/>
          <w:color w:val="000000"/>
          <w:sz w:val="28"/>
        </w:rPr>
        <w:t>
      туу туралы акт жазбасының жоқтығы туралы баланың туған жері бойынша аумақтық әділет органының анықтамасы;</w:t>
      </w:r>
      <w:r>
        <w:br/>
      </w:r>
      <w:r>
        <w:rPr>
          <w:rFonts w:ascii="Times New Roman"/>
          <w:b w:val="false"/>
          <w:i w:val="false"/>
          <w:color w:val="000000"/>
          <w:sz w:val="28"/>
        </w:rPr>
        <w:t>
      оның тұратын жері бойынша баланың денсаулығы туралы медициналық анықтама.</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Start w:name="z343" w:id="370"/>
    <w:p>
      <w:pPr>
        <w:spacing w:after="0"/>
        <w:ind w:left="0"/>
        <w:jc w:val="both"/>
      </w:pP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p>
    <w:bookmarkEnd w:id="370"/>
    <w:bookmarkStart w:name="z344" w:id="371"/>
    <w:p>
      <w:pPr>
        <w:spacing w:after="0"/>
        <w:ind w:left="0"/>
        <w:jc w:val="both"/>
      </w:pPr>
      <w:r>
        <w:rPr>
          <w:rFonts w:ascii="Times New Roman"/>
          <w:b w:val="false"/>
          <w:i w:val="false"/>
          <w:color w:val="000000"/>
          <w:sz w:val="28"/>
        </w:rPr>
        <w:t>
      14. Құжаттарды қабылдау "терезенің" мақсаты және атқаратын функциясы туралы ақпарат ілінген "терезе" арқылы жүзеге асырылады, сондай-ақ Орталық инспекторының тегі, аты, әкесінің аты және лауазымы көрсетіледі.</w:t>
      </w:r>
    </w:p>
    <w:bookmarkEnd w:id="371"/>
    <w:bookmarkStart w:name="z345" w:id="372"/>
    <w:p>
      <w:pPr>
        <w:spacing w:after="0"/>
        <w:ind w:left="0"/>
        <w:jc w:val="both"/>
      </w:pPr>
      <w:r>
        <w:rPr>
          <w:rFonts w:ascii="Times New Roman"/>
          <w:b w:val="false"/>
          <w:i w:val="false"/>
          <w:color w:val="000000"/>
          <w:sz w:val="28"/>
        </w:rPr>
        <w:t>
      15. Орталыққа жүгінген жағдайда тұтынушыға:</w:t>
      </w:r>
      <w:r>
        <w:br/>
      </w:r>
      <w:r>
        <w:rPr>
          <w:rFonts w:ascii="Times New Roman"/>
          <w:b w:val="false"/>
          <w:i w:val="false"/>
          <w:color w:val="000000"/>
          <w:sz w:val="28"/>
        </w:rPr>
        <w:t>
      1) сауалдың нөмірі және қабылданған күні;</w:t>
      </w:r>
      <w:r>
        <w:br/>
      </w:r>
      <w:r>
        <w:rPr>
          <w:rFonts w:ascii="Times New Roman"/>
          <w:b w:val="false"/>
          <w:i w:val="false"/>
          <w:color w:val="000000"/>
          <w:sz w:val="28"/>
        </w:rPr>
        <w:t>
      2) сұралған мемлекеттік қызмет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p>
    <w:bookmarkEnd w:id="372"/>
    <w:bookmarkStart w:name="z346" w:id="373"/>
    <w:p>
      <w:pPr>
        <w:spacing w:after="0"/>
        <w:ind w:left="0"/>
        <w:jc w:val="both"/>
      </w:pPr>
      <w:r>
        <w:rPr>
          <w:rFonts w:ascii="Times New Roman"/>
          <w:b w:val="false"/>
          <w:i w:val="false"/>
          <w:color w:val="000000"/>
          <w:sz w:val="28"/>
        </w:rPr>
        <w:t>
      16. Дайын құжаттарды тұтынушыға не оның сенім білдірілген тұлғасына беруді Орталық инспекторы "терезе" арқылы күн сайын мерзімі көрсетілген қолхаттың негізінде жүзеге асырады.</w:t>
      </w:r>
    </w:p>
    <w:bookmarkEnd w:id="373"/>
    <w:bookmarkStart w:name="z347" w:id="374"/>
    <w:p>
      <w:pPr>
        <w:spacing w:after="0"/>
        <w:ind w:left="0"/>
        <w:jc w:val="both"/>
      </w:pPr>
      <w:r>
        <w:rPr>
          <w:rFonts w:ascii="Times New Roman"/>
          <w:b w:val="false"/>
          <w:i w:val="false"/>
          <w:color w:val="000000"/>
          <w:sz w:val="28"/>
        </w:rPr>
        <w:t>
      17. Орталық осы стандарттың 12-тармағында көрсетілген құжаттардың ішінен біреуін тұтынушы ұсынбаған жағдайда мемлекеттік қызметті ұсынудан бас тартуы мүмкін.</w:t>
      </w:r>
      <w:r>
        <w:br/>
      </w:r>
      <w:r>
        <w:rPr>
          <w:rFonts w:ascii="Times New Roman"/>
          <w:b w:val="false"/>
          <w:i w:val="false"/>
          <w:color w:val="000000"/>
          <w:sz w:val="28"/>
        </w:rPr>
        <w:t>
      Құжаттарды ресімдеу кезінде қателіктер (түзетулер, тазартулар) анықталған жағдайда, уәкілетті орган құжаттар пакетін алғаннан кейін бір жұмыс күні ішінде қайтару себептерін жазбаша дәлелдеп, Орталыққа қайтарып береді.</w:t>
      </w:r>
      <w:r>
        <w:br/>
      </w:r>
      <w:r>
        <w:rPr>
          <w:rFonts w:ascii="Times New Roman"/>
          <w:b w:val="false"/>
          <w:i w:val="false"/>
          <w:color w:val="000000"/>
          <w:sz w:val="28"/>
        </w:rPr>
        <w:t>
      Негізделген бас тартуды алғаннан кейін Орталық бір жұмыс күні ішінде тұтынушыға хабарлайды және уәкілетті органның қайтару себебі көрсетілген жазбаша негіздемесін береді.</w:t>
      </w:r>
    </w:p>
    <w:bookmarkEnd w:id="374"/>
    <w:bookmarkStart w:name="z348" w:id="375"/>
    <w:p>
      <w:pPr>
        <w:spacing w:after="0"/>
        <w:ind w:left="0"/>
        <w:jc w:val="left"/>
      </w:pPr>
      <w:r>
        <w:rPr>
          <w:rFonts w:ascii="Times New Roman"/>
          <w:b/>
          <w:i w:val="false"/>
          <w:color w:val="000000"/>
        </w:rPr>
        <w:t xml:space="preserve"> 
3. Жұмыс қағидаттары</w:t>
      </w:r>
    </w:p>
    <w:bookmarkEnd w:id="375"/>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349" w:id="376"/>
    <w:p>
      <w:pPr>
        <w:spacing w:after="0"/>
        <w:ind w:left="0"/>
        <w:jc w:val="left"/>
      </w:pPr>
      <w:r>
        <w:rPr>
          <w:rFonts w:ascii="Times New Roman"/>
          <w:b/>
          <w:i w:val="false"/>
          <w:color w:val="000000"/>
        </w:rPr>
        <w:t xml:space="preserve"> 
4. Жұмыс нәтижелері</w:t>
      </w:r>
    </w:p>
    <w:bookmarkEnd w:id="37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bookmarkStart w:name="z350" w:id="377"/>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377"/>
    <w:bookmarkStart w:name="z351" w:id="378"/>
    <w:p>
      <w:pPr>
        <w:spacing w:after="0"/>
        <w:ind w:left="0"/>
        <w:jc w:val="left"/>
      </w:pPr>
      <w:r>
        <w:rPr>
          <w:rFonts w:ascii="Times New Roman"/>
          <w:b/>
          <w:i w:val="false"/>
          <w:color w:val="000000"/>
        </w:rPr>
        <w:t xml:space="preserve"> 
5. Шағымдану тәртібі</w:t>
      </w:r>
    </w:p>
    <w:bookmarkEnd w:id="378"/>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шағымдар Орталық директорының немесе Қазақстан Республикасы Әділет министрлігі басшылығының атына беріледі.</w:t>
      </w:r>
    </w:p>
    <w:bookmarkStart w:name="z352" w:id="379"/>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379"/>
    <w:bookmarkStart w:name="z353" w:id="380"/>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 мiндеттi түрде қабылдануға, тiркелуге, есепке алынуға және қаралуға тиiс.</w:t>
      </w:r>
    </w:p>
    <w:bookmarkEnd w:id="380"/>
    <w:bookmarkStart w:name="z354" w:id="381"/>
    <w:p>
      <w:pPr>
        <w:spacing w:after="0"/>
        <w:ind w:left="0"/>
        <w:jc w:val="left"/>
      </w:pPr>
      <w:r>
        <w:rPr>
          <w:rFonts w:ascii="Times New Roman"/>
          <w:b/>
          <w:i w:val="false"/>
          <w:color w:val="000000"/>
        </w:rPr>
        <w:t xml:space="preserve"> 
6. Байланыс ақпараты</w:t>
      </w:r>
    </w:p>
    <w:bookmarkEnd w:id="381"/>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355" w:id="382"/>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көшесі, N 8 үй, веб-сайт: www.minjust.kz., телефон нөмірі (7172) 50-29-31</w:t>
      </w:r>
    </w:p>
    <w:bookmarkEnd w:id="382"/>
    <w:bookmarkStart w:name="z356" w:id="383"/>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33"/>
        <w:gridCol w:w="3213"/>
        <w:gridCol w:w="2493"/>
      </w:tblGrid>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2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357" w:id="384"/>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2-қосымша</w:t>
      </w:r>
    </w:p>
    <w:bookmarkEnd w:id="384"/>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3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14-қосымша       </w:t>
      </w:r>
    </w:p>
    <w:bookmarkEnd w:id="385"/>
    <w:p>
      <w:pPr>
        <w:spacing w:after="0"/>
        <w:ind w:left="0"/>
        <w:jc w:val="left"/>
      </w:pPr>
      <w:r>
        <w:rPr>
          <w:rFonts w:ascii="Times New Roman"/>
          <w:b/>
          <w:i w:val="false"/>
          <w:color w:val="000000"/>
        </w:rPr>
        <w:t xml:space="preserve"> Мемлекеттік қызмет көрсету cтандарты "Халыққа қызмет көрсету орталықтары арқылы азаматтық хал актілерін тіркеу (тууы туралы, қайтыс болуы туралы, тегін, атын, әкесінің атын ауыстыру туралы, некені бұзу туралы, некені тіркеу туралы, бала асырап алу туралы, әкелікті белгілеу туралы) куәліктерді қайтадан беру"</w:t>
      </w:r>
    </w:p>
    <w:bookmarkStart w:name="z468" w:id="386"/>
    <w:p>
      <w:pPr>
        <w:spacing w:after="0"/>
        <w:ind w:left="0"/>
        <w:jc w:val="left"/>
      </w:pPr>
      <w:r>
        <w:rPr>
          <w:rFonts w:ascii="Times New Roman"/>
          <w:b/>
          <w:i w:val="false"/>
          <w:color w:val="000000"/>
        </w:rPr>
        <w:t xml:space="preserve"> 
1. Жалпы ережелер</w:t>
      </w:r>
    </w:p>
    <w:bookmarkEnd w:id="386"/>
    <w:p>
      <w:pPr>
        <w:spacing w:after="0"/>
        <w:ind w:left="0"/>
        <w:jc w:val="both"/>
      </w:pPr>
      <w:r>
        <w:rPr>
          <w:rFonts w:ascii="Times New Roman"/>
          <w:b w:val="false"/>
          <w:i w:val="false"/>
          <w:color w:val="000000"/>
          <w:sz w:val="28"/>
        </w:rPr>
        <w:t>      1. Осы стандарт Халыққа қызмет көрсету орталықтары арқылы азаматтық хал актілерін тіркеу туралы куәлікті қайтадан беру тәртібін айқындайды.</w:t>
      </w:r>
    </w:p>
    <w:bookmarkStart w:name="z359" w:id="387"/>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bookmarkEnd w:id="387"/>
    <w:bookmarkStart w:name="z360" w:id="388"/>
    <w:p>
      <w:pPr>
        <w:spacing w:after="0"/>
        <w:ind w:left="0"/>
        <w:jc w:val="both"/>
      </w:pPr>
      <w:r>
        <w:rPr>
          <w:rFonts w:ascii="Times New Roman"/>
          <w:b w:val="false"/>
          <w:i w:val="false"/>
          <w:color w:val="000000"/>
          <w:sz w:val="28"/>
        </w:rPr>
        <w:t>
      3. Мемлекеттік қызмет "Неке және отбасы туралы" Қазақстан Республикасының 1998 жылғы 17 желтоқсандағы </w:t>
      </w:r>
      <w:r>
        <w:rPr>
          <w:rFonts w:ascii="Times New Roman"/>
          <w:b w:val="false"/>
          <w:i w:val="false"/>
          <w:color w:val="000000"/>
          <w:sz w:val="28"/>
        </w:rPr>
        <w:t>N 321</w:t>
      </w:r>
      <w:r>
        <w:rPr>
          <w:rFonts w:ascii="Times New Roman"/>
          <w:b w:val="false"/>
          <w:i w:val="false"/>
          <w:color w:val="000000"/>
          <w:sz w:val="28"/>
        </w:rPr>
        <w:t xml:space="preserve"> Заңының, "Сәйкестендiру нөмiрлерiнiң ұлттық тiзiлiмдерi туралы" Қазақстан Республикасының 2007 жылғы 12 қаңтардағы </w:t>
      </w:r>
      <w:r>
        <w:rPr>
          <w:rFonts w:ascii="Times New Roman"/>
          <w:b w:val="false"/>
          <w:i w:val="false"/>
          <w:color w:val="000000"/>
          <w:sz w:val="28"/>
        </w:rPr>
        <w:t>Заңының 3</w:t>
      </w:r>
      <w:r>
        <w:rPr>
          <w:rFonts w:ascii="Times New Roman"/>
          <w:b w:val="false"/>
          <w:i w:val="false"/>
          <w:color w:val="000000"/>
          <w:sz w:val="28"/>
        </w:rPr>
        <w:t xml:space="preserve"> және </w:t>
      </w:r>
      <w:r>
        <w:rPr>
          <w:rFonts w:ascii="Times New Roman"/>
          <w:b w:val="false"/>
          <w:i w:val="false"/>
          <w:color w:val="000000"/>
          <w:sz w:val="28"/>
        </w:rPr>
        <w:t>9-баптарының</w:t>
      </w:r>
      <w:r>
        <w:rPr>
          <w:rFonts w:ascii="Times New Roman"/>
          <w:b w:val="false"/>
          <w:i w:val="false"/>
          <w:color w:val="000000"/>
          <w:sz w:val="28"/>
        </w:rPr>
        <w:t>, Қазақстан Республикасы Үкіметінің 1999 жылғы 22 мамырдағы </w:t>
      </w:r>
      <w:r>
        <w:rPr>
          <w:rFonts w:ascii="Times New Roman"/>
          <w:b w:val="false"/>
          <w:i w:val="false"/>
          <w:color w:val="000000"/>
          <w:sz w:val="28"/>
        </w:rPr>
        <w:t>N 620</w:t>
      </w:r>
      <w:r>
        <w:rPr>
          <w:rFonts w:ascii="Times New Roman"/>
          <w:b w:val="false"/>
          <w:i w:val="false"/>
          <w:color w:val="000000"/>
          <w:sz w:val="28"/>
        </w:rPr>
        <w:t xml:space="preserve"> қаулысымен бекітілген Қазақстан Республикасында азаматтық хал актілерін тіркеу тәртібі туралы ереженің 216-224-тармақтарының негізінде жүзеге асырылады.</w:t>
      </w:r>
    </w:p>
    <w:bookmarkEnd w:id="388"/>
    <w:bookmarkStart w:name="z361" w:id="389"/>
    <w:p>
      <w:pPr>
        <w:spacing w:after="0"/>
        <w:ind w:left="0"/>
        <w:jc w:val="both"/>
      </w:pPr>
      <w:r>
        <w:rPr>
          <w:rFonts w:ascii="Times New Roman"/>
          <w:b w:val="false"/>
          <w:i w:val="false"/>
          <w:color w:val="000000"/>
          <w:sz w:val="28"/>
        </w:rPr>
        <w:t>
      4. Мемлекеттік қызметті Халыққа қызмет көрсету орталықтары (бұдан әрі - Орталық) арқылы аумақтық әділет органдарының азаматтық хал актілерін жазу бөлімдері (бұдан әрі - уәкілетті орган) жүзеге асырады.</w:t>
      </w:r>
    </w:p>
    <w:bookmarkEnd w:id="389"/>
    <w:bookmarkStart w:name="z362" w:id="390"/>
    <w:p>
      <w:pPr>
        <w:spacing w:after="0"/>
        <w:ind w:left="0"/>
        <w:jc w:val="both"/>
      </w:pPr>
      <w:r>
        <w:rPr>
          <w:rFonts w:ascii="Times New Roman"/>
          <w:b w:val="false"/>
          <w:i w:val="false"/>
          <w:color w:val="000000"/>
          <w:sz w:val="28"/>
        </w:rPr>
        <w:t>
      5. Тұтынушы алатын көрсетілетін мемлекеттік қызметті аяқтау нысаны азаматтық хал актілерін тіркеу туралы куәлікті қайтадан беру болып табылады.</w:t>
      </w:r>
    </w:p>
    <w:bookmarkEnd w:id="390"/>
    <w:bookmarkStart w:name="z363" w:id="391"/>
    <w:p>
      <w:pPr>
        <w:spacing w:after="0"/>
        <w:ind w:left="0"/>
        <w:jc w:val="both"/>
      </w:pPr>
      <w:r>
        <w:rPr>
          <w:rFonts w:ascii="Times New Roman"/>
          <w:b w:val="false"/>
          <w:i w:val="false"/>
          <w:color w:val="000000"/>
          <w:sz w:val="28"/>
        </w:rPr>
        <w:t>
      6. Мемлекеттік қызмет жеке тұлғаларға көрсетіледі.</w:t>
      </w:r>
    </w:p>
    <w:bookmarkEnd w:id="391"/>
    <w:bookmarkStart w:name="z364" w:id="392"/>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қайталама куәліктер он бес күннен кешіктірілмей орындалады (құжаттар пакетін қабылдаған күн және берген күн құжаттарды қарау мерзіміне кірмейді). Материалдарды қосымша зерттеу немесе тексеру қажет болғанда ресімдеу мерзімі 15 күнге дейін ұзартылады.</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 xml:space="preserve"> бұйрығымен.</w:t>
      </w:r>
    </w:p>
    <w:bookmarkEnd w:id="392"/>
    <w:bookmarkStart w:name="z365" w:id="393"/>
    <w:p>
      <w:pPr>
        <w:spacing w:after="0"/>
        <w:ind w:left="0"/>
        <w:jc w:val="both"/>
      </w:pPr>
      <w:r>
        <w:rPr>
          <w:rFonts w:ascii="Times New Roman"/>
          <w:b w:val="false"/>
          <w:i w:val="false"/>
          <w:color w:val="000000"/>
          <w:sz w:val="28"/>
        </w:rPr>
        <w:t>
      8. Азаматтық хал актілерін тіркеу туралы куәлікті қайтадан бергені үшін "Салық және бюджетке төленетін басқа да міндетті төлемдер туралы" 2001 жылғы 12 маусымдағы N 209 Қазақстан Республикасы Кодексінің 498-бабына сәйкес айлық есептік көрсеткіштің 100 % мөлшерінде мемлекеттік баж алынады. </w:t>
      </w:r>
      <w:r>
        <w:rPr>
          <w:rFonts w:ascii="Times New Roman"/>
          <w:b w:val="false"/>
          <w:i w:val="false"/>
          <w:color w:val="000000"/>
          <w:sz w:val="28"/>
        </w:rPr>
        <w:t>Қараныз K080000099</w:t>
      </w:r>
    </w:p>
    <w:bookmarkEnd w:id="393"/>
    <w:bookmarkStart w:name="z366" w:id="394"/>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 мен осы стандарттың </w:t>
      </w:r>
      <w:r>
        <w:rPr>
          <w:rFonts w:ascii="Times New Roman"/>
          <w:b w:val="false"/>
          <w:i w:val="false"/>
          <w:color w:val="000000"/>
          <w:sz w:val="28"/>
        </w:rPr>
        <w:t>1-қосымшасындағы</w:t>
      </w:r>
      <w:r>
        <w:rPr>
          <w:rFonts w:ascii="Times New Roman"/>
          <w:b w:val="false"/>
          <w:i w:val="false"/>
          <w:color w:val="000000"/>
          <w:sz w:val="28"/>
        </w:rPr>
        <w:t xml:space="preserve"> тізбеде көрсетілген Халыққа қызмет көрсету орталықтарының веб-сайттарында, сондай-ақ ресми ақпарат көздерінде және орталықтардағы стенділерде орналастырылады.</w:t>
      </w:r>
    </w:p>
    <w:bookmarkEnd w:id="394"/>
    <w:bookmarkStart w:name="z367" w:id="395"/>
    <w:p>
      <w:pPr>
        <w:spacing w:after="0"/>
        <w:ind w:left="0"/>
        <w:jc w:val="both"/>
      </w:pPr>
      <w:r>
        <w:rPr>
          <w:rFonts w:ascii="Times New Roman"/>
          <w:b w:val="false"/>
          <w:i w:val="false"/>
          <w:color w:val="000000"/>
          <w:sz w:val="28"/>
        </w:rPr>
        <w:t>
      10. Мемлекеттік қызмет жексенбіні қоспағанда, белгіленген жұмыс кестесіне сәйкес сағ. 9.00-ден 20.00-ге дейін түскі үзіліссіз аптасына алты күн көрсетіледі. Қабылдау алдын ала жазылусыз және жедел қызмет көрсетілместен "электрондық кезек" тәртібімен жүзеге асырылады.</w:t>
      </w:r>
    </w:p>
    <w:bookmarkEnd w:id="395"/>
    <w:bookmarkStart w:name="z368" w:id="396"/>
    <w:p>
      <w:pPr>
        <w:spacing w:after="0"/>
        <w:ind w:left="0"/>
        <w:jc w:val="both"/>
      </w:pPr>
      <w:r>
        <w:rPr>
          <w:rFonts w:ascii="Times New Roman"/>
          <w:b w:val="false"/>
          <w:i w:val="false"/>
          <w:color w:val="000000"/>
          <w:sz w:val="28"/>
        </w:rPr>
        <w:t>
      11. Мемлекеттік қызмет тұтынушының тұратын жерінде Орталықтың қызметті алу үшін барлық қажетті жағдай жасалған ғимаратында көрсетіледі. Залда анықтама бюросы, залда күтуге арналған кресло, толтырылған бланкілердің үлгілерімен ақпараттық стенділер бар.</w:t>
      </w:r>
    </w:p>
    <w:bookmarkEnd w:id="396"/>
    <w:bookmarkStart w:name="z369" w:id="397"/>
    <w:p>
      <w:pPr>
        <w:spacing w:after="0"/>
        <w:ind w:left="0"/>
        <w:jc w:val="left"/>
      </w:pPr>
      <w:r>
        <w:rPr>
          <w:rFonts w:ascii="Times New Roman"/>
          <w:b/>
          <w:i w:val="false"/>
          <w:color w:val="000000"/>
        </w:rPr>
        <w:t xml:space="preserve"> 
2. Мемлекеттік қызмет көрсету тәртібі</w:t>
      </w:r>
    </w:p>
    <w:bookmarkEnd w:id="397"/>
    <w:p>
      <w:pPr>
        <w:spacing w:after="0"/>
        <w:ind w:left="0"/>
        <w:jc w:val="both"/>
      </w:pPr>
      <w:r>
        <w:rPr>
          <w:rFonts w:ascii="Times New Roman"/>
          <w:b w:val="false"/>
          <w:i w:val="false"/>
          <w:color w:val="000000"/>
          <w:sz w:val="28"/>
        </w:rPr>
        <w:t>      12. Азаматтық хал актілерін тіркеу туралы куәлікті қайтадан беру үшін мынадай құжаттарды ұсыну қажет:</w:t>
      </w:r>
      <w:r>
        <w:br/>
      </w:r>
      <w:r>
        <w:rPr>
          <w:rFonts w:ascii="Times New Roman"/>
          <w:b w:val="false"/>
          <w:i w:val="false"/>
          <w:color w:val="000000"/>
          <w:sz w:val="28"/>
        </w:rPr>
        <w:t>
      1) куәліктерді қайтадан беру жөніндегі белгіленген нысандағы өтініш;</w:t>
      </w:r>
      <w:r>
        <w:br/>
      </w:r>
      <w:r>
        <w:rPr>
          <w:rFonts w:ascii="Times New Roman"/>
          <w:b w:val="false"/>
          <w:i w:val="false"/>
          <w:color w:val="000000"/>
          <w:sz w:val="28"/>
        </w:rPr>
        <w:t>
      2) өтініш иесінің жеке басын растайтын құжат:</w:t>
      </w:r>
      <w:r>
        <w:br/>
      </w:r>
      <w:r>
        <w:rPr>
          <w:rFonts w:ascii="Times New Roman"/>
          <w:b w:val="false"/>
          <w:i w:val="false"/>
          <w:color w:val="000000"/>
          <w:sz w:val="28"/>
        </w:rPr>
        <w:t>
      3) мемлекеттік баж төленгені туралы түбіртек</w:t>
      </w:r>
      <w:r>
        <w:br/>
      </w:r>
      <w:r>
        <w:rPr>
          <w:rFonts w:ascii="Times New Roman"/>
          <w:b w:val="false"/>
          <w:i w:val="false"/>
          <w:color w:val="000000"/>
          <w:sz w:val="28"/>
        </w:rPr>
        <w:t>
      Қайтыс болуы туралы куәліктерден басқа, азаматтық хал актілерін тіркеу туралы қайталама куәлік тиісті акт жазбасы жасалған адамдарға беріледі. Қайтыс болуы туралы қайталама куәлік қайтыс болған адамдардың мұрагерлер тізіміне енетін туыстарына беріледі.</w:t>
      </w:r>
    </w:p>
    <w:bookmarkStart w:name="z370" w:id="398"/>
    <w:p>
      <w:pPr>
        <w:spacing w:after="0"/>
        <w:ind w:left="0"/>
        <w:jc w:val="both"/>
      </w:pP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p>
    <w:bookmarkEnd w:id="398"/>
    <w:bookmarkStart w:name="z371" w:id="399"/>
    <w:p>
      <w:pPr>
        <w:spacing w:after="0"/>
        <w:ind w:left="0"/>
        <w:jc w:val="both"/>
      </w:pPr>
      <w:r>
        <w:rPr>
          <w:rFonts w:ascii="Times New Roman"/>
          <w:b w:val="false"/>
          <w:i w:val="false"/>
          <w:color w:val="000000"/>
          <w:sz w:val="28"/>
        </w:rPr>
        <w:t>
      14. Құжаттарды қабылдау "терезенің" мақсаты және атқаратын функциясы туралы ақпарат ілінген "терезе" арқылы жүзеге асырылады, сондай-ақ Орталық инспекторының тегі, аты, әкесінің аты және лауазымы көрсетіледі.</w:t>
      </w:r>
    </w:p>
    <w:bookmarkEnd w:id="399"/>
    <w:bookmarkStart w:name="z372" w:id="400"/>
    <w:p>
      <w:pPr>
        <w:spacing w:after="0"/>
        <w:ind w:left="0"/>
        <w:jc w:val="both"/>
      </w:pPr>
      <w:r>
        <w:rPr>
          <w:rFonts w:ascii="Times New Roman"/>
          <w:b w:val="false"/>
          <w:i w:val="false"/>
          <w:color w:val="000000"/>
          <w:sz w:val="28"/>
        </w:rPr>
        <w:t>
      15. Орталыққа жүгінген жағдайда тұтынушыға:</w:t>
      </w:r>
      <w:r>
        <w:br/>
      </w:r>
      <w:r>
        <w:rPr>
          <w:rFonts w:ascii="Times New Roman"/>
          <w:b w:val="false"/>
          <w:i w:val="false"/>
          <w:color w:val="000000"/>
          <w:sz w:val="28"/>
        </w:rPr>
        <w:t>
      1) сауалдың нөмірі және қабылданған күні;</w:t>
      </w:r>
      <w:r>
        <w:br/>
      </w:r>
      <w:r>
        <w:rPr>
          <w:rFonts w:ascii="Times New Roman"/>
          <w:b w:val="false"/>
          <w:i w:val="false"/>
          <w:color w:val="000000"/>
          <w:sz w:val="28"/>
        </w:rPr>
        <w:t>
      2) сұралған мемлекеттік қызмет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Қолхатта мыналар айтылады:</w:t>
      </w:r>
      <w:r>
        <w:br/>
      </w:r>
      <w:r>
        <w:rPr>
          <w:rFonts w:ascii="Times New Roman"/>
          <w:b w:val="false"/>
          <w:i w:val="false"/>
          <w:color w:val="000000"/>
          <w:sz w:val="28"/>
        </w:rPr>
        <w:t>
      тіркеу фактісін растайтын қосымша құжаттарды талап етуге азаматтық хал актілерін жазу (бұдан әрі - АХАЖ) бөлімдерінің құқығы бар;</w:t>
      </w:r>
      <w:r>
        <w:br/>
      </w:r>
      <w:r>
        <w:rPr>
          <w:rFonts w:ascii="Times New Roman"/>
          <w:b w:val="false"/>
          <w:i w:val="false"/>
          <w:color w:val="000000"/>
          <w:sz w:val="28"/>
        </w:rPr>
        <w:t>
      акт жазбасының көшірмесі тек мемлекеттік органға сауал бойынша беріледі;</w:t>
      </w:r>
      <w:r>
        <w:br/>
      </w:r>
      <w:r>
        <w:rPr>
          <w:rFonts w:ascii="Times New Roman"/>
          <w:b w:val="false"/>
          <w:i w:val="false"/>
          <w:color w:val="000000"/>
          <w:sz w:val="28"/>
        </w:rPr>
        <w:t>
      егер құжаттарды басқа қалалардан немесе мемлекеттерден талап ету қажет болса, тұрғылықты жері бойынша аумақтық әділет органдарының АХАЖ бөлімдеріне өтініш жасау керек.</w:t>
      </w:r>
    </w:p>
    <w:bookmarkEnd w:id="400"/>
    <w:bookmarkStart w:name="z373" w:id="401"/>
    <w:p>
      <w:pPr>
        <w:spacing w:after="0"/>
        <w:ind w:left="0"/>
        <w:jc w:val="both"/>
      </w:pPr>
      <w:r>
        <w:rPr>
          <w:rFonts w:ascii="Times New Roman"/>
          <w:b w:val="false"/>
          <w:i w:val="false"/>
          <w:color w:val="000000"/>
          <w:sz w:val="28"/>
        </w:rPr>
        <w:t>
      16. Дайын құжаттарды тұтынушыға не оның сенім білдірілген тұлғасына беруді Орталық инспекторы "терезе" арқылы күн сайын мерзімі көрсетілген қолхаттың негізінде жүзеге асырады.</w:t>
      </w:r>
    </w:p>
    <w:bookmarkEnd w:id="401"/>
    <w:bookmarkStart w:name="z374" w:id="402"/>
    <w:p>
      <w:pPr>
        <w:spacing w:after="0"/>
        <w:ind w:left="0"/>
        <w:jc w:val="both"/>
      </w:pPr>
      <w:r>
        <w:rPr>
          <w:rFonts w:ascii="Times New Roman"/>
          <w:b w:val="false"/>
          <w:i w:val="false"/>
          <w:color w:val="000000"/>
          <w:sz w:val="28"/>
        </w:rPr>
        <w:t>
      17. Орталық осы стандарттың 12-тармағында көрсетілген құжаттардың ішінен біреуін тұтынушы ұсынбаған жағдайда мемлекеттік қызметті ұсынудан бас тартуы мүмкін.</w:t>
      </w:r>
      <w:r>
        <w:br/>
      </w:r>
      <w:r>
        <w:rPr>
          <w:rFonts w:ascii="Times New Roman"/>
          <w:b w:val="false"/>
          <w:i w:val="false"/>
          <w:color w:val="000000"/>
          <w:sz w:val="28"/>
        </w:rPr>
        <w:t>
      Құжаттарды ресімдеу кезінде қателіктер (түзетулер, тазартулар) анықталған жағдайда, уәкілетті орган құжаттар пакетін алғаннан кейін бір жұмыс күні ішінде қайтару себептерін жазбаша дәлелдеп, Орталыққа қайтарып береді.</w:t>
      </w:r>
      <w:r>
        <w:br/>
      </w:r>
      <w:r>
        <w:rPr>
          <w:rFonts w:ascii="Times New Roman"/>
          <w:b w:val="false"/>
          <w:i w:val="false"/>
          <w:color w:val="000000"/>
          <w:sz w:val="28"/>
        </w:rPr>
        <w:t>
      Негізделген бас тартуды алғаннан кейін Орталық бір жұмыс күні ішінде тұтынушыға хабарлайды және уәкілетті органның қайтару себебі көрсетілген жазбаша негіздемесін береді.</w:t>
      </w:r>
    </w:p>
    <w:bookmarkEnd w:id="402"/>
    <w:bookmarkStart w:name="z375" w:id="403"/>
    <w:p>
      <w:pPr>
        <w:spacing w:after="0"/>
        <w:ind w:left="0"/>
        <w:jc w:val="left"/>
      </w:pPr>
      <w:r>
        <w:rPr>
          <w:rFonts w:ascii="Times New Roman"/>
          <w:b/>
          <w:i w:val="false"/>
          <w:color w:val="000000"/>
        </w:rPr>
        <w:t xml:space="preserve"> 
3. Жұмыс қағидаттары</w:t>
      </w:r>
    </w:p>
    <w:bookmarkEnd w:id="403"/>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376" w:id="404"/>
    <w:p>
      <w:pPr>
        <w:spacing w:after="0"/>
        <w:ind w:left="0"/>
        <w:jc w:val="left"/>
      </w:pPr>
      <w:r>
        <w:rPr>
          <w:rFonts w:ascii="Times New Roman"/>
          <w:b/>
          <w:i w:val="false"/>
          <w:color w:val="000000"/>
        </w:rPr>
        <w:t xml:space="preserve"> 
4. Жұмыс нәтижелері</w:t>
      </w:r>
    </w:p>
    <w:bookmarkEnd w:id="40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bookmarkStart w:name="z377" w:id="405"/>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405"/>
    <w:bookmarkStart w:name="z378" w:id="406"/>
    <w:p>
      <w:pPr>
        <w:spacing w:after="0"/>
        <w:ind w:left="0"/>
        <w:jc w:val="left"/>
      </w:pPr>
      <w:r>
        <w:rPr>
          <w:rFonts w:ascii="Times New Roman"/>
          <w:b/>
          <w:i w:val="false"/>
          <w:color w:val="000000"/>
        </w:rPr>
        <w:t xml:space="preserve"> 
5. Шағымдану тәртібі</w:t>
      </w:r>
    </w:p>
    <w:bookmarkEnd w:id="406"/>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шағымдар Орталық директорының немесе Қазақстан Республикасы Әділет министрлігі басшылығының атына беріледі.</w:t>
      </w:r>
    </w:p>
    <w:bookmarkStart w:name="z379" w:id="407"/>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407"/>
    <w:bookmarkStart w:name="z380" w:id="408"/>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 мiндеттi түрде қабылдануға, тiркелуге, есепке алынуға және қаралуға тиiс.</w:t>
      </w:r>
    </w:p>
    <w:bookmarkEnd w:id="408"/>
    <w:bookmarkStart w:name="z381" w:id="409"/>
    <w:p>
      <w:pPr>
        <w:spacing w:after="0"/>
        <w:ind w:left="0"/>
        <w:jc w:val="left"/>
      </w:pPr>
      <w:r>
        <w:rPr>
          <w:rFonts w:ascii="Times New Roman"/>
          <w:b/>
          <w:i w:val="false"/>
          <w:color w:val="000000"/>
        </w:rPr>
        <w:t xml:space="preserve"> 
6. Байланыс ақпараты</w:t>
      </w:r>
    </w:p>
    <w:bookmarkEnd w:id="409"/>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382" w:id="410"/>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көшесі, N 8 үй, веб-сайт: www.minjust.kz., телефон нөмірі (7172) 50-29-31</w:t>
      </w:r>
    </w:p>
    <w:bookmarkEnd w:id="410"/>
    <w:bookmarkStart w:name="z383" w:id="411"/>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873"/>
        <w:gridCol w:w="3213"/>
        <w:gridCol w:w="2493"/>
      </w:tblGrid>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2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384" w:id="412"/>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2-қосымша</w:t>
      </w:r>
    </w:p>
    <w:bookmarkEnd w:id="412"/>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4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15-қосымша        </w:t>
      </w:r>
    </w:p>
    <w:bookmarkEnd w:id="413"/>
    <w:p>
      <w:pPr>
        <w:spacing w:after="0"/>
        <w:ind w:left="0"/>
        <w:jc w:val="left"/>
      </w:pPr>
      <w:r>
        <w:rPr>
          <w:rFonts w:ascii="Times New Roman"/>
          <w:b/>
          <w:i w:val="false"/>
          <w:color w:val="000000"/>
        </w:rPr>
        <w:t xml:space="preserve"> Мемлекеттік қызмет көрсету cтандарты "Халыққа қызмет көрсету орталықтары арқылы тегін, атын, әкесінің атын ауыстыруды тіркеу және тегін, атын, әкесінің атын ауыстыру туралы куәлікті беру"</w:t>
      </w:r>
    </w:p>
    <w:bookmarkStart w:name="z469" w:id="414"/>
    <w:p>
      <w:pPr>
        <w:spacing w:after="0"/>
        <w:ind w:left="0"/>
        <w:jc w:val="left"/>
      </w:pPr>
      <w:r>
        <w:rPr>
          <w:rFonts w:ascii="Times New Roman"/>
          <w:b/>
          <w:i w:val="false"/>
          <w:color w:val="000000"/>
        </w:rPr>
        <w:t xml:space="preserve"> 
1. Жалпы ережелер</w:t>
      </w:r>
    </w:p>
    <w:bookmarkEnd w:id="414"/>
    <w:p>
      <w:pPr>
        <w:spacing w:after="0"/>
        <w:ind w:left="0"/>
        <w:jc w:val="both"/>
      </w:pPr>
      <w:r>
        <w:rPr>
          <w:rFonts w:ascii="Times New Roman"/>
          <w:b w:val="false"/>
          <w:i w:val="false"/>
          <w:color w:val="000000"/>
          <w:sz w:val="28"/>
        </w:rPr>
        <w:t>      1. Осы стандарт Халыққа қызмет көрсету орталықтары арқылы тегін, атын, әкесінің атын ауыстыру туралы куәлікті беру тәртібін айқындайды.</w:t>
      </w:r>
    </w:p>
    <w:bookmarkStart w:name="z386" w:id="415"/>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bookmarkEnd w:id="415"/>
    <w:bookmarkStart w:name="z387" w:id="416"/>
    <w:p>
      <w:pPr>
        <w:spacing w:after="0"/>
        <w:ind w:left="0"/>
        <w:jc w:val="both"/>
      </w:pPr>
      <w:r>
        <w:rPr>
          <w:rFonts w:ascii="Times New Roman"/>
          <w:b w:val="false"/>
          <w:i w:val="false"/>
          <w:color w:val="000000"/>
          <w:sz w:val="28"/>
        </w:rPr>
        <w:t>
      3. Мемлекеттік қызмет "Неке және отбасы туралы" Қазақстан Республикасының 1998 жылғы 17 желтоқсандағы </w:t>
      </w:r>
      <w:r>
        <w:rPr>
          <w:rFonts w:ascii="Times New Roman"/>
          <w:b w:val="false"/>
          <w:i w:val="false"/>
          <w:color w:val="000000"/>
          <w:sz w:val="28"/>
        </w:rPr>
        <w:t>N 321</w:t>
      </w:r>
      <w:r>
        <w:rPr>
          <w:rFonts w:ascii="Times New Roman"/>
          <w:b w:val="false"/>
          <w:i w:val="false"/>
          <w:color w:val="000000"/>
          <w:sz w:val="28"/>
        </w:rPr>
        <w:t xml:space="preserve"> Заңының, "Сәйкестендiру нөмiрлерiнiң ұлттық тiзiлiмдерi туралы" Қазақстан Республикасының 2007 жылғы 12 қаңтардағы </w:t>
      </w:r>
      <w:r>
        <w:rPr>
          <w:rFonts w:ascii="Times New Roman"/>
          <w:b w:val="false"/>
          <w:i w:val="false"/>
          <w:color w:val="000000"/>
          <w:sz w:val="28"/>
        </w:rPr>
        <w:t>Заңының 3</w:t>
      </w:r>
      <w:r>
        <w:rPr>
          <w:rFonts w:ascii="Times New Roman"/>
          <w:b w:val="false"/>
          <w:i w:val="false"/>
          <w:color w:val="000000"/>
          <w:sz w:val="28"/>
        </w:rPr>
        <w:t xml:space="preserve"> және </w:t>
      </w:r>
      <w:r>
        <w:rPr>
          <w:rFonts w:ascii="Times New Roman"/>
          <w:b w:val="false"/>
          <w:i w:val="false"/>
          <w:color w:val="000000"/>
          <w:sz w:val="28"/>
        </w:rPr>
        <w:t>9-баптарының</w:t>
      </w:r>
      <w:r>
        <w:rPr>
          <w:rFonts w:ascii="Times New Roman"/>
          <w:b w:val="false"/>
          <w:i w:val="false"/>
          <w:color w:val="000000"/>
          <w:sz w:val="28"/>
        </w:rPr>
        <w:t>, Қазақстан Республикасы Үкіметінің 1999 жылғы 22 мамырдағы </w:t>
      </w:r>
      <w:r>
        <w:rPr>
          <w:rFonts w:ascii="Times New Roman"/>
          <w:b w:val="false"/>
          <w:i w:val="false"/>
          <w:color w:val="000000"/>
          <w:sz w:val="28"/>
        </w:rPr>
        <w:t>N 620</w:t>
      </w:r>
      <w:r>
        <w:rPr>
          <w:rFonts w:ascii="Times New Roman"/>
          <w:b w:val="false"/>
          <w:i w:val="false"/>
          <w:color w:val="000000"/>
          <w:sz w:val="28"/>
        </w:rPr>
        <w:t xml:space="preserve"> қаулысымен бекітілген Қазақстан Республикасында азаматтық хал актілерін тіркеу тәртібі туралы ереженің 171-192-тармақтарының негізінде жүзеге асырылады.</w:t>
      </w:r>
    </w:p>
    <w:bookmarkEnd w:id="416"/>
    <w:bookmarkStart w:name="z388" w:id="417"/>
    <w:p>
      <w:pPr>
        <w:spacing w:after="0"/>
        <w:ind w:left="0"/>
        <w:jc w:val="both"/>
      </w:pPr>
      <w:r>
        <w:rPr>
          <w:rFonts w:ascii="Times New Roman"/>
          <w:b w:val="false"/>
          <w:i w:val="false"/>
          <w:color w:val="000000"/>
          <w:sz w:val="28"/>
        </w:rPr>
        <w:t>
      4. Мемлекеттік қызметті Халыққа қызмет көрсету орталықтары (бұдан әрі - Орталық) арқылы аумақтық әділет органдарының азаматтық хал актілерін жазу бөлімдері (бұдан әрі - уәкілетті орган) жүзеге асырады.</w:t>
      </w:r>
    </w:p>
    <w:bookmarkEnd w:id="417"/>
    <w:bookmarkStart w:name="z389" w:id="418"/>
    <w:p>
      <w:pPr>
        <w:spacing w:after="0"/>
        <w:ind w:left="0"/>
        <w:jc w:val="both"/>
      </w:pPr>
      <w:r>
        <w:rPr>
          <w:rFonts w:ascii="Times New Roman"/>
          <w:b w:val="false"/>
          <w:i w:val="false"/>
          <w:color w:val="000000"/>
          <w:sz w:val="28"/>
        </w:rPr>
        <w:t>
      5. Тұтынушы алатын көрсетілетін мемлекеттік қызметті аяқтау нысаны тегін, атын, әкесінің атын ауыстыру туралы куәлікті беру болып табылады.</w:t>
      </w:r>
    </w:p>
    <w:bookmarkEnd w:id="418"/>
    <w:bookmarkStart w:name="z390" w:id="419"/>
    <w:p>
      <w:pPr>
        <w:spacing w:after="0"/>
        <w:ind w:left="0"/>
        <w:jc w:val="both"/>
      </w:pPr>
      <w:r>
        <w:rPr>
          <w:rFonts w:ascii="Times New Roman"/>
          <w:b w:val="false"/>
          <w:i w:val="false"/>
          <w:color w:val="000000"/>
          <w:sz w:val="28"/>
        </w:rPr>
        <w:t>
      6. Мемлекеттік қызмет жеке тұлғаларға көрсетіледі.</w:t>
      </w:r>
    </w:p>
    <w:bookmarkEnd w:id="419"/>
    <w:bookmarkStart w:name="z391" w:id="420"/>
    <w:p>
      <w:pPr>
        <w:spacing w:after="0"/>
        <w:ind w:left="0"/>
        <w:jc w:val="both"/>
      </w:pPr>
      <w:r>
        <w:rPr>
          <w:rFonts w:ascii="Times New Roman"/>
          <w:b w:val="false"/>
          <w:i w:val="false"/>
          <w:color w:val="000000"/>
          <w:sz w:val="28"/>
        </w:rPr>
        <w:t>
      7. Мемлекеттік қызмет уәкілетті органға өтініш келіп түскен күннен бастап бір ай өткен соң көрсетіледі (құжаттар пакетін қабылдаған күн және берген күн құжаттарды қарау мерзіміне кірмейді). Қажет кезде көрсетілген мерзім бір айдан аспайтын уақытқа ұзартылуы мүмкін.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 xml:space="preserve"> бұйрығымен.</w:t>
      </w:r>
    </w:p>
    <w:bookmarkEnd w:id="420"/>
    <w:bookmarkStart w:name="z392" w:id="421"/>
    <w:p>
      <w:pPr>
        <w:spacing w:after="0"/>
        <w:ind w:left="0"/>
        <w:jc w:val="both"/>
      </w:pPr>
      <w:r>
        <w:rPr>
          <w:rFonts w:ascii="Times New Roman"/>
          <w:b w:val="false"/>
          <w:i w:val="false"/>
          <w:color w:val="000000"/>
          <w:sz w:val="28"/>
        </w:rPr>
        <w:t>
      8. Тегін, атын, әкесінің атын ауыстырғанды тіркегені үшін "Салық және бюджетке төленетін басқа да міндетті төлемдер туралы" 2001 жылғы 12 маусымдағы N 209 Қазақстан Республикасы Кодексінің 498-бабына сәйкес 10 % айлық есептік көрсеткіш (бұдан әрі - АЕК) мөлшерінде мемлекеттік баж алынады. Осының негізінде ерлі-зайыптыларға немесе балаларға берілген әрбір құжат үшін де 10 % АЕК мөлшерінде мемлекеттік баж алынады. </w:t>
      </w:r>
      <w:r>
        <w:rPr>
          <w:rFonts w:ascii="Times New Roman"/>
          <w:b w:val="false"/>
          <w:i w:val="false"/>
          <w:color w:val="000000"/>
          <w:sz w:val="28"/>
        </w:rPr>
        <w:t>Қараныз K080000099</w:t>
      </w:r>
    </w:p>
    <w:bookmarkEnd w:id="421"/>
    <w:bookmarkStart w:name="z393" w:id="422"/>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 мен осы стандарттың </w:t>
      </w:r>
      <w:r>
        <w:rPr>
          <w:rFonts w:ascii="Times New Roman"/>
          <w:b w:val="false"/>
          <w:i w:val="false"/>
          <w:color w:val="000000"/>
          <w:sz w:val="28"/>
        </w:rPr>
        <w:t>1-қосымшасындағы</w:t>
      </w:r>
      <w:r>
        <w:rPr>
          <w:rFonts w:ascii="Times New Roman"/>
          <w:b w:val="false"/>
          <w:i w:val="false"/>
          <w:color w:val="000000"/>
          <w:sz w:val="28"/>
        </w:rPr>
        <w:t xml:space="preserve"> тізбеде көрсетілген Халыққа қызмет көрсету орталықтарының веб-сайттарында, сондай-ақ ресми ақпарат көздерінде және орталықтардағы стенділерде орналастырылады.</w:t>
      </w:r>
    </w:p>
    <w:bookmarkEnd w:id="422"/>
    <w:bookmarkStart w:name="z394" w:id="423"/>
    <w:p>
      <w:pPr>
        <w:spacing w:after="0"/>
        <w:ind w:left="0"/>
        <w:jc w:val="both"/>
      </w:pPr>
      <w:r>
        <w:rPr>
          <w:rFonts w:ascii="Times New Roman"/>
          <w:b w:val="false"/>
          <w:i w:val="false"/>
          <w:color w:val="000000"/>
          <w:sz w:val="28"/>
        </w:rPr>
        <w:t>
      10. Мемлекеттік қызмет жексенбіні қоспағанда, белгіленген жұмыс кестесіне сәйкес сағ. 9.00-ден 20.00-ге дейін түскі үзіліссіз аптасына алты күн көрсетіледі. Қабылдау алдын ала жазылусыз және жедел қызмет көрсетілместен "электрондық кезек" тәртібімен жүзеге асырылады.</w:t>
      </w:r>
    </w:p>
    <w:bookmarkEnd w:id="423"/>
    <w:bookmarkStart w:name="z395" w:id="424"/>
    <w:p>
      <w:pPr>
        <w:spacing w:after="0"/>
        <w:ind w:left="0"/>
        <w:jc w:val="both"/>
      </w:pPr>
      <w:r>
        <w:rPr>
          <w:rFonts w:ascii="Times New Roman"/>
          <w:b w:val="false"/>
          <w:i w:val="false"/>
          <w:color w:val="000000"/>
          <w:sz w:val="28"/>
        </w:rPr>
        <w:t>
      11. Мемлекеттік қызмет тұтынушының тұратын жерінде Орталықтың қызметті алу үшін барлық қажетті жағдай жасалған ғимаратында көрсетіледі. Залда анықтама бюросы, залда күтуге арналған кресло, толтырылған бланкілердің үлгілерімен ақпараттық стенділер бар.</w:t>
      </w:r>
    </w:p>
    <w:bookmarkEnd w:id="424"/>
    <w:bookmarkStart w:name="z396" w:id="425"/>
    <w:p>
      <w:pPr>
        <w:spacing w:after="0"/>
        <w:ind w:left="0"/>
        <w:jc w:val="left"/>
      </w:pPr>
      <w:r>
        <w:rPr>
          <w:rFonts w:ascii="Times New Roman"/>
          <w:b/>
          <w:i w:val="false"/>
          <w:color w:val="000000"/>
        </w:rPr>
        <w:t xml:space="preserve"> 
2. Мемлекеттік қызмет көрсету тәртібі</w:t>
      </w:r>
    </w:p>
    <w:bookmarkEnd w:id="425"/>
    <w:p>
      <w:pPr>
        <w:spacing w:after="0"/>
        <w:ind w:left="0"/>
        <w:jc w:val="both"/>
      </w:pPr>
      <w:r>
        <w:rPr>
          <w:rFonts w:ascii="Times New Roman"/>
          <w:b w:val="false"/>
          <w:i w:val="false"/>
          <w:color w:val="000000"/>
          <w:sz w:val="28"/>
        </w:rPr>
        <w:t>      12. Тегін, атын, әкесінің атын ауыстыру туралы куәлікті беру үшін мынадай құжаттар ұсынылуы қажет:</w:t>
      </w:r>
      <w:r>
        <w:br/>
      </w:r>
      <w:r>
        <w:rPr>
          <w:rFonts w:ascii="Times New Roman"/>
          <w:b w:val="false"/>
          <w:i w:val="false"/>
          <w:color w:val="000000"/>
          <w:sz w:val="28"/>
        </w:rPr>
        <w:t>
      1) тегін, атын, әкесінің атын ауыстыру туралы өтініш;</w:t>
      </w:r>
      <w:r>
        <w:br/>
      </w:r>
      <w:r>
        <w:rPr>
          <w:rFonts w:ascii="Times New Roman"/>
          <w:b w:val="false"/>
          <w:i w:val="false"/>
          <w:color w:val="000000"/>
          <w:sz w:val="28"/>
        </w:rPr>
        <w:t xml:space="preserve">
      2) өтініш берушінің туу туралы куәлігі; </w:t>
      </w:r>
      <w:r>
        <w:br/>
      </w:r>
      <w:r>
        <w:rPr>
          <w:rFonts w:ascii="Times New Roman"/>
          <w:b w:val="false"/>
          <w:i w:val="false"/>
          <w:color w:val="000000"/>
          <w:sz w:val="28"/>
        </w:rPr>
        <w:t>
      3) егер өтініш беруші некеде тұрса, неке қию туралы куәлігі;</w:t>
      </w:r>
      <w:r>
        <w:br/>
      </w:r>
      <w:r>
        <w:rPr>
          <w:rFonts w:ascii="Times New Roman"/>
          <w:b w:val="false"/>
          <w:i w:val="false"/>
          <w:color w:val="000000"/>
          <w:sz w:val="28"/>
        </w:rPr>
        <w:t>
      4) кәмелетке толмаған балалардың тууы туралы куәлiгi (егер өтініш берушiнiң кәмелетке толмаған балалары болса);</w:t>
      </w:r>
      <w:r>
        <w:br/>
      </w:r>
      <w:r>
        <w:rPr>
          <w:rFonts w:ascii="Times New Roman"/>
          <w:b w:val="false"/>
          <w:i w:val="false"/>
          <w:color w:val="000000"/>
          <w:sz w:val="28"/>
        </w:rPr>
        <w:t>
      5) бала (қыз) асырап алу туралы куәлiк немесе әке болуды анықтау туралы куәлiк (егер АХАЖ органдарында бұлар тіркелген болса);</w:t>
      </w:r>
      <w:r>
        <w:br/>
      </w:r>
      <w:r>
        <w:rPr>
          <w:rFonts w:ascii="Times New Roman"/>
          <w:b w:val="false"/>
          <w:i w:val="false"/>
          <w:color w:val="000000"/>
          <w:sz w:val="28"/>
        </w:rPr>
        <w:t>
      6) некенiң бұзылуы туралы куәлiк (егер өтініш беруші некенің бұзылуына байланысты өзіне некеге дейінгі тегін беру туралы өтініш жасаса);</w:t>
      </w:r>
      <w:r>
        <w:br/>
      </w:r>
      <w:r>
        <w:rPr>
          <w:rFonts w:ascii="Times New Roman"/>
          <w:b w:val="false"/>
          <w:i w:val="false"/>
          <w:color w:val="000000"/>
          <w:sz w:val="28"/>
        </w:rPr>
        <w:t>
      7) өтiнiш берушінің 3х4 мөлшерінде 2 фотосуретi;</w:t>
      </w:r>
      <w:r>
        <w:br/>
      </w:r>
      <w:r>
        <w:rPr>
          <w:rFonts w:ascii="Times New Roman"/>
          <w:b w:val="false"/>
          <w:i w:val="false"/>
          <w:color w:val="000000"/>
          <w:sz w:val="28"/>
        </w:rPr>
        <w:t>
      8) өтініш берушінің тегін, атын, әкесінің атын ауыстыру себептерін түсіндіре отырып, өз қолымен жазылған егжей-тегжейлі өмірбаяны;</w:t>
      </w:r>
      <w:r>
        <w:br/>
      </w:r>
      <w:r>
        <w:rPr>
          <w:rFonts w:ascii="Times New Roman"/>
          <w:b w:val="false"/>
          <w:i w:val="false"/>
          <w:color w:val="000000"/>
          <w:sz w:val="28"/>
        </w:rPr>
        <w:t>
      9) жеке куәлiгi немесе Қазақстан Республикасы азаматының паспорты (әскери қызметшіден - оның жеке басын куәландыратын құжат, ал он алты жасқа толған және паспорт алмаған адамнан - туу туралы куәлік).</w:t>
      </w:r>
    </w:p>
    <w:bookmarkStart w:name="z397" w:id="426"/>
    <w:p>
      <w:pPr>
        <w:spacing w:after="0"/>
        <w:ind w:left="0"/>
        <w:jc w:val="both"/>
      </w:pP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p>
    <w:bookmarkEnd w:id="426"/>
    <w:bookmarkStart w:name="z398" w:id="427"/>
    <w:p>
      <w:pPr>
        <w:spacing w:after="0"/>
        <w:ind w:left="0"/>
        <w:jc w:val="both"/>
      </w:pPr>
      <w:r>
        <w:rPr>
          <w:rFonts w:ascii="Times New Roman"/>
          <w:b w:val="false"/>
          <w:i w:val="false"/>
          <w:color w:val="000000"/>
          <w:sz w:val="28"/>
        </w:rPr>
        <w:t>
      14. Құжаттарды қабылдау "терезенің" мақсаты және атқаратын функциясы туралы ақпарат ілінген "терезе" арқылы жүзеге асырылады, сондай-ақ Орталық инспекторының тегі, аты, әкесінің аты және лауазымы көрсетіледі.</w:t>
      </w:r>
    </w:p>
    <w:bookmarkEnd w:id="427"/>
    <w:bookmarkStart w:name="z399" w:id="428"/>
    <w:p>
      <w:pPr>
        <w:spacing w:after="0"/>
        <w:ind w:left="0"/>
        <w:jc w:val="both"/>
      </w:pPr>
      <w:r>
        <w:rPr>
          <w:rFonts w:ascii="Times New Roman"/>
          <w:b w:val="false"/>
          <w:i w:val="false"/>
          <w:color w:val="000000"/>
          <w:sz w:val="28"/>
        </w:rPr>
        <w:t>
      15. Орталыққа жүгінген жағдайда тұтынушыға:</w:t>
      </w:r>
      <w:r>
        <w:br/>
      </w:r>
      <w:r>
        <w:rPr>
          <w:rFonts w:ascii="Times New Roman"/>
          <w:b w:val="false"/>
          <w:i w:val="false"/>
          <w:color w:val="000000"/>
          <w:sz w:val="28"/>
        </w:rPr>
        <w:t>
      1) сауалдың нөмірі және қабылданған күні;</w:t>
      </w:r>
      <w:r>
        <w:br/>
      </w:r>
      <w:r>
        <w:rPr>
          <w:rFonts w:ascii="Times New Roman"/>
          <w:b w:val="false"/>
          <w:i w:val="false"/>
          <w:color w:val="000000"/>
          <w:sz w:val="28"/>
        </w:rPr>
        <w:t>
      2) сұралған мемлекеттік қызмет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p>
    <w:bookmarkEnd w:id="428"/>
    <w:bookmarkStart w:name="z400" w:id="429"/>
    <w:p>
      <w:pPr>
        <w:spacing w:after="0"/>
        <w:ind w:left="0"/>
        <w:jc w:val="both"/>
      </w:pPr>
      <w:r>
        <w:rPr>
          <w:rFonts w:ascii="Times New Roman"/>
          <w:b w:val="false"/>
          <w:i w:val="false"/>
          <w:color w:val="000000"/>
          <w:sz w:val="28"/>
        </w:rPr>
        <w:t>
      16. Дайын құжаттарды тұтынушыға не оның сенім білдірілген тұлғасына беруді Орталық инспекторы "терезе" арқылы күн сайын мерзімі көрсетілген қолхаттың негізінде жүзеге асырады.</w:t>
      </w:r>
    </w:p>
    <w:bookmarkEnd w:id="429"/>
    <w:bookmarkStart w:name="z401" w:id="430"/>
    <w:p>
      <w:pPr>
        <w:spacing w:after="0"/>
        <w:ind w:left="0"/>
        <w:jc w:val="both"/>
      </w:pPr>
      <w:r>
        <w:rPr>
          <w:rFonts w:ascii="Times New Roman"/>
          <w:b w:val="false"/>
          <w:i w:val="false"/>
          <w:color w:val="000000"/>
          <w:sz w:val="28"/>
        </w:rPr>
        <w:t>
      17. Орталық осы стандарттың 12-тармағында көрсетілген құжаттардың ішінен біреуін тұтынушы ұсынбаған жағдайда мемлекеттік қызметті ұсынудан бас тартуы мүмкін.</w:t>
      </w:r>
      <w:r>
        <w:br/>
      </w:r>
      <w:r>
        <w:rPr>
          <w:rFonts w:ascii="Times New Roman"/>
          <w:b w:val="false"/>
          <w:i w:val="false"/>
          <w:color w:val="000000"/>
          <w:sz w:val="28"/>
        </w:rPr>
        <w:t>
      Құжаттарды ресімдеу кезінде қателіктер (түзетулер, тазартулар) анықталған жағдайда, уәкілетті орган құжаттар пакетін алғаннан кейін бір жұмыс күні ішінде қайтару себептерін жазбаша дәлелдеп, Орталыққа қайтарып береді.</w:t>
      </w:r>
      <w:r>
        <w:br/>
      </w:r>
      <w:r>
        <w:rPr>
          <w:rFonts w:ascii="Times New Roman"/>
          <w:b w:val="false"/>
          <w:i w:val="false"/>
          <w:color w:val="000000"/>
          <w:sz w:val="28"/>
        </w:rPr>
        <w:t>
      Негізделген бас тартуды алғаннан кейін Орталық бір жұмыс күні ішінде тұтынушыға хабарлайды және уәкілетті органның қайтару себебі көрсетілген жазбаша негіздемесін береді.</w:t>
      </w:r>
    </w:p>
    <w:bookmarkEnd w:id="430"/>
    <w:bookmarkStart w:name="z402" w:id="431"/>
    <w:p>
      <w:pPr>
        <w:spacing w:after="0"/>
        <w:ind w:left="0"/>
        <w:jc w:val="left"/>
      </w:pPr>
      <w:r>
        <w:rPr>
          <w:rFonts w:ascii="Times New Roman"/>
          <w:b/>
          <w:i w:val="false"/>
          <w:color w:val="000000"/>
        </w:rPr>
        <w:t xml:space="preserve"> 
3. Жұмыс қағидаттары</w:t>
      </w:r>
    </w:p>
    <w:bookmarkEnd w:id="431"/>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403" w:id="432"/>
    <w:p>
      <w:pPr>
        <w:spacing w:after="0"/>
        <w:ind w:left="0"/>
        <w:jc w:val="left"/>
      </w:pPr>
      <w:r>
        <w:rPr>
          <w:rFonts w:ascii="Times New Roman"/>
          <w:b/>
          <w:i w:val="false"/>
          <w:color w:val="000000"/>
        </w:rPr>
        <w:t xml:space="preserve"> 
4. Жұмыс нәтижелері</w:t>
      </w:r>
    </w:p>
    <w:bookmarkEnd w:id="43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bookmarkStart w:name="z404" w:id="433"/>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433"/>
    <w:bookmarkStart w:name="z405" w:id="434"/>
    <w:p>
      <w:pPr>
        <w:spacing w:after="0"/>
        <w:ind w:left="0"/>
        <w:jc w:val="left"/>
      </w:pPr>
      <w:r>
        <w:rPr>
          <w:rFonts w:ascii="Times New Roman"/>
          <w:b/>
          <w:i w:val="false"/>
          <w:color w:val="000000"/>
        </w:rPr>
        <w:t xml:space="preserve"> 
5. Шағымдану тәртібі</w:t>
      </w:r>
    </w:p>
    <w:bookmarkEnd w:id="434"/>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шағымдар Орталық директорының немесе Қазақстан Республикасы Әділет министрлігі басшылығының атына беріледі.</w:t>
      </w:r>
    </w:p>
    <w:bookmarkStart w:name="z406" w:id="435"/>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435"/>
    <w:bookmarkStart w:name="z407" w:id="436"/>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 мiндеттi түрде қабылдануға, тiркелуге, есепке алынуға және қаралуға тиiс.</w:t>
      </w:r>
    </w:p>
    <w:bookmarkEnd w:id="436"/>
    <w:bookmarkStart w:name="z408" w:id="437"/>
    <w:p>
      <w:pPr>
        <w:spacing w:after="0"/>
        <w:ind w:left="0"/>
        <w:jc w:val="left"/>
      </w:pPr>
      <w:r>
        <w:rPr>
          <w:rFonts w:ascii="Times New Roman"/>
          <w:b/>
          <w:i w:val="false"/>
          <w:color w:val="000000"/>
        </w:rPr>
        <w:t xml:space="preserve"> 
6. Байланыс ақпараты</w:t>
      </w:r>
    </w:p>
    <w:bookmarkEnd w:id="437"/>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409" w:id="438"/>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көшесі, N 8 үй, веб-сайт: www.minjust.kz., телефон нөмірі (7172) 50-29-31</w:t>
      </w:r>
    </w:p>
    <w:bookmarkEnd w:id="438"/>
    <w:bookmarkStart w:name="z410" w:id="439"/>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1-қосымша</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213"/>
        <w:gridCol w:w="249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2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411" w:id="440"/>
    <w:p>
      <w:pPr>
        <w:spacing w:after="0"/>
        <w:ind w:left="0"/>
        <w:jc w:val="both"/>
      </w:pP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2-қосымша</w:t>
      </w:r>
    </w:p>
    <w:bookmarkEnd w:id="440"/>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4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м.а.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288 бұйрығына     </w:t>
      </w:r>
      <w:r>
        <w:br/>
      </w:r>
      <w:r>
        <w:rPr>
          <w:rFonts w:ascii="Times New Roman"/>
          <w:b w:val="false"/>
          <w:i w:val="false"/>
          <w:color w:val="000000"/>
          <w:sz w:val="28"/>
        </w:rPr>
        <w:t xml:space="preserve">
16-қосымша         </w:t>
      </w:r>
    </w:p>
    <w:bookmarkEnd w:id="441"/>
    <w:p>
      <w:pPr>
        <w:spacing w:after="0"/>
        <w:ind w:left="0"/>
        <w:jc w:val="left"/>
      </w:pPr>
      <w:r>
        <w:rPr>
          <w:rFonts w:ascii="Times New Roman"/>
          <w:b/>
          <w:i w:val="false"/>
          <w:color w:val="000000"/>
        </w:rPr>
        <w:t xml:space="preserve"> Мемлекеттік қызмет көрсетудің СТАНДАРТЫ "Халыққа қызмет көрсету орталықтары арқылы Қазақстан Республикасының азаматтарына уақытша жеке куәлікті беру"</w:t>
      </w:r>
    </w:p>
    <w:bookmarkStart w:name="z470" w:id="442"/>
    <w:p>
      <w:pPr>
        <w:spacing w:after="0"/>
        <w:ind w:left="0"/>
        <w:jc w:val="left"/>
      </w:pPr>
      <w:r>
        <w:rPr>
          <w:rFonts w:ascii="Times New Roman"/>
          <w:b/>
          <w:i w:val="false"/>
          <w:color w:val="000000"/>
        </w:rPr>
        <w:t xml:space="preserve"> 
1. Жалпы ережелер</w:t>
      </w:r>
    </w:p>
    <w:bookmarkEnd w:id="442"/>
    <w:p>
      <w:pPr>
        <w:spacing w:after="0"/>
        <w:ind w:left="0"/>
        <w:jc w:val="both"/>
      </w:pPr>
      <w:r>
        <w:rPr>
          <w:rFonts w:ascii="Times New Roman"/>
          <w:b w:val="false"/>
          <w:i w:val="false"/>
          <w:color w:val="000000"/>
          <w:sz w:val="28"/>
        </w:rPr>
        <w:t>      1. Осы стандарт Қазақстан Республикасының азаматтарына уақытша жеке куәлік беру - бұл Қазақстан Республикасы азаматының жоғалған немесе жарамсыз құжаттарды қалпына келтіргенге дейін жеке басын куәландыратын құжатты беру тәртібін анықтайды (бұдан әрі - мемлекеттік қызмет).</w:t>
      </w:r>
    </w:p>
    <w:bookmarkStart w:name="z413" w:id="443"/>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автоматтандырылған.</w:t>
      </w:r>
    </w:p>
    <w:bookmarkEnd w:id="443"/>
    <w:bookmarkStart w:name="z414" w:id="444"/>
    <w:p>
      <w:pPr>
        <w:spacing w:after="0"/>
        <w:ind w:left="0"/>
        <w:jc w:val="both"/>
      </w:pPr>
      <w:r>
        <w:rPr>
          <w:rFonts w:ascii="Times New Roman"/>
          <w:b w:val="false"/>
          <w:i w:val="false"/>
          <w:color w:val="000000"/>
          <w:sz w:val="28"/>
        </w:rPr>
        <w:t>
      3. Мемлекеттік қызмет "Қазақстан Республикасының халқын құжаттандыру және тіркеу ережесін бекіту туралы" Қазақстан Республикасы Үкіметінің 2000 жылғы 12 шілдедегі </w:t>
      </w:r>
      <w:r>
        <w:rPr>
          <w:rFonts w:ascii="Times New Roman"/>
          <w:b w:val="false"/>
          <w:i w:val="false"/>
          <w:color w:val="000000"/>
          <w:sz w:val="28"/>
        </w:rPr>
        <w:t>N 1063</w:t>
      </w:r>
      <w:r>
        <w:rPr>
          <w:rFonts w:ascii="Times New Roman"/>
          <w:b w:val="false"/>
          <w:i w:val="false"/>
          <w:color w:val="000000"/>
          <w:sz w:val="28"/>
        </w:rPr>
        <w:t xml:space="preserve"> қаулысының және "Қазақстан Республикасының халқын құжаттандыру және тіркеу ережесін әділет органдарының қолдануы жөніндегі нұсқаулықты бекіту туралы" Қазақстан Республикасы Әділет министрінің 2005 жылғы 4 наурыздағы </w:t>
      </w:r>
      <w:r>
        <w:rPr>
          <w:rFonts w:ascii="Times New Roman"/>
          <w:b w:val="false"/>
          <w:i w:val="false"/>
          <w:color w:val="000000"/>
          <w:sz w:val="28"/>
        </w:rPr>
        <w:t>N 74</w:t>
      </w:r>
      <w:r>
        <w:rPr>
          <w:rFonts w:ascii="Times New Roman"/>
          <w:b w:val="false"/>
          <w:i w:val="false"/>
          <w:color w:val="000000"/>
          <w:sz w:val="28"/>
        </w:rPr>
        <w:t xml:space="preserve"> бұйрығының (Нормативтік құқықтық актілердің мемлекеттік тізілімінде N 3513 болып тіркелген), негізінде жүзеге асырылады.</w:t>
      </w:r>
    </w:p>
    <w:bookmarkEnd w:id="444"/>
    <w:bookmarkStart w:name="z415" w:id="445"/>
    <w:p>
      <w:pPr>
        <w:spacing w:after="0"/>
        <w:ind w:left="0"/>
        <w:jc w:val="both"/>
      </w:pPr>
      <w:r>
        <w:rPr>
          <w:rFonts w:ascii="Times New Roman"/>
          <w:b w:val="false"/>
          <w:i w:val="false"/>
          <w:color w:val="000000"/>
          <w:sz w:val="28"/>
        </w:rPr>
        <w:t>
      4. Мемлекеттік қызмет аумақтық әділет органдарымен (бұдан әрі - уәкілетті орган) халыққа қызмет көрсету орталықтары (бұдан әрі - Орталық) арқылы көрсетіледі.</w:t>
      </w:r>
    </w:p>
    <w:bookmarkEnd w:id="445"/>
    <w:bookmarkStart w:name="z416" w:id="446"/>
    <w:p>
      <w:pPr>
        <w:spacing w:after="0"/>
        <w:ind w:left="0"/>
        <w:jc w:val="both"/>
      </w:pPr>
      <w:r>
        <w:rPr>
          <w:rFonts w:ascii="Times New Roman"/>
          <w:b w:val="false"/>
          <w:i w:val="false"/>
          <w:color w:val="000000"/>
          <w:sz w:val="28"/>
        </w:rPr>
        <w:t>
      5. Мемлекеттік қызметті көрсетудің аяқтау нысаны уақытша жеке куәлік беру болып табылады.</w:t>
      </w:r>
    </w:p>
    <w:bookmarkEnd w:id="446"/>
    <w:bookmarkStart w:name="z417" w:id="447"/>
    <w:p>
      <w:pPr>
        <w:spacing w:after="0"/>
        <w:ind w:left="0"/>
        <w:jc w:val="both"/>
      </w:pPr>
      <w:r>
        <w:rPr>
          <w:rFonts w:ascii="Times New Roman"/>
          <w:b w:val="false"/>
          <w:i w:val="false"/>
          <w:color w:val="000000"/>
          <w:sz w:val="28"/>
        </w:rPr>
        <w:t>
      6. Мемлекеттік қызмет Қазақстан Республикасының азаматтарына көрсетіледі.</w:t>
      </w:r>
    </w:p>
    <w:bookmarkEnd w:id="447"/>
    <w:bookmarkStart w:name="z418" w:id="448"/>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уақытша жеке куәлік өтініш берген күннен бастап 10 жұмыс күнінен кешіктірілмей беріледі;</w:t>
      </w:r>
      <w:r>
        <w:br/>
      </w:r>
      <w:r>
        <w:rPr>
          <w:rFonts w:ascii="Times New Roman"/>
          <w:b w:val="false"/>
          <w:i w:val="false"/>
          <w:color w:val="000000"/>
          <w:sz w:val="28"/>
        </w:rPr>
        <w:t>
      2)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Әділет министрінің 2009.02.11 </w:t>
      </w:r>
      <w:r>
        <w:rPr>
          <w:rFonts w:ascii="Times New Roman"/>
          <w:b w:val="false"/>
          <w:i w:val="false"/>
          <w:color w:val="000000"/>
          <w:sz w:val="28"/>
        </w:rPr>
        <w:t>N 12</w:t>
      </w:r>
      <w:r>
        <w:rPr>
          <w:rFonts w:ascii="Times New Roman"/>
          <w:b w:val="false"/>
          <w:i w:val="false"/>
          <w:color w:val="ff0000"/>
          <w:sz w:val="28"/>
        </w:rPr>
        <w:t xml:space="preserve"> бұйрығымен.</w:t>
      </w:r>
    </w:p>
    <w:bookmarkEnd w:id="448"/>
    <w:bookmarkStart w:name="z419" w:id="449"/>
    <w:p>
      <w:pPr>
        <w:spacing w:after="0"/>
        <w:ind w:left="0"/>
        <w:jc w:val="both"/>
      </w:pP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Қазақстан Республикасы азаматының уақытша жеке куәлігін бергені үшін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белгіленген 20 % мөлшерінде мемлекеттік баж алынады.</w:t>
      </w:r>
    </w:p>
    <w:bookmarkEnd w:id="449"/>
    <w:bookmarkStart w:name="z420" w:id="450"/>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p>
    <w:bookmarkEnd w:id="450"/>
    <w:bookmarkStart w:name="z421" w:id="451"/>
    <w:p>
      <w:pPr>
        <w:spacing w:after="0"/>
        <w:ind w:left="0"/>
        <w:jc w:val="both"/>
      </w:pP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20.00-ға дейін ұсынылады. Қабылдау "электронды" кезек тәртібінде, алдын-ала жазылусыз және жеделдетілген қызмет көрсетусіз жүзеге асырылады.</w:t>
      </w:r>
    </w:p>
    <w:bookmarkEnd w:id="451"/>
    <w:bookmarkStart w:name="z422" w:id="452"/>
    <w:p>
      <w:pPr>
        <w:spacing w:after="0"/>
        <w:ind w:left="0"/>
        <w:jc w:val="both"/>
      </w:pPr>
      <w:r>
        <w:rPr>
          <w:rFonts w:ascii="Times New Roman"/>
          <w:b w:val="false"/>
          <w:i w:val="false"/>
          <w:color w:val="000000"/>
          <w:sz w:val="28"/>
        </w:rPr>
        <w:t>
      11. Мемлекеттік қызмет тұтынушының тұрғылықты жеріндегі Орталық ғимаратында көрсетіледі. Залда анықтама бюросы, күту үшін креслолар, толтырылған бланк үлгілері бар ақпараттық стендтер орналасқан.</w:t>
      </w:r>
    </w:p>
    <w:bookmarkEnd w:id="452"/>
    <w:bookmarkStart w:name="z423" w:id="453"/>
    <w:p>
      <w:pPr>
        <w:spacing w:after="0"/>
        <w:ind w:left="0"/>
        <w:jc w:val="left"/>
      </w:pPr>
      <w:r>
        <w:rPr>
          <w:rFonts w:ascii="Times New Roman"/>
          <w:b/>
          <w:i w:val="false"/>
          <w:color w:val="000000"/>
        </w:rPr>
        <w:t xml:space="preserve"> 
2. Мемлекеттік қызмет көрсету тәртібі</w:t>
      </w:r>
    </w:p>
    <w:bookmarkEnd w:id="453"/>
    <w:p>
      <w:pPr>
        <w:spacing w:after="0"/>
        <w:ind w:left="0"/>
        <w:jc w:val="both"/>
      </w:pPr>
      <w:r>
        <w:rPr>
          <w:rFonts w:ascii="Times New Roman"/>
          <w:b w:val="false"/>
          <w:i w:val="false"/>
          <w:color w:val="000000"/>
          <w:sz w:val="28"/>
        </w:rPr>
        <w:t>      12. Мемлекеттік қызметті алу үшін азаматтар: жазбаша өтінішті, көлемі 3,5 x 4,5 см бір фотосуретті, уақытша жеке куәлікке мемлекеттік баж төлемі туралы түбіртекті ұсынады.</w:t>
      </w:r>
    </w:p>
    <w:bookmarkStart w:name="z424" w:id="454"/>
    <w:p>
      <w:pPr>
        <w:spacing w:after="0"/>
        <w:ind w:left="0"/>
        <w:jc w:val="both"/>
      </w:pPr>
      <w:r>
        <w:rPr>
          <w:rFonts w:ascii="Times New Roman"/>
          <w:b w:val="false"/>
          <w:i w:val="false"/>
          <w:color w:val="000000"/>
          <w:sz w:val="28"/>
        </w:rPr>
        <w:t>
      13. Бланкілерді толтыру талап етілмейді.</w:t>
      </w:r>
    </w:p>
    <w:bookmarkEnd w:id="454"/>
    <w:bookmarkStart w:name="z425" w:id="455"/>
    <w:p>
      <w:pPr>
        <w:spacing w:after="0"/>
        <w:ind w:left="0"/>
        <w:jc w:val="both"/>
      </w:pPr>
      <w:r>
        <w:rPr>
          <w:rFonts w:ascii="Times New Roman"/>
          <w:b w:val="false"/>
          <w:i w:val="false"/>
          <w:color w:val="000000"/>
          <w:sz w:val="28"/>
        </w:rPr>
        <w:t>
      14. Құжаттарды қабылдау "терезенің" арналғаны және атқаратын функциясы туралы ақпарат ілінген, сондай-ақ Орталық инспекторының тегі, аты, әкесінің аты және лауазымы көрсетілген "терезе" арқылы жүзеге асырылады.</w:t>
      </w:r>
    </w:p>
    <w:bookmarkEnd w:id="455"/>
    <w:bookmarkStart w:name="z426" w:id="456"/>
    <w:p>
      <w:pPr>
        <w:spacing w:after="0"/>
        <w:ind w:left="0"/>
        <w:jc w:val="both"/>
      </w:pPr>
      <w:r>
        <w:rPr>
          <w:rFonts w:ascii="Times New Roman"/>
          <w:b w:val="false"/>
          <w:i w:val="false"/>
          <w:color w:val="000000"/>
          <w:sz w:val="28"/>
        </w:rPr>
        <w:t>
      15. Тұтынушыға:</w:t>
      </w:r>
      <w:r>
        <w:br/>
      </w:r>
      <w:r>
        <w:rPr>
          <w:rFonts w:ascii="Times New Roman"/>
          <w:b w:val="false"/>
          <w:i w:val="false"/>
          <w:color w:val="000000"/>
          <w:sz w:val="28"/>
        </w:rPr>
        <w:t>
      сұрау салудың нөмірі және қабылдау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көрсетілуімен, тиісті құжаттарды қабылдағаны туралы қолхат беріледі.</w:t>
      </w:r>
    </w:p>
    <w:bookmarkEnd w:id="456"/>
    <w:bookmarkStart w:name="z427" w:id="457"/>
    <w:p>
      <w:pPr>
        <w:spacing w:after="0"/>
        <w:ind w:left="0"/>
        <w:jc w:val="both"/>
      </w:pP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уәкілетті органға береді.</w:t>
      </w:r>
    </w:p>
    <w:bookmarkEnd w:id="457"/>
    <w:bookmarkStart w:name="z428" w:id="458"/>
    <w:p>
      <w:pPr>
        <w:spacing w:after="0"/>
        <w:ind w:left="0"/>
        <w:jc w:val="both"/>
      </w:pPr>
      <w:r>
        <w:rPr>
          <w:rFonts w:ascii="Times New Roman"/>
          <w:b w:val="false"/>
          <w:i w:val="false"/>
          <w:color w:val="000000"/>
          <w:sz w:val="28"/>
        </w:rPr>
        <w:t>
      17. Осы стандарттың 12-тармағында көрсетілген құжаттардың біреуі тұтынушымен ұсынылмаған жағдайда, Орталықпен мемлекеттік қызмет көрсетуде бас тартылуы мүмкін.</w:t>
      </w:r>
      <w:r>
        <w:br/>
      </w:r>
      <w:r>
        <w:rPr>
          <w:rFonts w:ascii="Times New Roman"/>
          <w:b w:val="false"/>
          <w:i w:val="false"/>
          <w:color w:val="000000"/>
          <w:sz w:val="28"/>
        </w:rPr>
        <w:t>
      Уәкілетті орган құжаттарды ресімдеу кезінде қателіктерді анықтаған жағдайда, құжаттар пакетін алғаннан кейін бір жұмыс күні ішінде бас тарту себептерін жазбаша дәлелдеп, Орталыққа қайтарып береді.</w:t>
      </w:r>
      <w:r>
        <w:br/>
      </w:r>
      <w:r>
        <w:rPr>
          <w:rFonts w:ascii="Times New Roman"/>
          <w:b w:val="false"/>
          <w:i w:val="false"/>
          <w:color w:val="000000"/>
          <w:sz w:val="28"/>
        </w:rPr>
        <w:t>
      Орталық бас тарту себебін алған соң өтініш берушіге оларды алған соң бір жұмыс күні ішінде хабардар етеді және уәкілетті органның бас тарту себебінің жазбаша негіздемесін береді.</w:t>
      </w:r>
    </w:p>
    <w:bookmarkEnd w:id="458"/>
    <w:bookmarkStart w:name="z429" w:id="459"/>
    <w:p>
      <w:pPr>
        <w:spacing w:after="0"/>
        <w:ind w:left="0"/>
        <w:jc w:val="left"/>
      </w:pPr>
      <w:r>
        <w:rPr>
          <w:rFonts w:ascii="Times New Roman"/>
          <w:b/>
          <w:i w:val="false"/>
          <w:color w:val="000000"/>
        </w:rPr>
        <w:t xml:space="preserve"> 
3. Жұмыс қағидаттары</w:t>
      </w:r>
    </w:p>
    <w:bookmarkEnd w:id="459"/>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Start w:name="z430" w:id="460"/>
    <w:p>
      <w:pPr>
        <w:spacing w:after="0"/>
        <w:ind w:left="0"/>
        <w:jc w:val="left"/>
      </w:pPr>
      <w:r>
        <w:rPr>
          <w:rFonts w:ascii="Times New Roman"/>
          <w:b/>
          <w:i w:val="false"/>
          <w:color w:val="000000"/>
        </w:rPr>
        <w:t xml:space="preserve"> 
4. Жұмыс нәтижелері</w:t>
      </w:r>
    </w:p>
    <w:bookmarkEnd w:id="46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431" w:id="461"/>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461"/>
    <w:bookmarkStart w:name="z432" w:id="462"/>
    <w:p>
      <w:pPr>
        <w:spacing w:after="0"/>
        <w:ind w:left="0"/>
        <w:jc w:val="left"/>
      </w:pPr>
      <w:r>
        <w:rPr>
          <w:rFonts w:ascii="Times New Roman"/>
          <w:b/>
          <w:i w:val="false"/>
          <w:color w:val="000000"/>
        </w:rPr>
        <w:t xml:space="preserve"> 
5. Шағымдану тәртібі</w:t>
      </w:r>
    </w:p>
    <w:bookmarkEnd w:id="462"/>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p>
    <w:bookmarkStart w:name="z433" w:id="463"/>
    <w:p>
      <w:pPr>
        <w:spacing w:after="0"/>
        <w:ind w:left="0"/>
        <w:jc w:val="both"/>
      </w:pP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p>
    <w:bookmarkEnd w:id="463"/>
    <w:bookmarkStart w:name="z434" w:id="464"/>
    <w:p>
      <w:pPr>
        <w:spacing w:after="0"/>
        <w:ind w:left="0"/>
        <w:jc w:val="both"/>
      </w:pP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464"/>
    <w:bookmarkStart w:name="z435" w:id="465"/>
    <w:p>
      <w:pPr>
        <w:spacing w:after="0"/>
        <w:ind w:left="0"/>
        <w:jc w:val="left"/>
      </w:pPr>
      <w:r>
        <w:rPr>
          <w:rFonts w:ascii="Times New Roman"/>
          <w:b/>
          <w:i w:val="false"/>
          <w:color w:val="000000"/>
        </w:rPr>
        <w:t xml:space="preserve"> 
6. Байланыс ақпараты</w:t>
      </w:r>
    </w:p>
    <w:bookmarkEnd w:id="465"/>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p>
    <w:bookmarkStart w:name="z436" w:id="466"/>
    <w:p>
      <w:pPr>
        <w:spacing w:after="0"/>
        <w:ind w:left="0"/>
        <w:jc w:val="both"/>
      </w:pPr>
      <w:r>
        <w:rPr>
          <w:rFonts w:ascii="Times New Roman"/>
          <w:b w:val="false"/>
          <w:i w:val="false"/>
          <w:color w:val="000000"/>
          <w:sz w:val="28"/>
        </w:rPr>
        <w:t>
      25. Қазақстан Республикасы Әділет министрлігінің мекен-жайы: 010000, Астана қаласы, N 35 көше, N 8 үй, веб-сайт: www.minjust.kz., call-орталықтың нөмір телефоны (7172) 50-29-31.</w:t>
      </w:r>
    </w:p>
    <w:bookmarkEnd w:id="466"/>
    <w:bookmarkStart w:name="z437" w:id="467"/>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893"/>
        <w:gridCol w:w="3213"/>
        <w:gridCol w:w="249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мекенжайлары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 нөмірі</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 2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70 "а" көш.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Сарыарқа ауданының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 97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12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r>
              <w:br/>
            </w:r>
            <w:r>
              <w:rPr>
                <w:rFonts w:ascii="Times New Roman"/>
                <w:b w:val="false"/>
                <w:i w:val="false"/>
                <w:color w:val="000000"/>
                <w:sz w:val="20"/>
              </w:rPr>
              <w:t>
81 көш., 85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Алмалы ауданының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 221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w:t>
            </w:r>
            <w:r>
              <w:br/>
            </w:r>
            <w:r>
              <w:rPr>
                <w:rFonts w:ascii="Times New Roman"/>
                <w:b w:val="false"/>
                <w:i w:val="false"/>
                <w:color w:val="000000"/>
                <w:sz w:val="20"/>
              </w:rPr>
              <w:t>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 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 189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 109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r>
              <w:br/>
            </w:r>
            <w:r>
              <w:rPr>
                <w:rFonts w:ascii="Times New Roman"/>
                <w:b w:val="false"/>
                <w:i w:val="false"/>
                <w:color w:val="000000"/>
                <w:sz w:val="20"/>
              </w:rPr>
              <w:t>
Тәуелсіздік, көш.,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 16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r>
              <w:br/>
            </w:r>
            <w:r>
              <w:rPr>
                <w:rFonts w:ascii="Times New Roman"/>
                <w:b w:val="false"/>
                <w:i w:val="false"/>
                <w:color w:val="000000"/>
                <w:sz w:val="20"/>
              </w:rPr>
              <w:t>
Жамбыл көш., 81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r>
              <w:br/>
            </w:r>
            <w:r>
              <w:rPr>
                <w:rFonts w:ascii="Times New Roman"/>
                <w:b w:val="false"/>
                <w:i w:val="false"/>
                <w:color w:val="000000"/>
                <w:sz w:val="20"/>
              </w:rPr>
              <w:t>
Қойгелді көш.,</w:t>
            </w:r>
            <w:r>
              <w:br/>
            </w:r>
            <w:r>
              <w:rPr>
                <w:rFonts w:ascii="Times New Roman"/>
                <w:b w:val="false"/>
                <w:i w:val="false"/>
                <w:color w:val="000000"/>
                <w:sz w:val="20"/>
              </w:rPr>
              <w:t>
158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r>
              <w:br/>
            </w:r>
            <w:r>
              <w:rPr>
                <w:rFonts w:ascii="Times New Roman"/>
                <w:b w:val="false"/>
                <w:i w:val="false"/>
                <w:color w:val="000000"/>
                <w:sz w:val="20"/>
              </w:rPr>
              <w:t>
(і. 147)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1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көш., 5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77-26-57,</w:t>
            </w:r>
            <w:r>
              <w:br/>
            </w:r>
            <w:r>
              <w:rPr>
                <w:rFonts w:ascii="Times New Roman"/>
                <w:b w:val="false"/>
                <w:i w:val="false"/>
                <w:color w:val="000000"/>
                <w:sz w:val="20"/>
              </w:rPr>
              <w:t>
77-37-43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w:t>
            </w:r>
            <w:r>
              <w:br/>
            </w:r>
            <w:r>
              <w:rPr>
                <w:rFonts w:ascii="Times New Roman"/>
                <w:b w:val="false"/>
                <w:i w:val="false"/>
                <w:color w:val="000000"/>
                <w:sz w:val="20"/>
              </w:rPr>
              <w:t>
Чкалов көш., 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Октябрь ауданы,</w:t>
            </w:r>
            <w:r>
              <w:br/>
            </w:r>
            <w:r>
              <w:rPr>
                <w:rFonts w:ascii="Times New Roman"/>
                <w:b w:val="false"/>
                <w:i w:val="false"/>
                <w:color w:val="000000"/>
                <w:sz w:val="20"/>
              </w:rPr>
              <w:t>
21 шағын ауд., 67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42-72-60</w:t>
            </w:r>
            <w:r>
              <w:br/>
            </w:r>
            <w:r>
              <w:rPr>
                <w:rFonts w:ascii="Times New Roman"/>
                <w:b w:val="false"/>
                <w:i w:val="false"/>
                <w:color w:val="000000"/>
                <w:sz w:val="20"/>
              </w:rPr>
              <w:t>
(і. 137)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w:t>
            </w:r>
            <w:r>
              <w:br/>
            </w:r>
            <w:r>
              <w:rPr>
                <w:rFonts w:ascii="Times New Roman"/>
                <w:b w:val="false"/>
                <w:i w:val="false"/>
                <w:color w:val="000000"/>
                <w:sz w:val="20"/>
              </w:rPr>
              <w:t>
N 4 Халыққа қызмет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r>
              <w:br/>
            </w:r>
            <w:r>
              <w:rPr>
                <w:rFonts w:ascii="Times New Roman"/>
                <w:b w:val="false"/>
                <w:i w:val="false"/>
                <w:color w:val="000000"/>
                <w:sz w:val="20"/>
              </w:rPr>
              <w:t>
Блюхер көш., 23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98-65-87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r>
              <w:br/>
            </w:r>
            <w:r>
              <w:rPr>
                <w:rFonts w:ascii="Times New Roman"/>
                <w:b w:val="false"/>
                <w:i w:val="false"/>
                <w:color w:val="000000"/>
                <w:sz w:val="20"/>
              </w:rPr>
              <w:t>
Таран көш., 114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Мұратбаев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Мәделі-Қожа көш., н/ж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21-46-37</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r>
              <w:br/>
            </w:r>
            <w:r>
              <w:rPr>
                <w:rFonts w:ascii="Times New Roman"/>
                <w:b w:val="false"/>
                <w:i w:val="false"/>
                <w:color w:val="000000"/>
                <w:sz w:val="20"/>
              </w:rPr>
              <w:t>
Павлов көш., 48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r>
              <w:br/>
            </w:r>
            <w:r>
              <w:rPr>
                <w:rFonts w:ascii="Times New Roman"/>
                <w:b w:val="false"/>
                <w:i w:val="false"/>
                <w:color w:val="000000"/>
                <w:sz w:val="20"/>
              </w:rPr>
              <w:t>
Әуезов көш., 157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1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Белинский көш., 37 "а"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w:t>
            </w:r>
            <w:r>
              <w:br/>
            </w:r>
            <w:r>
              <w:rPr>
                <w:rFonts w:ascii="Times New Roman"/>
                <w:b w:val="false"/>
                <w:i w:val="false"/>
                <w:color w:val="000000"/>
                <w:sz w:val="20"/>
              </w:rPr>
              <w:t>
N 2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r>
              <w:br/>
            </w:r>
            <w:r>
              <w:rPr>
                <w:rFonts w:ascii="Times New Roman"/>
                <w:b w:val="false"/>
                <w:i w:val="false"/>
                <w:color w:val="000000"/>
                <w:sz w:val="20"/>
              </w:rPr>
              <w:t>
Ушанов көш., 99/1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29-61-28</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N 3 Халыққа қызмет</w:t>
            </w:r>
            <w:r>
              <w:br/>
            </w:r>
            <w:r>
              <w:rPr>
                <w:rFonts w:ascii="Times New Roman"/>
                <w:b w:val="false"/>
                <w:i w:val="false"/>
                <w:color w:val="000000"/>
                <w:sz w:val="20"/>
              </w:rPr>
              <w:t>
көрсету орталығы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r>
              <w:br/>
            </w:r>
            <w:r>
              <w:rPr>
                <w:rFonts w:ascii="Times New Roman"/>
                <w:b w:val="false"/>
                <w:i w:val="false"/>
                <w:color w:val="000000"/>
                <w:sz w:val="20"/>
              </w:rPr>
              <w:t>
408-ой квартал,</w:t>
            </w:r>
            <w:r>
              <w:br/>
            </w:r>
            <w:r>
              <w:rPr>
                <w:rFonts w:ascii="Times New Roman"/>
                <w:b w:val="false"/>
                <w:i w:val="false"/>
                <w:color w:val="000000"/>
                <w:sz w:val="20"/>
              </w:rPr>
              <w:t>
21 үй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438" w:id="468"/>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468"/>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953"/>
        <w:gridCol w:w="1633"/>
        <w:gridCol w:w="1793"/>
      </w:tblGrid>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келесі</w:t>
            </w:r>
            <w:r>
              <w:br/>
            </w:r>
            <w:r>
              <w:rPr>
                <w:rFonts w:ascii="Times New Roman"/>
                <w:b w:val="false"/>
                <w:i w:val="false"/>
                <w:color w:val="000000"/>
                <w:sz w:val="20"/>
              </w:rPr>
              <w:t>
жылғы</w:t>
            </w:r>
            <w:r>
              <w:br/>
            </w:r>
            <w:r>
              <w:rPr>
                <w:rFonts w:ascii="Times New Roman"/>
                <w:b w:val="false"/>
                <w:i w:val="false"/>
                <w:color w:val="000000"/>
                <w:sz w:val="20"/>
              </w:rPr>
              <w:t>
нысана-</w:t>
            </w:r>
            <w:r>
              <w:br/>
            </w:r>
            <w:r>
              <w:rPr>
                <w:rFonts w:ascii="Times New Roman"/>
                <w:b w:val="false"/>
                <w:i w:val="false"/>
                <w:color w:val="000000"/>
                <w:sz w:val="20"/>
              </w:rPr>
              <w:t>
лы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есептік</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Уақыттылығы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көрсетуді ұсыну</w:t>
            </w:r>
            <w:r>
              <w:br/>
            </w:r>
            <w:r>
              <w:rPr>
                <w:rFonts w:ascii="Times New Roman"/>
                <w:b w:val="false"/>
                <w:i w:val="false"/>
                <w:color w:val="000000"/>
                <w:sz w:val="20"/>
              </w:rPr>
              <w:t>
оқиғалары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 және ақпаратқа қанағаттанған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 тапсырған оқиғалардың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w:t>
            </w:r>
            <w:r>
              <w:br/>
            </w:r>
            <w:r>
              <w:rPr>
                <w:rFonts w:ascii="Times New Roman"/>
                <w:b w:val="false"/>
                <w:i w:val="false"/>
                <w:color w:val="000000"/>
                <w:sz w:val="20"/>
              </w:rPr>
              <w:t>
ақпараттардың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w:t>
            </w:r>
            <w:r>
              <w:br/>
            </w:r>
            <w:r>
              <w:rPr>
                <w:rFonts w:ascii="Times New Roman"/>
                <w:b w:val="false"/>
                <w:i w:val="false"/>
                <w:color w:val="000000"/>
                <w:sz w:val="20"/>
              </w:rPr>
              <w:t>
дың жалпы санымен негіз-</w:t>
            </w:r>
            <w:r>
              <w:br/>
            </w:r>
            <w:r>
              <w:rPr>
                <w:rFonts w:ascii="Times New Roman"/>
                <w:b w:val="false"/>
                <w:i w:val="false"/>
                <w:color w:val="000000"/>
                <w:sz w:val="20"/>
              </w:rPr>
              <w:t>
делген шағымдардың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негізді шағымдардың %</w:t>
            </w:r>
            <w:r>
              <w:br/>
            </w:r>
            <w:r>
              <w:rPr>
                <w:rFonts w:ascii="Times New Roman"/>
                <w:b w:val="false"/>
                <w:i w:val="false"/>
                <w:color w:val="000000"/>
                <w:sz w:val="20"/>
              </w:rPr>
              <w:t>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мерзімімен қанағаттанған</w:t>
            </w:r>
            <w:r>
              <w:br/>
            </w:r>
            <w:r>
              <w:rPr>
                <w:rFonts w:ascii="Times New Roman"/>
                <w:b w:val="false"/>
                <w:i w:val="false"/>
                <w:color w:val="000000"/>
                <w:sz w:val="20"/>
              </w:rPr>
              <w:t>
тұтынушылардың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w:t>
            </w:r>
            <w:r>
              <w:br/>
            </w:r>
            <w:r>
              <w:rPr>
                <w:rFonts w:ascii="Times New Roman"/>
                <w:b w:val="false"/>
                <w:i w:val="false"/>
                <w:color w:val="000000"/>
                <w:sz w:val="20"/>
              </w:rPr>
              <w:t>
танған тұтынушылар % (үлесі)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