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63bd" w14:textId="00a6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2007 жылға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2006 жылғы 8 желтоқсандағы № 378 шешімі. Қостанай облысы әділет департаментінде 2006 жылғы 11 желтосанда № 3557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2-2, 2-3, 2-4, 2-5, 2-6, 2-7, 2-8, 2-9, 2-10, 2-11, 2-12, 2-13, 2-14, 3-1-тармақтармен толықтырылды - Қостанай облысы мәслихатының 2007.01.09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2-15, 2-16, 2-17 тармақтармен толықтырылды - Қостанай облысы мәслихатының 2007.07.12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457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жылға арналған республикалық бюджеті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2006 жылғы 8 желтоқсандағы № 194-ІІІ Заңын орындау үшін, "Қостанай облысының 2007 жылға арналған облыстық бюджеті туралы" Қостанай облыстық мәслихаты шешімінің жобасын Қостанай облыстың мәслихатының қарауына енгізу туралы" Қостанай облысы әкімдігінің 2006 жылғы 13 қазандағы № 349 қаулысын қарап, сондай-ақ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 </w:t>
      </w:r>
      <w:r>
        <w:rPr>
          <w:rFonts w:ascii="Times New Roman"/>
          <w:b w:val="false"/>
          <w:i w:val="false"/>
          <w:color w:val="000000"/>
          <w:sz w:val="28"/>
        </w:rPr>
        <w:t>
 1-тармағының 1) тармақшасына сәйкес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облысының 2007 жылға арналған облыстық бюджеті 1-қосымшаға сәйкес мынадай көлемдерде бекітілсін:
</w:t>
      </w:r>
      <w:r>
        <w:br/>
      </w:r>
      <w:r>
        <w:rPr>
          <w:rFonts w:ascii="Times New Roman"/>
          <w:b w:val="false"/>
          <w:i w:val="false"/>
          <w:color w:val="000000"/>
          <w:sz w:val="28"/>
        </w:rPr>
        <w:t>
      кірістер - 41 663 731 мың теңге, оның ішінде мыналар бойынша:
</w:t>
      </w:r>
      <w:r>
        <w:br/>
      </w:r>
      <w:r>
        <w:rPr>
          <w:rFonts w:ascii="Times New Roman"/>
          <w:b w:val="false"/>
          <w:i w:val="false"/>
          <w:color w:val="000000"/>
          <w:sz w:val="28"/>
        </w:rPr>
        <w:t>
      салықтық түсімдер - 1 327 566 мың теңге;
</w:t>
      </w:r>
      <w:r>
        <w:br/>
      </w:r>
      <w:r>
        <w:rPr>
          <w:rFonts w:ascii="Times New Roman"/>
          <w:b w:val="false"/>
          <w:i w:val="false"/>
          <w:color w:val="000000"/>
          <w:sz w:val="28"/>
        </w:rPr>
        <w:t>
      салықтық емес  түсімдер - 199 593 мың теңге;
</w:t>
      </w:r>
      <w:r>
        <w:br/>
      </w:r>
      <w:r>
        <w:rPr>
          <w:rFonts w:ascii="Times New Roman"/>
          <w:b w:val="false"/>
          <w:i w:val="false"/>
          <w:color w:val="000000"/>
          <w:sz w:val="28"/>
        </w:rPr>
        <w:t>
      негізгі капиталды сатудан түсетін түсімдер - 9 343 мың теңге;
</w:t>
      </w:r>
      <w:r>
        <w:br/>
      </w:r>
      <w:r>
        <w:rPr>
          <w:rFonts w:ascii="Times New Roman"/>
          <w:b w:val="false"/>
          <w:i w:val="false"/>
          <w:color w:val="000000"/>
          <w:sz w:val="28"/>
        </w:rPr>
        <w:t>
      ресми трансферттердің түсімдері - 40 127 229 мың теңге;
</w:t>
      </w:r>
      <w:r>
        <w:br/>
      </w:r>
      <w:r>
        <w:rPr>
          <w:rFonts w:ascii="Times New Roman"/>
          <w:b w:val="false"/>
          <w:i w:val="false"/>
          <w:color w:val="000000"/>
          <w:sz w:val="28"/>
        </w:rPr>
        <w:t>
      шығындар - 42 394 394 мың теңге;
</w:t>
      </w:r>
      <w:r>
        <w:br/>
      </w:r>
      <w:r>
        <w:rPr>
          <w:rFonts w:ascii="Times New Roman"/>
          <w:b w:val="false"/>
          <w:i w:val="false"/>
          <w:color w:val="000000"/>
          <w:sz w:val="28"/>
        </w:rPr>
        <w:t>
      операциялық сальдо - - 730 663 мың теңге;
</w:t>
      </w:r>
      <w:r>
        <w:br/>
      </w:r>
      <w:r>
        <w:rPr>
          <w:rFonts w:ascii="Times New Roman"/>
          <w:b w:val="false"/>
          <w:i w:val="false"/>
          <w:color w:val="000000"/>
          <w:sz w:val="28"/>
        </w:rPr>
        <w:t>
      таза бюджеттік кредиттеу - - 346 314 мың теңге, оның ішінде:
</w:t>
      </w:r>
      <w:r>
        <w:br/>
      </w:r>
      <w:r>
        <w:rPr>
          <w:rFonts w:ascii="Times New Roman"/>
          <w:b w:val="false"/>
          <w:i w:val="false"/>
          <w:color w:val="000000"/>
          <w:sz w:val="28"/>
        </w:rPr>
        <w:t>
      бюджеттік кредиттер - 1 028 671 мың теңге;
</w:t>
      </w:r>
      <w:r>
        <w:br/>
      </w:r>
      <w:r>
        <w:rPr>
          <w:rFonts w:ascii="Times New Roman"/>
          <w:b w:val="false"/>
          <w:i w:val="false"/>
          <w:color w:val="000000"/>
          <w:sz w:val="28"/>
        </w:rPr>
        <w:t>
      бюджеттік кредиттерді өтеу - 1 374 985 мың теңге;
</w:t>
      </w:r>
      <w:r>
        <w:br/>
      </w:r>
      <w:r>
        <w:rPr>
          <w:rFonts w:ascii="Times New Roman"/>
          <w:b w:val="false"/>
          <w:i w:val="false"/>
          <w:color w:val="000000"/>
          <w:sz w:val="28"/>
        </w:rPr>
        <w:t>
      6) бюджет дефициті (профицит) - - 384 349 мың теңге;
</w:t>
      </w:r>
      <w:r>
        <w:br/>
      </w:r>
      <w:r>
        <w:rPr>
          <w:rFonts w:ascii="Times New Roman"/>
          <w:b w:val="false"/>
          <w:i w:val="false"/>
          <w:color w:val="000000"/>
          <w:sz w:val="28"/>
        </w:rPr>
        <w:t>
      7) дефициті қаржыландыру (бюджет профицитін пайдалану) - 384 349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Қостанай облысы мәслихатының 2007.10.12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бюджеттік кірісіне есептелетіндер белгіленсін: 
</w:t>
      </w:r>
      <w:r>
        <w:br/>
      </w:r>
      <w:r>
        <w:rPr>
          <w:rFonts w:ascii="Times New Roman"/>
          <w:b w:val="false"/>
          <w:i w:val="false"/>
          <w:color w:val="000000"/>
          <w:sz w:val="28"/>
        </w:rPr>
        <w:t>
      қоршаған ортаны ластағаны үшін төлем төлеу;
</w:t>
      </w:r>
      <w:r>
        <w:br/>
      </w:r>
      <w:r>
        <w:rPr>
          <w:rFonts w:ascii="Times New Roman"/>
          <w:b w:val="false"/>
          <w:i w:val="false"/>
          <w:color w:val="000000"/>
          <w:sz w:val="28"/>
        </w:rPr>
        <w:t>
      облыстық маңызы бар ақылы мемлекеттік автокөлік жолдарымен жүрген үшін жиындар;
</w:t>
      </w:r>
      <w:r>
        <w:br/>
      </w:r>
      <w:r>
        <w:rPr>
          <w:rFonts w:ascii="Times New Roman"/>
          <w:b w:val="false"/>
          <w:i w:val="false"/>
          <w:color w:val="000000"/>
          <w:sz w:val="28"/>
        </w:rPr>
        <w:t>
      облыстық маңызы бар жалпы пайдаланғаны арналған автокөлік жолдарының бұру жолағындағы сыртқы (көрнекі) жарнамаларды орналастырғаны үшін төлем;
</w:t>
      </w:r>
      <w:r>
        <w:br/>
      </w:r>
      <w:r>
        <w:rPr>
          <w:rFonts w:ascii="Times New Roman"/>
          <w:b w:val="false"/>
          <w:i w:val="false"/>
          <w:color w:val="000000"/>
          <w:sz w:val="28"/>
        </w:rPr>
        <w:t>
      жер үсті көздеріндегі су ресурстарын пайдаланғаны үшін төлем;
</w:t>
      </w:r>
      <w:r>
        <w:br/>
      </w:r>
      <w:r>
        <w:rPr>
          <w:rFonts w:ascii="Times New Roman"/>
          <w:b w:val="false"/>
          <w:i w:val="false"/>
          <w:color w:val="000000"/>
          <w:sz w:val="28"/>
        </w:rPr>
        <w:t>
      орманды пайдаланғаны үшін төлем;
</w:t>
      </w:r>
      <w:r>
        <w:br/>
      </w:r>
      <w:r>
        <w:rPr>
          <w:rFonts w:ascii="Times New Roman"/>
          <w:b w:val="false"/>
          <w:i w:val="false"/>
          <w:color w:val="000000"/>
          <w:sz w:val="28"/>
        </w:rPr>
        <w:t>
      жергілікті маңызы бар айрықша қорғалатын табиғи аумақтарды пайдаланғаны үшін төлем;
</w:t>
      </w:r>
      <w:r>
        <w:br/>
      </w:r>
      <w:r>
        <w:rPr>
          <w:rFonts w:ascii="Times New Roman"/>
          <w:b w:val="false"/>
          <w:i w:val="false"/>
          <w:color w:val="000000"/>
          <w:sz w:val="28"/>
        </w:rPr>
        <w:t>
      коммуналдық меншіктен түсетін кірістер;
</w:t>
      </w:r>
      <w:r>
        <w:br/>
      </w:r>
      <w:r>
        <w:rPr>
          <w:rFonts w:ascii="Times New Roman"/>
          <w:b w:val="false"/>
          <w:i w:val="false"/>
          <w:color w:val="000000"/>
          <w:sz w:val="28"/>
        </w:rPr>
        <w:t>
      облыс әкімдігінің шешімі бойынша құрылған мемлекеттік коммуналдық кәсіпорындардың таза кіріс бөлігінің түсімдері;
</w:t>
      </w:r>
      <w:r>
        <w:br/>
      </w:r>
      <w:r>
        <w:rPr>
          <w:rFonts w:ascii="Times New Roman"/>
          <w:b w:val="false"/>
          <w:i w:val="false"/>
          <w:color w:val="000000"/>
          <w:sz w:val="28"/>
        </w:rPr>
        <w:t>
      облыстық коммуналдық меншікке жататын мемлекеттік акциялар пакеттеріне түсетін дивидендтер;
</w:t>
      </w:r>
      <w:r>
        <w:br/>
      </w:r>
      <w:r>
        <w:rPr>
          <w:rFonts w:ascii="Times New Roman"/>
          <w:b w:val="false"/>
          <w:i w:val="false"/>
          <w:color w:val="000000"/>
          <w:sz w:val="28"/>
        </w:rPr>
        <w:t>
      облыстық коммуналдық меншікке кіретін заңды тұлғалардың қатысу үлесінің кірістері; 
</w:t>
      </w:r>
      <w:r>
        <w:br/>
      </w:r>
      <w:r>
        <w:rPr>
          <w:rFonts w:ascii="Times New Roman"/>
          <w:b w:val="false"/>
          <w:i w:val="false"/>
          <w:color w:val="000000"/>
          <w:sz w:val="28"/>
        </w:rPr>
        <w:t>
      облыстық коммуналдық меншікті жалға беруден түсетін түсімдер;
</w:t>
      </w:r>
      <w:r>
        <w:br/>
      </w:r>
      <w:r>
        <w:rPr>
          <w:rFonts w:ascii="Times New Roman"/>
          <w:b w:val="false"/>
          <w:i w:val="false"/>
          <w:color w:val="000000"/>
          <w:sz w:val="28"/>
        </w:rPr>
        <w:t>
      облыстық бюджеттен берілген кредиттер бойынша сыйақылар (мүдделер);
</w:t>
      </w:r>
      <w:r>
        <w:br/>
      </w:r>
      <w:r>
        <w:rPr>
          <w:rFonts w:ascii="Times New Roman"/>
          <w:b w:val="false"/>
          <w:i w:val="false"/>
          <w:color w:val="000000"/>
          <w:sz w:val="28"/>
        </w:rPr>
        <w:t>
      уақытша бос бюджеттік ақшаларын депозиттерге орналастыруынан түскен сыйақылар (мүдделер);
</w:t>
      </w:r>
      <w:r>
        <w:br/>
      </w:r>
      <w:r>
        <w:rPr>
          <w:rFonts w:ascii="Times New Roman"/>
          <w:b w:val="false"/>
          <w:i w:val="false"/>
          <w:color w:val="000000"/>
          <w:sz w:val="28"/>
        </w:rPr>
        <w:t>
      облыстық коммуналдық меншіктен түсетін басқа да кірістер;
</w:t>
      </w:r>
      <w:r>
        <w:br/>
      </w:r>
      <w:r>
        <w:rPr>
          <w:rFonts w:ascii="Times New Roman"/>
          <w:b w:val="false"/>
          <w:i w:val="false"/>
          <w:color w:val="000000"/>
          <w:sz w:val="28"/>
        </w:rPr>
        <w:t>
      облыстық бюджеттен қаржыландырылатын мемлекеттік мекемелердің тауарларын (жұмыстар, қызметтер) іске асырудан түсетін түсімдер;  
</w:t>
      </w:r>
      <w:r>
        <w:br/>
      </w: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алулары өткізуден түсетін түсімдер;
</w:t>
      </w:r>
      <w:r>
        <w:br/>
      </w:r>
      <w:r>
        <w:rPr>
          <w:rFonts w:ascii="Times New Roman"/>
          <w:b w:val="false"/>
          <w:i w:val="false"/>
          <w:color w:val="000000"/>
          <w:sz w:val="28"/>
        </w:rPr>
        <w:t>
      облыстық бюджеттен қаржыландырылатын мемлекеттік мекемелермен салынатын айыппұлдар, өсiмпұлдар, санкциялар, төлетулер; 
</w:t>
      </w:r>
      <w:r>
        <w:br/>
      </w:r>
      <w:r>
        <w:rPr>
          <w:rFonts w:ascii="Times New Roman"/>
          <w:b w:val="false"/>
          <w:i w:val="false"/>
          <w:color w:val="000000"/>
          <w:sz w:val="28"/>
        </w:rPr>
        <w:t>
      облыстық бюджетке түсетін басқа да салықтық емес түсімдер;
</w:t>
      </w:r>
      <w:r>
        <w:br/>
      </w:r>
      <w:r>
        <w:rPr>
          <w:rFonts w:ascii="Times New Roman"/>
          <w:b w:val="false"/>
          <w:i w:val="false"/>
          <w:color w:val="000000"/>
          <w:sz w:val="28"/>
        </w:rPr>
        <w:t>
      облыстық бюджеттен қаржыландырылатын мемлекеттік мекемелерге бекітілген мемлекеттік мүлікті сатудан түсетін ақша облыстық бюджетке негізгі капиталды сатудан түсетін түсімдер болып табылады.
</w:t>
      </w:r>
      <w:r>
        <w:br/>
      </w:r>
      <w:r>
        <w:rPr>
          <w:rFonts w:ascii="Times New Roman"/>
          <w:b w:val="false"/>
          <w:i w:val="false"/>
          <w:color w:val="000000"/>
          <w:sz w:val="28"/>
        </w:rPr>
        <w:t>
      Облыстық коммуналдық меншікке жататын мемлекеттік қаржы активтерін сатудан алынатын түсімдер облыстық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2007 жылға арналған облыстық бюджетте республикалық бюджеттен ағымдағы нысаналы трансферттердің 909 257 мың теңге сомасында түсуі ескерілсін, оның ішінде: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оқитын студенттердің стипендияларын төлеуге - 107 964 мың теңге;
</w:t>
      </w:r>
      <w:r>
        <w:br/>
      </w:r>
      <w:r>
        <w:rPr>
          <w:rFonts w:ascii="Times New Roman"/>
          <w:b w:val="false"/>
          <w:i w:val="false"/>
          <w:color w:val="000000"/>
          <w:sz w:val="28"/>
        </w:rPr>
        <w:t>
      жергілікті атқарушы органдардың мемлекеттік тапсырысы негізінде кәсіптік орта оқу орындарында оқып жатқандар үшін жол жүруге өтемақы төлеуге - 17 756 мың теңге;
</w:t>
      </w:r>
      <w:r>
        <w:br/>
      </w:r>
      <w:r>
        <w:rPr>
          <w:rFonts w:ascii="Times New Roman"/>
          <w:b w:val="false"/>
          <w:i w:val="false"/>
          <w:color w:val="000000"/>
          <w:sz w:val="28"/>
        </w:rPr>
        <w:t>
      денсаулық сақтаудың жаңадан пайдалануға берілетін объектілерін ұстауға - 41 367 мың теңге;
</w:t>
      </w:r>
      <w:r>
        <w:br/>
      </w:r>
      <w:r>
        <w:rPr>
          <w:rFonts w:ascii="Times New Roman"/>
          <w:b w:val="false"/>
          <w:i w:val="false"/>
          <w:color w:val="000000"/>
          <w:sz w:val="28"/>
        </w:rPr>
        <w:t>
      дәрі-дәрмек құралдарын, вакциналарды және басқа иммундық-биологиялық препараттарды сатып алуға - 529 138 мың теңге;
</w:t>
      </w:r>
      <w:r>
        <w:br/>
      </w:r>
      <w:r>
        <w:rPr>
          <w:rFonts w:ascii="Times New Roman"/>
          <w:b w:val="false"/>
          <w:i w:val="false"/>
          <w:color w:val="000000"/>
          <w:sz w:val="28"/>
        </w:rPr>
        <w:t>
      Қазақстан Республикасындаға қарсы күрес және оның алдың алу жөніндегі іс-шараларын іске асыруға - 13 199 мың теңге;
</w:t>
      </w:r>
      <w:r>
        <w:br/>
      </w:r>
      <w:r>
        <w:rPr>
          <w:rFonts w:ascii="Times New Roman"/>
          <w:b w:val="false"/>
          <w:i w:val="false"/>
          <w:color w:val="000000"/>
          <w:sz w:val="28"/>
        </w:rPr>
        <w:t>
      жергілікті деңгейдегі қан орталықтарын материалдық-техникалық жарақтандыруға - 106 807 мың теңге;
</w:t>
      </w:r>
      <w:r>
        <w:br/>
      </w:r>
      <w:r>
        <w:rPr>
          <w:rFonts w:ascii="Times New Roman"/>
          <w:b w:val="false"/>
          <w:i w:val="false"/>
          <w:color w:val="000000"/>
          <w:sz w:val="28"/>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- 32 781 мың теңге;
</w:t>
      </w:r>
      <w:r>
        <w:br/>
      </w:r>
      <w:r>
        <w:rPr>
          <w:rFonts w:ascii="Times New Roman"/>
          <w:b w:val="false"/>
          <w:i w:val="false"/>
          <w:color w:val="000000"/>
          <w:sz w:val="28"/>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- 3 581 мың теңге;
</w:t>
      </w:r>
      <w:r>
        <w:br/>
      </w:r>
      <w:r>
        <w:rPr>
          <w:rFonts w:ascii="Times New Roman"/>
          <w:b w:val="false"/>
          <w:i w:val="false"/>
          <w:color w:val="000000"/>
          <w:sz w:val="28"/>
        </w:rPr>
        <w:t>
      ауыз сумен қамтамасыз етудің көздерi болып табылатын сумен қамтамасыз етудің аса маңызды топтық жүйелерiнен ауыз су беру жөніндегі қызметтердің құнын субсидиялауға - 28 232 мың теңге;
</w:t>
      </w:r>
      <w:r>
        <w:br/>
      </w:r>
      <w:r>
        <w:rPr>
          <w:rFonts w:ascii="Times New Roman"/>
          <w:b w:val="false"/>
          <w:i w:val="false"/>
          <w:color w:val="000000"/>
          <w:sz w:val="28"/>
        </w:rPr>
        <w:t>
      2006 жылы бөлінген көші-қон полициясының қосымша штаттық санын ұлғайтуға - 16 401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тармағы өзгерту енгізілді Қостанай облысы мәслихатының 2007.07.12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Облыстық бюджеттің бағдарламалары бойынша 3 079 833 мың теңге сомасында ауыл шаруашылығын дамытуға бағытталған субсидияларға республикалық бюджеттен ағымдағы нысаналы трансферттер түсуі ескерілсін, оның ішінде:
</w:t>
      </w:r>
      <w:r>
        <w:br/>
      </w:r>
      <w:r>
        <w:rPr>
          <w:rFonts w:ascii="Times New Roman"/>
          <w:b w:val="false"/>
          <w:i w:val="false"/>
          <w:color w:val="000000"/>
          <w:sz w:val="28"/>
        </w:rPr>
        <w:t>
      тұқым шаруашылығын дамытуды қолдауға - 195 547 мың теңге;
</w:t>
      </w:r>
      <w:r>
        <w:br/>
      </w:r>
      <w:r>
        <w:rPr>
          <w:rFonts w:ascii="Times New Roman"/>
          <w:b w:val="false"/>
          <w:i w:val="false"/>
          <w:color w:val="000000"/>
          <w:sz w:val="28"/>
        </w:rPr>
        <w:t>
      асыл тұқымды мал шаруашылығын дамытуға - 209 450 мың теңге;
</w:t>
      </w:r>
      <w:r>
        <w:br/>
      </w:r>
      <w:r>
        <w:rPr>
          <w:rFonts w:ascii="Times New Roman"/>
          <w:b w:val="false"/>
          <w:i w:val="false"/>
          <w:color w:val="000000"/>
          <w:sz w:val="28"/>
        </w:rPr>
        <w:t>
      өсімдік шаруашылығы өнімділігінің түсімділігі мен сағасын арттыруға, Қазақстан Республикасының үкіметі белгілейтін басымды дақылдар бойынша көктемгі - егіс және астық жинау жұмыстарын жүргізу үшін қажетті жанар - жағар материалдар мен басқа да тауарлық - материалдық құндылықтардың құнын арзандатуға-2 466 000 мың теңге;
</w:t>
      </w:r>
      <w:r>
        <w:br/>
      </w:r>
      <w:r>
        <w:rPr>
          <w:rFonts w:ascii="Times New Roman"/>
          <w:b w:val="false"/>
          <w:i w:val="false"/>
          <w:color w:val="000000"/>
          <w:sz w:val="28"/>
        </w:rPr>
        <w:t>
      ауыл шаруашылығы тауарларын өндірушілерге су жеткізу жөніндегі қызметтердің құнын субсидиялауға - 2 775 мың теңге;
</w:t>
      </w:r>
      <w:r>
        <w:br/>
      </w:r>
      <w:r>
        <w:rPr>
          <w:rFonts w:ascii="Times New Roman"/>
          <w:b w:val="false"/>
          <w:i w:val="false"/>
          <w:color w:val="000000"/>
          <w:sz w:val="28"/>
        </w:rPr>
        <w:t>
      мал шаруашылығы өнімдерінің өнімділігін және сағасын арттыруын субсидиялауға - 206 061 мың теңге.
</w:t>
      </w:r>
      <w:r>
        <w:br/>
      </w:r>
      <w:r>
        <w:rPr>
          <w:rFonts w:ascii="Times New Roman"/>
          <w:b w:val="false"/>
          <w:i w:val="false"/>
          <w:color w:val="000000"/>
          <w:sz w:val="28"/>
        </w:rPr>
        <w:t>
</w:t>
      </w:r>
      <w:r>
        <w:br/>
      </w:r>
      <w:r>
        <w:rPr>
          <w:rFonts w:ascii="Times New Roman"/>
          <w:b w:val="false"/>
          <w:i w:val="false"/>
          <w:color w:val="000000"/>
          <w:sz w:val="28"/>
        </w:rPr>
        <w:t>
      2-3. 2007 жылға арналған облыстық бюджетте республикалық бюджеттен жалпы сомасы 111 697 мың теңге бюджет түсімдері шығынын өтеуге нысаналы ағымдағы трансферттер түскендігі есептелсін, оның ішінде:
</w:t>
      </w:r>
      <w:r>
        <w:br/>
      </w:r>
      <w:r>
        <w:rPr>
          <w:rFonts w:ascii="Times New Roman"/>
          <w:b w:val="false"/>
          <w:i w:val="false"/>
          <w:color w:val="000000"/>
          <w:sz w:val="28"/>
        </w:rPr>
        <w:t>
      2007 жылдың 1 қаңтарынан бастап барлық жеке тұлғаларға жеке табыс салығының 10 пайыздық бекітілген мөлшерлемесінің енгізілуіне және салық салған кезде кірістерден айлық есептік көрсеткіш орнына төменгі еңбекақыны шығарып тастауға байланысты - 99 578 мың теңге;
</w:t>
      </w:r>
      <w:r>
        <w:br/>
      </w:r>
      <w:r>
        <w:rPr>
          <w:rFonts w:ascii="Times New Roman"/>
          <w:b w:val="false"/>
          <w:i w:val="false"/>
          <w:color w:val="000000"/>
          <w:sz w:val="28"/>
        </w:rPr>
        <w:t>
      ойын бизнесіне акциздер бойынша - 12 119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 тармақ жаңа редакцияда - Қостанай облысы мәслихатының 2007.07.12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2007 жылға арналған облыстық бюджетте Қазақстан Республикасының 2005-2010 жылдарға арналған білім беруді дамытудың мемлекеттік бағдарламасын іске асыруға 1 319 060 мың теңге сомасында республикалық бюджеттен берілетін ағымдағы нысаналы трансферттердің түсуі ескерілсін, оның ішінде:
</w:t>
      </w:r>
      <w:r>
        <w:br/>
      </w:r>
      <w:r>
        <w:rPr>
          <w:rFonts w:ascii="Times New Roman"/>
          <w:b w:val="false"/>
          <w:i w:val="false"/>
          <w:color w:val="000000"/>
          <w:sz w:val="28"/>
        </w:rPr>
        <w:t>
      жалпы орта білім беретін мемлекеттік мекемелерінде физика, химия, биология кабинеттерін оқу құралдарымен қамтамасыз етуге - 84 601 мың теңге;
</w:t>
      </w:r>
      <w:r>
        <w:br/>
      </w:r>
      <w:r>
        <w:rPr>
          <w:rFonts w:ascii="Times New Roman"/>
          <w:b w:val="false"/>
          <w:i w:val="false"/>
          <w:color w:val="000000"/>
          <w:sz w:val="28"/>
        </w:rPr>
        <w:t>
      арнайы (түзету) білім беру ұйымдарын арнаулы техникалық және орнын толтыру құралдарымен қамтамасыз етуге - 6 462 мың теңге;
</w:t>
      </w:r>
      <w:r>
        <w:br/>
      </w:r>
      <w:r>
        <w:rPr>
          <w:rFonts w:ascii="Times New Roman"/>
          <w:b w:val="false"/>
          <w:i w:val="false"/>
          <w:color w:val="000000"/>
          <w:sz w:val="28"/>
        </w:rPr>
        <w:t>
      жалпы орта білім беретін мемлекеттік мекемелердің үлгі штаттарын ұстауды қамтамасыз етуге - 630 081 мың теңге;
</w:t>
      </w:r>
      <w:r>
        <w:br/>
      </w:r>
      <w:r>
        <w:rPr>
          <w:rFonts w:ascii="Times New Roman"/>
          <w:b w:val="false"/>
          <w:i w:val="false"/>
          <w:color w:val="000000"/>
          <w:sz w:val="28"/>
        </w:rPr>
        <w:t>
      білім берудің жаңадан енгізілген объектілерін ұстауға - 290 990 мың теңге;
</w:t>
      </w:r>
      <w:r>
        <w:br/>
      </w:r>
      <w:r>
        <w:rPr>
          <w:rFonts w:ascii="Times New Roman"/>
          <w:b w:val="false"/>
          <w:i w:val="false"/>
          <w:color w:val="000000"/>
          <w:sz w:val="28"/>
        </w:rPr>
        <w:t>
      тамақтануды, тұруды және балаларды тестілеу пунктілеріне жеткізуді ұйымдастыруға - 7 250 мың теңге;
</w:t>
      </w:r>
      <w:r>
        <w:br/>
      </w:r>
      <w:r>
        <w:rPr>
          <w:rFonts w:ascii="Times New Roman"/>
          <w:b w:val="false"/>
          <w:i w:val="false"/>
          <w:color w:val="000000"/>
          <w:sz w:val="28"/>
        </w:rPr>
        <w:t>
      жалпы орта білім берудің мемлекеттік мекемелерін Интернет желісіне қосуға және олардың трафигін төлеуге - 44 580 мың теңге;
</w:t>
      </w:r>
      <w:r>
        <w:br/>
      </w:r>
      <w:r>
        <w:rPr>
          <w:rFonts w:ascii="Times New Roman"/>
          <w:b w:val="false"/>
          <w:i w:val="false"/>
          <w:color w:val="000000"/>
          <w:sz w:val="28"/>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- 67 899 мың теңге;
</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- 138 723 мың теңге;
</w:t>
      </w:r>
      <w:r>
        <w:br/>
      </w:r>
      <w:r>
        <w:rPr>
          <w:rFonts w:ascii="Times New Roman"/>
          <w:b w:val="false"/>
          <w:i w:val="false"/>
          <w:color w:val="000000"/>
          <w:sz w:val="28"/>
        </w:rPr>
        <w:t>
      жалпы бастауыш кәсіби білім беретін мемлекеттік мекемелердің материалдық-техникалық базасын нығайтуға - 17 881 мың теңге;
</w:t>
      </w:r>
      <w:r>
        <w:br/>
      </w:r>
      <w:r>
        <w:rPr>
          <w:rFonts w:ascii="Times New Roman"/>
          <w:b w:val="false"/>
          <w:i w:val="false"/>
          <w:color w:val="000000"/>
          <w:sz w:val="28"/>
        </w:rPr>
        <w:t>
      облыстық (қалалық) педагог кадрларының біліктілігін арттыру институттарының педагог қызметкерлерін қайта даярлауға және олардың біліктілігін арттыруға - 25 984 мың теңге;
</w:t>
      </w:r>
      <w:r>
        <w:br/>
      </w:r>
      <w:r>
        <w:rPr>
          <w:rFonts w:ascii="Times New Roman"/>
          <w:b w:val="false"/>
          <w:i w:val="false"/>
          <w:color w:val="000000"/>
          <w:sz w:val="28"/>
        </w:rPr>
        <w:t>
      облыстық (қалалық) педагог кадрларының біліктілігін арттыру институттарының материалдық-техникалық базасын нығайтуға - 4 600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2-5. 2007 жылға арналған облыстық бюджетте Қостанай облысының көлік-коммуникациялық саланың техникалық және қызмет көрсету персоналы кадрларын даярлау және қайта даярлау жөніндегі өңіраралық орталығының материалдық-техникалық базасын нығайтуға облыстық бюджет бағдарламалары бойынша республикалық бюджеттен 14 449 мың теңге сомасында ағымдағы нысаналы трансферттердің түсуі ескерілсін.
</w:t>
      </w:r>
      <w:r>
        <w:br/>
      </w:r>
      <w:r>
        <w:rPr>
          <w:rFonts w:ascii="Times New Roman"/>
          <w:b w:val="false"/>
          <w:i w:val="false"/>
          <w:color w:val="000000"/>
          <w:sz w:val="28"/>
        </w:rPr>
        <w:t>
</w:t>
      </w:r>
      <w:r>
        <w:br/>
      </w:r>
      <w:r>
        <w:rPr>
          <w:rFonts w:ascii="Times New Roman"/>
          <w:b w:val="false"/>
          <w:i w:val="false"/>
          <w:color w:val="000000"/>
          <w:sz w:val="28"/>
        </w:rPr>
        <w:t>
      2-6. 2007 жылға арналған облыстық бюджетте орта білім беретін мемлекеттік ұйымдардың кітапханалық қорларын жаңарту үшін мемлекеттік тілді оқыту жөніндегі оқу, анықтама және электронды әдебиетін сатып алуға және жеткізуге республикалық бюджеттен 17 095 мың теңге сомасындағы ағымдағы нысаналы трансферттер түсуі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2-7. 2007 жылға арналған облыстық бюджетте электронды үкімет шеңберінде адами капиталын дамытуға республикалық бюджеттен 109 656 мың теңге сомасында ағымдағы трансферттер түсуі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2-8. 2007 жылға арналған облыстық бюджетте Қазақстан Республикасының денсаулық сақтауды қалыптастыру және дамытудың 2005-2010 жылдарға арналған мемлекеттік бағдарламасын іске асыруға республикалық бюджеттен облыстық бюджет бағдарламалары бойынша 1 934 728 мың теңге жалпы сомасында ағымдағы нысаналы трансферттердің түсуі ескерілсін, оның ішінде: 
</w:t>
      </w:r>
      <w:r>
        <w:br/>
      </w:r>
      <w:r>
        <w:rPr>
          <w:rFonts w:ascii="Times New Roman"/>
          <w:b w:val="false"/>
          <w:i w:val="false"/>
          <w:color w:val="000000"/>
          <w:sz w:val="28"/>
        </w:rPr>
        <w:t>
      мемлекеттік тапсырыс шеңберінде кәсіптік орта білім беру ұйымдарында оқыту және қосымша қабылдау құнының өсуі жөніндегі шығындарды өтеуге - 796 мың теңге;
</w:t>
      </w:r>
      <w:r>
        <w:br/>
      </w:r>
      <w:r>
        <w:rPr>
          <w:rFonts w:ascii="Times New Roman"/>
          <w:b w:val="false"/>
          <w:i w:val="false"/>
          <w:color w:val="000000"/>
          <w:sz w:val="28"/>
        </w:rPr>
        <w:t>
      медицина кадрларын, сондай-ақ денсаулық сақтау саласындағы менеджерлердің біліктілігін арттыру мен қайта даярлауға - 9 606 мың теңге;
</w:t>
      </w:r>
      <w:r>
        <w:br/>
      </w:r>
      <w:r>
        <w:rPr>
          <w:rFonts w:ascii="Times New Roman"/>
          <w:b w:val="false"/>
          <w:i w:val="false"/>
          <w:color w:val="000000"/>
          <w:sz w:val="28"/>
        </w:rPr>
        <w:t>
      созылмалы ауруларды амбулаториялық емдеу кезінде диспансерлік есепте тұрған балалар мен жасөспірімдерді дәрілік заттармен қамтамасыз етуге - 81 653 мың теңге;
</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етуге - 90 542 мың теңге;
</w:t>
      </w:r>
      <w:r>
        <w:br/>
      </w:r>
      <w:r>
        <w:rPr>
          <w:rFonts w:ascii="Times New Roman"/>
          <w:b w:val="false"/>
          <w:i w:val="false"/>
          <w:color w:val="000000"/>
          <w:sz w:val="28"/>
        </w:rPr>
        <w:t>
      бастапқы медициналық санитарлық көмектің медициналық ұйымдарын штаттық нормативтерге сәйкес медициналық кадрлармен қамтамасыз ету және жалпы практикадағы дәрігерлердің жүйесін дамытуға - 263 854 мың теңге;
</w:t>
      </w:r>
      <w:r>
        <w:br/>
      </w:r>
      <w:r>
        <w:rPr>
          <w:rFonts w:ascii="Times New Roman"/>
          <w:b w:val="false"/>
          <w:i w:val="false"/>
          <w:color w:val="000000"/>
          <w:sz w:val="28"/>
        </w:rPr>
        <w:t>
      жаңадан құрылатын ақпараттық-талдау орталықтарының қызметін қамтамасыз етуге - 3 128 мың теңге;
</w:t>
      </w:r>
      <w:r>
        <w:br/>
      </w:r>
      <w:r>
        <w:rPr>
          <w:rFonts w:ascii="Times New Roman"/>
          <w:b w:val="false"/>
          <w:i w:val="false"/>
          <w:color w:val="000000"/>
          <w:sz w:val="28"/>
        </w:rPr>
        <w:t>
      байқау эпидемиологиялық қадағалауды жүргізу үшін тест-жүйелерін сатып алуға - 718 мың теңге;
</w:t>
      </w:r>
      <w:r>
        <w:br/>
      </w:r>
      <w:r>
        <w:rPr>
          <w:rFonts w:ascii="Times New Roman"/>
          <w:b w:val="false"/>
          <w:i w:val="false"/>
          <w:color w:val="000000"/>
          <w:sz w:val="28"/>
        </w:rPr>
        <w:t>
      емдеудің амбулаторлық деңгейіндегі 5 жасқа дейінгі балаларды дәрі-дәрмекпен қамтамасыз етуге - 29 897 мың теңге;
</w:t>
      </w:r>
      <w:r>
        <w:br/>
      </w:r>
      <w:r>
        <w:rPr>
          <w:rFonts w:ascii="Times New Roman"/>
          <w:b w:val="false"/>
          <w:i w:val="false"/>
          <w:color w:val="000000"/>
          <w:sz w:val="28"/>
        </w:rPr>
        <w:t>
      жүкті әйелдерді құрамында темір және йоды бар препараттармен қамтамасыз етуге - 27 192 мың теңге;
</w:t>
      </w:r>
      <w:r>
        <w:br/>
      </w:r>
      <w:r>
        <w:rPr>
          <w:rFonts w:ascii="Times New Roman"/>
          <w:b w:val="false"/>
          <w:i w:val="false"/>
          <w:color w:val="000000"/>
          <w:sz w:val="28"/>
        </w:rPr>
        <w:t>
      азаматтардың жекелеген санаттарын алдын ала медициналық тексеруді жүзеге асыруға - 222 884 мың теңге;
</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- 1 204 458 мың теңге;
</w:t>
      </w:r>
      <w:r>
        <w:br/>
      </w:r>
      <w:r>
        <w:rPr>
          <w:rFonts w:ascii="Times New Roman"/>
          <w:b w:val="false"/>
          <w:i w:val="false"/>
          <w:color w:val="000000"/>
          <w:sz w:val="28"/>
        </w:rPr>
        <w:t>
</w:t>
      </w:r>
      <w:r>
        <w:br/>
      </w:r>
      <w:r>
        <w:rPr>
          <w:rFonts w:ascii="Times New Roman"/>
          <w:b w:val="false"/>
          <w:i w:val="false"/>
          <w:color w:val="000000"/>
          <w:sz w:val="28"/>
        </w:rPr>
        <w:t>
      2-9. 2007 жылға арналған облыстық бюджетте мемлекеттік басқару деңгейлері арасындағы өкілеттіктердің аражігін ажырату шеңберінде әкімшілік функцияларға берілетін 70 522 мың теңге сомасында ағымдағы нысаналы трансферттер түсуі әскерілсін, оның ішінде:
</w:t>
      </w:r>
      <w:r>
        <w:br/>
      </w:r>
      <w:r>
        <w:rPr>
          <w:rFonts w:ascii="Times New Roman"/>
          <w:b w:val="false"/>
          <w:i w:val="false"/>
          <w:color w:val="000000"/>
          <w:sz w:val="28"/>
        </w:rPr>
        <w:t>
      облыстың ауыл шаруашылығы департаменті 18 881 мың теңге сомасында;
</w:t>
      </w:r>
      <w:r>
        <w:br/>
      </w:r>
      <w:r>
        <w:rPr>
          <w:rFonts w:ascii="Times New Roman"/>
          <w:b w:val="false"/>
          <w:i w:val="false"/>
          <w:color w:val="000000"/>
          <w:sz w:val="28"/>
        </w:rPr>
        <w:t>
      Облыстың мемлекеттік сәулет-құрылыс бақылауы басқармасы 5 791 мың теңге;
</w:t>
      </w:r>
      <w:r>
        <w:br/>
      </w:r>
      <w:r>
        <w:rPr>
          <w:rFonts w:ascii="Times New Roman"/>
          <w:b w:val="false"/>
          <w:i w:val="false"/>
          <w:color w:val="000000"/>
          <w:sz w:val="28"/>
        </w:rPr>
        <w:t>
      облыстың жер қатынастары басқармасы 45 850 мың теңге сомасында.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2-10. 2007 жылға арналған облыстық бюджетте облыстық маңыздағы автомобиль жолдарын күрделі жөндеуге республикалық бюджеттен 643 000 мың теңге сомасында ағымдағы нысаналы трансферттер түсуі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 тармақ өзгерту енгізілді - Қостанай облысы мәслихатының 2007.07.12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2-11. 2007 жылға арналған облыстық бюджетте Қазақстан Республикасының ауылдық аумақтарды дамытудың 2004-2010 жылдарға арналған мемлекеттік бағдарламасын іске асыру шеңберінде әлеуметтік инфрақұрылымды дамыту мен нығайтуға, сондай-ақ білім беру мен денсаулық сақтаудың аса маңызды объектілерін салуға 2 617 455 мың теңге сомасында ағымдағы нысаналы трансферттер түсімі ескерілсін.
</w:t>
      </w:r>
      <w:r>
        <w:br/>
      </w:r>
      <w:r>
        <w:rPr>
          <w:rFonts w:ascii="Times New Roman"/>
          <w:b w:val="false"/>
          <w:i w:val="false"/>
          <w:color w:val="000000"/>
          <w:sz w:val="28"/>
        </w:rPr>
        <w:t>
      Ауылдық (селолық) жерлердің білім беру, денсаулық сақтау және сумен қамтамасыз ету объектілер, сондай-ақ дамытуға арналған белгіленген нысаналы трансферттер қаражаты есебінен 2007 жылы салу мен қайта жаңартуға жататын қалалардағы білім беру және денсаулық сақтаудың аса маңызды объектілер тізбесі Kостанай облысы әкімдігінің қаулысымен белгіленеді.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 тармақ өзгерту енгізілді - Қостанай облысы мәслихатының 2007.07.12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2-13. 2007 жылға арналған облыстық бюджетте Қазақстан Республикасында 2005-2007 жылдарға арналған тұрғын -үй құрылысының мемлекеттік бағдарламасын іске асыруға инженерлік-коммуникациялық инфрақұрылымды дамытуға және қалыптастыруға облыстық бюджетті дамытуға 1 305 000 мың теңге сомасындағы ағымдағы нысаналы трансферттер ескерілсін.
</w:t>
      </w:r>
      <w:r>
        <w:br/>
      </w:r>
      <w:r>
        <w:rPr>
          <w:rFonts w:ascii="Times New Roman"/>
          <w:b w:val="false"/>
          <w:i w:val="false"/>
          <w:color w:val="000000"/>
          <w:sz w:val="28"/>
        </w:rPr>
        <w:t>
      Көрсетілген трансферттерді бөлу Kостанай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2-14. 2007 жылға арналған облыстық бюджетте Қазақстан Республикасындағы тұрғын - үй құрылысын дамытудың 2005-2007 жылдарға арналған мемлекеттік бағдарламасын іске асыру шеңберінде қызықтырудың (мүдденің) нөлдік мөлшерлеме бойынша құрылысқа кредит беруге 1028671 мың теңге сомасында қаражат қарастырылсын, оның ішінде:
</w:t>
      </w:r>
      <w:r>
        <w:br/>
      </w:r>
      <w:r>
        <w:rPr>
          <w:rFonts w:ascii="Times New Roman"/>
          <w:b w:val="false"/>
          <w:i w:val="false"/>
          <w:color w:val="000000"/>
          <w:sz w:val="28"/>
        </w:rPr>
        <w:t>
      республикалық бюджет қаражаты есебінен 370 000 мың теңге;
</w:t>
      </w:r>
      <w:r>
        <w:br/>
      </w:r>
      <w:r>
        <w:rPr>
          <w:rFonts w:ascii="Times New Roman"/>
          <w:b w:val="false"/>
          <w:i w:val="false"/>
          <w:color w:val="000000"/>
          <w:sz w:val="28"/>
        </w:rPr>
        <w:t>
      облыстық бюджет қаражаты есебінен 658 671 мың теңге.
</w:t>
      </w:r>
      <w:r>
        <w:br/>
      </w:r>
      <w:r>
        <w:rPr>
          <w:rFonts w:ascii="Times New Roman"/>
          <w:b w:val="false"/>
          <w:i w:val="false"/>
          <w:color w:val="000000"/>
          <w:sz w:val="28"/>
        </w:rPr>
        <w:t>
      Кредитті бөлу Kостанай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2-15. 2007 жылға арналған облыстық бюджетте білім берудің мемлекеттік жүйесіне интерактивті оқыту жүйесін енгізуге берілетін 72 787 мың теңге сомасында республикалық бюджеттен нысаналы трансферттер түскені есептелсін.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2-16. 2007 жылға арналған облыстық бюджетте облыстардың немесе аудандардың (облыстық маңыздағы қалалардың) коммуналдық меншігіндегі жылу желілерін пайдалануды ұйымдастыру үшін Арқалық қаласына 500 000 мың теңге сомасында нысаналы трансферттер түскені есептелсін.
</w:t>
      </w:r>
      <w:r>
        <w:br/>
      </w:r>
      <w:r>
        <w:rPr>
          <w:rFonts w:ascii="Times New Roman"/>
          <w:b w:val="false"/>
          <w:i w:val="false"/>
          <w:color w:val="000000"/>
          <w:sz w:val="28"/>
        </w:rPr>
        <w:t>
</w:t>
      </w:r>
      <w:r>
        <w:br/>
      </w:r>
      <w:r>
        <w:rPr>
          <w:rFonts w:ascii="Times New Roman"/>
          <w:b w:val="false"/>
          <w:i w:val="false"/>
          <w:color w:val="000000"/>
          <w:sz w:val="28"/>
        </w:rPr>
        <w:t>
      2-17. 2007 жылға арналған облыстық бюджетте ормандарды сақтау, қорғау, молайту және орман өсiру қызметін қамтамасыз ету берілетін 300 000 мың теңге сомасында нысаналы трансферттер түскені есептелсін.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2007 жылға арналған облыстық бюджетте облыстық бюджеттен аудандар мен қалалар бюджеттеріне берілетін субвенциялардың мөлшері 5 171 506 мың теңге сомасында қарастырылсын, оның ішінде: 
</w:t>
      </w:r>
      <w:r>
        <w:br/>
      </w:r>
      <w:r>
        <w:rPr>
          <w:rFonts w:ascii="Times New Roman"/>
          <w:b w:val="false"/>
          <w:i w:val="false"/>
          <w:color w:val="000000"/>
          <w:sz w:val="28"/>
        </w:rPr>
        <w:t>
      Алтынсарин - 217 767  мың теңге; 
</w:t>
      </w:r>
      <w:r>
        <w:br/>
      </w:r>
      <w:r>
        <w:rPr>
          <w:rFonts w:ascii="Times New Roman"/>
          <w:b w:val="false"/>
          <w:i w:val="false"/>
          <w:color w:val="000000"/>
          <w:sz w:val="28"/>
        </w:rPr>
        <w:t>
      Амангелді - 385 487 мың теңге;
</w:t>
      </w:r>
      <w:r>
        <w:br/>
      </w:r>
      <w:r>
        <w:rPr>
          <w:rFonts w:ascii="Times New Roman"/>
          <w:b w:val="false"/>
          <w:i w:val="false"/>
          <w:color w:val="000000"/>
          <w:sz w:val="28"/>
        </w:rPr>
        <w:t>
      Әулиекөл - 556 928  мың теңге;
</w:t>
      </w:r>
      <w:r>
        <w:br/>
      </w:r>
      <w:r>
        <w:rPr>
          <w:rFonts w:ascii="Times New Roman"/>
          <w:b w:val="false"/>
          <w:i w:val="false"/>
          <w:color w:val="000000"/>
          <w:sz w:val="28"/>
        </w:rPr>
        <w:t>
      Денисов - 269 373 мың теңге; 
</w:t>
      </w:r>
      <w:r>
        <w:br/>
      </w:r>
      <w:r>
        <w:rPr>
          <w:rFonts w:ascii="Times New Roman"/>
          <w:b w:val="false"/>
          <w:i w:val="false"/>
          <w:color w:val="000000"/>
          <w:sz w:val="28"/>
        </w:rPr>
        <w:t>
      Жангелдин - 410 532 мың теңге;
</w:t>
      </w:r>
      <w:r>
        <w:br/>
      </w:r>
      <w:r>
        <w:rPr>
          <w:rFonts w:ascii="Times New Roman"/>
          <w:b w:val="false"/>
          <w:i w:val="false"/>
          <w:color w:val="000000"/>
          <w:sz w:val="28"/>
        </w:rPr>
        <w:t>
      Жітіқара - 17 124 мың теңге; 
</w:t>
      </w:r>
      <w:r>
        <w:br/>
      </w:r>
      <w:r>
        <w:rPr>
          <w:rFonts w:ascii="Times New Roman"/>
          <w:b w:val="false"/>
          <w:i w:val="false"/>
          <w:color w:val="000000"/>
          <w:sz w:val="28"/>
        </w:rPr>
        <w:t>
      Қамысты - 261 210 мың теңге;
</w:t>
      </w:r>
      <w:r>
        <w:br/>
      </w:r>
      <w:r>
        <w:rPr>
          <w:rFonts w:ascii="Times New Roman"/>
          <w:b w:val="false"/>
          <w:i w:val="false"/>
          <w:color w:val="000000"/>
          <w:sz w:val="28"/>
        </w:rPr>
        <w:t>
      Қарабалық - 196 942 мың теңге;
</w:t>
      </w:r>
      <w:r>
        <w:br/>
      </w:r>
      <w:r>
        <w:rPr>
          <w:rFonts w:ascii="Times New Roman"/>
          <w:b w:val="false"/>
          <w:i w:val="false"/>
          <w:color w:val="000000"/>
          <w:sz w:val="28"/>
        </w:rPr>
        <w:t>
      Қарасу - 375 277 мың теңге; 
</w:t>
      </w:r>
      <w:r>
        <w:br/>
      </w:r>
      <w:r>
        <w:rPr>
          <w:rFonts w:ascii="Times New Roman"/>
          <w:b w:val="false"/>
          <w:i w:val="false"/>
          <w:color w:val="000000"/>
          <w:sz w:val="28"/>
        </w:rPr>
        <w:t>
      Қостанай - 308 008  мың теңге;
</w:t>
      </w:r>
      <w:r>
        <w:br/>
      </w:r>
      <w:r>
        <w:rPr>
          <w:rFonts w:ascii="Times New Roman"/>
          <w:b w:val="false"/>
          <w:i w:val="false"/>
          <w:color w:val="000000"/>
          <w:sz w:val="28"/>
        </w:rPr>
        <w:t>
      Меңдіқара - 332 286  мың теңге; 
</w:t>
      </w:r>
      <w:r>
        <w:br/>
      </w:r>
      <w:r>
        <w:rPr>
          <w:rFonts w:ascii="Times New Roman"/>
          <w:b w:val="false"/>
          <w:i w:val="false"/>
          <w:color w:val="000000"/>
          <w:sz w:val="28"/>
        </w:rPr>
        <w:t>
      Науырзым - 269 928  мың теңге;
</w:t>
      </w:r>
      <w:r>
        <w:br/>
      </w:r>
      <w:r>
        <w:rPr>
          <w:rFonts w:ascii="Times New Roman"/>
          <w:b w:val="false"/>
          <w:i w:val="false"/>
          <w:color w:val="000000"/>
          <w:sz w:val="28"/>
        </w:rPr>
        <w:t>
      Сарыкөл - 281 381  мың теңге; 
</w:t>
      </w:r>
      <w:r>
        <w:br/>
      </w:r>
      <w:r>
        <w:rPr>
          <w:rFonts w:ascii="Times New Roman"/>
          <w:b w:val="false"/>
          <w:i w:val="false"/>
          <w:color w:val="000000"/>
          <w:sz w:val="28"/>
        </w:rPr>
        <w:t>
      Таран - 240 642 мың теңге; 
</w:t>
      </w:r>
      <w:r>
        <w:br/>
      </w:r>
      <w:r>
        <w:rPr>
          <w:rFonts w:ascii="Times New Roman"/>
          <w:b w:val="false"/>
          <w:i w:val="false"/>
          <w:color w:val="000000"/>
          <w:sz w:val="28"/>
        </w:rPr>
        <w:t>
      Ұзынкөл - 322 497 мың теңге;
</w:t>
      </w:r>
      <w:r>
        <w:br/>
      </w:r>
      <w:r>
        <w:rPr>
          <w:rFonts w:ascii="Times New Roman"/>
          <w:b w:val="false"/>
          <w:i w:val="false"/>
          <w:color w:val="000000"/>
          <w:sz w:val="28"/>
        </w:rPr>
        <w:t>
      Федоров - 316 038 мың теңге; 
</w:t>
      </w:r>
      <w:r>
        <w:br/>
      </w:r>
      <w:r>
        <w:rPr>
          <w:rFonts w:ascii="Times New Roman"/>
          <w:b w:val="false"/>
          <w:i w:val="false"/>
          <w:color w:val="000000"/>
          <w:sz w:val="28"/>
        </w:rPr>
        <w:t>
      Арқалық қаласына - 410 086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3-1. 2007 жылға арналған облыстық бюджетте облыстық бюджетке облыстық маңыздағы аудандар, қалалар бюджеттерінен нысаналы трансферттер қайтарылуы 5-қосымшаға сәйкес қарастырылған.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Қостанай облысы мәслихатының 2007.01.09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2007 жылға арналған облыстық бюджетте  аудандардың, қалалардың бюджеттерінен облыстық бюджетке түсетін бюджеттік алынымдардың мөлшері 6 927 455 мың теңге сомасында қарастырылсын, оның ішінде: 
</w:t>
      </w:r>
      <w:r>
        <w:br/>
      </w:r>
      <w:r>
        <w:rPr>
          <w:rFonts w:ascii="Times New Roman"/>
          <w:b w:val="false"/>
          <w:i w:val="false"/>
          <w:color w:val="000000"/>
          <w:sz w:val="28"/>
        </w:rPr>
        <w:t>
      Қостанай қаласы - 3 961 476 мың теңге;
</w:t>
      </w:r>
      <w:r>
        <w:br/>
      </w:r>
      <w:r>
        <w:rPr>
          <w:rFonts w:ascii="Times New Roman"/>
          <w:b w:val="false"/>
          <w:i w:val="false"/>
          <w:color w:val="000000"/>
          <w:sz w:val="28"/>
        </w:rPr>
        <w:t>
      Лисаков қаласы - 243 573  мың теңге;
</w:t>
      </w:r>
      <w:r>
        <w:br/>
      </w:r>
      <w:r>
        <w:rPr>
          <w:rFonts w:ascii="Times New Roman"/>
          <w:b w:val="false"/>
          <w:i w:val="false"/>
          <w:color w:val="000000"/>
          <w:sz w:val="28"/>
        </w:rPr>
        <w:t>
      Рудный қаласы - 2 722 406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Жергілікті бюджеттерде мемлекеттік атаулы әлеуметтік көмекті төлеуге қарастырылған қаражат есебінен тұрмысы төмен отбасылардағы 18 жасқа дейінгі балаларға мемлекеттік жәрдемақы төлеуге кемінде 398 500 мың теңге сомасындағы шығындар, оның ішінде республикалық бюджеттен алынған трансферттер есебінен - 262 200 мың теңге, аудандар, қалалар бюджеті қаражаты есебінен - 136 300 мың теңге 2-қосымшаға сәйкес қарастырылуы қажет екені ескерілсін.
</w:t>
      </w:r>
      <w:r>
        <w:br/>
      </w:r>
      <w:r>
        <w:rPr>
          <w:rFonts w:ascii="Times New Roman"/>
          <w:b w:val="false"/>
          <w:i w:val="false"/>
          <w:color w:val="000000"/>
          <w:sz w:val="28"/>
        </w:rPr>
        <w:t>
      Көрсетілген сомалардың аудандар (облыстық маңыздағы қалалар) бюджеттеріне бөлінуі Қостанай облыстық мәслихатының шешімі негізінде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2007 жылға арналған облыстық бюджеттің кірістерінде республикалық бюджеттен мемлекеттік қызметшілердің, мемлекеттік қызметшілер болып табылмайтын мемлекеттік мекемелер қызметкерлерінің және қазыналық кәсіпорындары қызметкерлерінің еңбекақысын төлеуге 5 204 640 мың теңге сомасында нысаналы ағымдағы трансферттер қарастырылғаны есептелсін. Көрсетілген трансферттер облыстық бюджетке еңбекақыны көтеруге және аударымдарға 3 377 749 мың теңге және аудандар (облыстық маңыздағы қалалар) бюджеттеріне 1 826 891 мың теңге нысаналы ағымдағы трансферттер бағытталды, оның ішінде:
</w:t>
      </w:r>
      <w:r>
        <w:br/>
      </w:r>
      <w:r>
        <w:rPr>
          <w:rFonts w:ascii="Times New Roman"/>
          <w:b w:val="false"/>
          <w:i w:val="false"/>
          <w:color w:val="000000"/>
          <w:sz w:val="28"/>
        </w:rPr>
        <w:t>
      Алтынсарин - 53 923  мың теңге; 
</w:t>
      </w:r>
      <w:r>
        <w:br/>
      </w:r>
      <w:r>
        <w:rPr>
          <w:rFonts w:ascii="Times New Roman"/>
          <w:b w:val="false"/>
          <w:i w:val="false"/>
          <w:color w:val="000000"/>
          <w:sz w:val="28"/>
        </w:rPr>
        <w:t>
      Амангелді - 68 205мың теңге;
</w:t>
      </w:r>
      <w:r>
        <w:br/>
      </w:r>
      <w:r>
        <w:rPr>
          <w:rFonts w:ascii="Times New Roman"/>
          <w:b w:val="false"/>
          <w:i w:val="false"/>
          <w:color w:val="000000"/>
          <w:sz w:val="28"/>
        </w:rPr>
        <w:t>
      Әулиекөл - 137 090  мың теңге;
</w:t>
      </w:r>
      <w:r>
        <w:br/>
      </w:r>
      <w:r>
        <w:rPr>
          <w:rFonts w:ascii="Times New Roman"/>
          <w:b w:val="false"/>
          <w:i w:val="false"/>
          <w:color w:val="000000"/>
          <w:sz w:val="28"/>
        </w:rPr>
        <w:t>
      Денисов - 87 905 мың теңге; 
</w:t>
      </w:r>
      <w:r>
        <w:br/>
      </w:r>
      <w:r>
        <w:rPr>
          <w:rFonts w:ascii="Times New Roman"/>
          <w:b w:val="false"/>
          <w:i w:val="false"/>
          <w:color w:val="000000"/>
          <w:sz w:val="28"/>
        </w:rPr>
        <w:t>
      Жангелдин - 67 922 мың теңге;
</w:t>
      </w:r>
      <w:r>
        <w:br/>
      </w:r>
      <w:r>
        <w:rPr>
          <w:rFonts w:ascii="Times New Roman"/>
          <w:b w:val="false"/>
          <w:i w:val="false"/>
          <w:color w:val="000000"/>
          <w:sz w:val="28"/>
        </w:rPr>
        <w:t>
      Жітіқара - 191 639 мың теңге; 
</w:t>
      </w:r>
      <w:r>
        <w:br/>
      </w:r>
      <w:r>
        <w:rPr>
          <w:rFonts w:ascii="Times New Roman"/>
          <w:b w:val="false"/>
          <w:i w:val="false"/>
          <w:color w:val="000000"/>
          <w:sz w:val="28"/>
        </w:rPr>
        <w:t>
      Қамысты -  31 875 мың теңге;
</w:t>
      </w:r>
      <w:r>
        <w:br/>
      </w:r>
      <w:r>
        <w:rPr>
          <w:rFonts w:ascii="Times New Roman"/>
          <w:b w:val="false"/>
          <w:i w:val="false"/>
          <w:color w:val="000000"/>
          <w:sz w:val="28"/>
        </w:rPr>
        <w:t>
      Қарабалық - 96 758 мың теңге;
</w:t>
      </w:r>
      <w:r>
        <w:br/>
      </w:r>
      <w:r>
        <w:rPr>
          <w:rFonts w:ascii="Times New Roman"/>
          <w:b w:val="false"/>
          <w:i w:val="false"/>
          <w:color w:val="000000"/>
          <w:sz w:val="28"/>
        </w:rPr>
        <w:t>
      Қарасу - 90 286 мың теңге; 
</w:t>
      </w:r>
      <w:r>
        <w:br/>
      </w:r>
      <w:r>
        <w:rPr>
          <w:rFonts w:ascii="Times New Roman"/>
          <w:b w:val="false"/>
          <w:i w:val="false"/>
          <w:color w:val="000000"/>
          <w:sz w:val="28"/>
        </w:rPr>
        <w:t>
      Қостанай - 101 039  мың теңге;
</w:t>
      </w:r>
      <w:r>
        <w:br/>
      </w:r>
      <w:r>
        <w:rPr>
          <w:rFonts w:ascii="Times New Roman"/>
          <w:b w:val="false"/>
          <w:i w:val="false"/>
          <w:color w:val="000000"/>
          <w:sz w:val="28"/>
        </w:rPr>
        <w:t>
      Меңдіқара - 124 314  мың теңге; 
</w:t>
      </w:r>
      <w:r>
        <w:br/>
      </w:r>
      <w:r>
        <w:rPr>
          <w:rFonts w:ascii="Times New Roman"/>
          <w:b w:val="false"/>
          <w:i w:val="false"/>
          <w:color w:val="000000"/>
          <w:sz w:val="28"/>
        </w:rPr>
        <w:t>
      Науырзым - 52 667  мың теңге;
</w:t>
      </w:r>
      <w:r>
        <w:br/>
      </w:r>
      <w:r>
        <w:rPr>
          <w:rFonts w:ascii="Times New Roman"/>
          <w:b w:val="false"/>
          <w:i w:val="false"/>
          <w:color w:val="000000"/>
          <w:sz w:val="28"/>
        </w:rPr>
        <w:t>
      Сарыкөл - 91 200 мың теңге; 
</w:t>
      </w:r>
      <w:r>
        <w:br/>
      </w:r>
      <w:r>
        <w:rPr>
          <w:rFonts w:ascii="Times New Roman"/>
          <w:b w:val="false"/>
          <w:i w:val="false"/>
          <w:color w:val="000000"/>
          <w:sz w:val="28"/>
        </w:rPr>
        <w:t>
      Таран -   905 мың теңге; 
</w:t>
      </w:r>
      <w:r>
        <w:br/>
      </w:r>
      <w:r>
        <w:rPr>
          <w:rFonts w:ascii="Times New Roman"/>
          <w:b w:val="false"/>
          <w:i w:val="false"/>
          <w:color w:val="000000"/>
          <w:sz w:val="28"/>
        </w:rPr>
        <w:t>
      Ұзынкөл - 79 026 мың теңге;
</w:t>
      </w:r>
      <w:r>
        <w:br/>
      </w:r>
      <w:r>
        <w:rPr>
          <w:rFonts w:ascii="Times New Roman"/>
          <w:b w:val="false"/>
          <w:i w:val="false"/>
          <w:color w:val="000000"/>
          <w:sz w:val="28"/>
        </w:rPr>
        <w:t>
      Федоров - 86 521 мың теңге; 
</w:t>
      </w:r>
      <w:r>
        <w:br/>
      </w:r>
      <w:r>
        <w:rPr>
          <w:rFonts w:ascii="Times New Roman"/>
          <w:b w:val="false"/>
          <w:i w:val="false"/>
          <w:color w:val="000000"/>
          <w:sz w:val="28"/>
        </w:rPr>
        <w:t>
      Арқалық қаласына - 99 223 мың теңге; 
</w:t>
      </w:r>
      <w:r>
        <w:br/>
      </w:r>
      <w:r>
        <w:rPr>
          <w:rFonts w:ascii="Times New Roman"/>
          <w:b w:val="false"/>
          <w:i w:val="false"/>
          <w:color w:val="000000"/>
          <w:sz w:val="28"/>
        </w:rPr>
        <w:t>
      Қостанай қаласына - 307 648 мың теңге;
</w:t>
      </w:r>
      <w:r>
        <w:br/>
      </w:r>
      <w:r>
        <w:rPr>
          <w:rFonts w:ascii="Times New Roman"/>
          <w:b w:val="false"/>
          <w:i w:val="false"/>
          <w:color w:val="000000"/>
          <w:sz w:val="28"/>
        </w:rPr>
        <w:t>
      Лисаков қаласына - 58 745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Қостанай облысы мәслихатының 2007.07.12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2007 жылға арналған облыстық бюджетте ауылдық жерлерде жұмыс істеу үшін жиырма бес пайыз мөлшерінде көтермелеуді төлеуге шығындар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2007 жылға арналған облыстық бюджетте аудандар мен қалалар бюджеттеріне нысаналы ағымдағы трансферттер 984 579 мың теңге сомасында қарастырылғаны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Қостанай облысы мәслихатының  2007.04.03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8-тармақ өзгерту енгізілді - Қостанай облысы мәслихатының 2007.07.12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457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шешімдерімен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Қостанай облысының жергілікті атқарушы органдарының 2007 жылға арналған резерві 1 705 мың теңге сомасында бекітілсін, оның ішінде:
</w:t>
      </w:r>
      <w:r>
        <w:br/>
      </w:r>
      <w:r>
        <w:rPr>
          <w:rFonts w:ascii="Times New Roman"/>
          <w:b w:val="false"/>
          <w:i w:val="false"/>
          <w:color w:val="000000"/>
          <w:sz w:val="28"/>
        </w:rPr>
        <w:t>
      соттар шешімдері бойынша міндеттемелерді орындауға - 1 705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Қостанай облысы мәслихатының 2007.10.12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Қостанай облысының жергілікті атқарушы органы қарызының лимиті 2007 жылдың 31 желтоқсанына 3 430 050 мың теңге мөлшерінде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2007 жылға арналған облыстық бюджетті дамытудың бюджеттік бағдарламалар Тізбесі бюджеттік инвестициялық жобаларды (бағдарламаларды) іске асыруға және заңды тұлғалардың жарғы капиталын қалыптастыруға немесе көбейтуге бағытталған бюджеттік бағдарламаларға бөлініп, 3-қосымшаға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2007 жылға арналған жергілікті бюджетті орындау процесінде секвестрлеуге жатпайтын бюджеттік бағдарламалардың тізбесі 4-қосымшаға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шешім 2007 жылдың 1 қаңтарынан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 жетінші кезекті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N 378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Қостанай облысы мәслихатының 2007.10.12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2007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793"/>
        <w:gridCol w:w="773"/>
        <w:gridCol w:w="853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41663731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1327566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қызметке ішкі салықтар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1327566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1327502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199593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кірісi бөлігіндегі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(мүдделер)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r>
      <w:tr>
        <w:trPr>
          <w:trHeight w:val="9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r>
      <w:tr>
        <w:trPr>
          <w:trHeight w:val="8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r>
      <w:tr>
        <w:trPr>
          <w:trHeight w:val="1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194426
</w:t>
            </w:r>
          </w:p>
        </w:tc>
      </w:tr>
      <w:tr>
        <w:trPr>
          <w:trHeight w:val="1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194426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9343
</w:t>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40127229
</w:t>
            </w:r>
            <w:r>
              <w:rPr>
                <w:rFonts w:ascii="Times New Roman"/>
                <w:b w:val="false"/>
                <w:i w:val="false"/>
                <w:color w:val="000000"/>
                <w:sz w:val="20"/>
              </w:rPr>
              <w:t>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33172852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33172852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42394394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581391
</w:t>
            </w:r>
            <w:r>
              <w:rPr>
                <w:rFonts w:ascii="Times New Roman"/>
                <w:b w:val="false"/>
                <w:i w:val="false"/>
                <w:color w:val="000000"/>
                <w:sz w:val="20"/>
              </w:rPr>
              <w:t>
</w:t>
            </w:r>
          </w:p>
        </w:tc>
      </w:tr>
      <w:tr>
        <w:trPr>
          <w:trHeight w:val="6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367118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337582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337582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126241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126241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департаментініқ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74044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48381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81080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ағымдағы аумақтық қорғаныс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15654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ағымдағы азаматтық қорғаныстық іс-шаралары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ағымдағы төтенше жағдайлардық алдын алу және оларды жою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36092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2169712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2169712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2169712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2084625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84911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5772043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2309918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1817484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463447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68530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ағымда мектеп олимпиадаларын және мектептен тыс іс-шараларды өткізу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25693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84601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630081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43875
</w:t>
            </w:r>
          </w:p>
        </w:tc>
      </w:tr>
      <w:tr>
        <w:trPr>
          <w:trHeight w:val="1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64261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138723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r>
      <w:tr>
        <w:trPr>
          <w:trHeight w:val="18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Аудандардық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70981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588593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көлік коммуникация саласының техникалық және қызмет көрсету персоналы кадрларын дайындау және қайта дайындау өңіраралық орталығы материалдық-техникалық базасын нығайту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1058769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37358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37358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1704269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425206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41704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63892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Жағадан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114871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1279063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1064522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214541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14031816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5473122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5473122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5473122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денсаулығын қорғау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925013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371996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200855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157267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санитарлық-эпидемиологиялық қадағалау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553017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санитарлық-эпидемиологиялық салауаттылығы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220150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2763744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2763744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2207404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94820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241897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187040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3649675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3649675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3297121
</w:t>
            </w:r>
          </w:p>
        </w:tc>
      </w:tr>
      <w:tr>
        <w:trPr>
          <w:trHeight w:val="9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жекеленген санаттарын амбулаториялық деңгейде дәрілік заттармен және мамандандырылған балалар және емдік тамақ өнімдерімен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352554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381770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381770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356445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838492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175336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міндетінің алдын алу және қарсы күрес жөніндегі іс-шараларды іске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64694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1322212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884236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540942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241794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қалқан балаларды әлеуметтік қамсыздандыру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241794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375671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375671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77109
</w:t>
            </w:r>
          </w:p>
        </w:tc>
      </w:tr>
      <w:tr>
        <w:trPr>
          <w:trHeight w:val="1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азаматтардық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аз қамтылған 18 жасқа дейінгі балаларға мемлекеттік жәрдемақы төлеуге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r>
      <w:tr>
        <w:trPr>
          <w:trHeight w:val="12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мамандарынық, жеке көмекшілердің қызмет көрсетуіне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32781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62305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үйлестіру және әлеуметтік бағдарламалар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1925029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9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620029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аудандардық (облыстық маңызы бар қалалардың) коммуналдық меншігіне жататын жылу желілерін пайдалануды ұйымдастыруға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шаруашылығы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1396813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336345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54665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165168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663333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660188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14874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625109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334558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мұрағат және құжаттама басқармасы (бөлімі)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86657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114115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114115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тілдерді дамыту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26052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32437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4512405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3170554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3170554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57098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195547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229450
</w:t>
            </w:r>
          </w:p>
        </w:tc>
      </w:tr>
      <w:tr>
        <w:trPr>
          <w:trHeight w:val="15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2466000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206061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632779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сумен қамтамасыз ету жүйесін дамытуға арналған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594026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594026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586986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71734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 қатынастары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71734
</w:t>
            </w:r>
          </w:p>
        </w:tc>
      </w:tr>
      <w:tr>
        <w:trPr>
          <w:trHeight w:val="3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29159
</w:t>
            </w:r>
          </w:p>
        </w:tc>
      </w:tr>
      <w:tr>
        <w:trPr>
          <w:trHeight w:val="12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42575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395277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395277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сәулет-құрылыс бақылауы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354568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2719905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1459384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1459384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990129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469255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829745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405918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1979971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23829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23829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23829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1956142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1940293
</w:t>
            </w:r>
          </w:p>
        </w:tc>
      </w:tr>
      <w:tr>
        <w:trPr>
          <w:trHeight w:val="18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1826891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шешімдері бойынша міндеттемелерді орындайға арналған облыстық жергілікті атқарушы органдар резерві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Аудандардық (облыстық маңызы бар қалалардың) бюджеттерiне бюджеттік түсімдердің шығындарын өтеуге берілетін ағымдағы нысаналы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111697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15549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15549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5506740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5506740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5506740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5171506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335234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ІІІ.ОПЕРАЦИЯЛЫҚ САЛЬДО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-730663
</w:t>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КРЕДИТТЕУ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-346314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кредит беру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VІ.ТАПШЫЛЫҚ (-), ПРОФИЦИТ (+)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ТАПШЫЛЫҚТЫ ҚАРЖЫЛАНДЫРУ (ПРОФИЦИТТІ ПАЙДАЛАНУ)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 378 шешіміне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Қостанай облысы мәслихатының 2007.10.12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тұрмысы төмен отбасылардағы 18 жасқа дейінгі балаларға мемлекеттік жәрдемақы төлеу үшін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маңыздағы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сомаларды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13"/>
        <w:gridCol w:w="2193"/>
        <w:gridCol w:w="4353"/>
        <w:gridCol w:w="3713"/>
      </w:tblGrid>
      <w:tr>
        <w:trPr>
          <w:trHeight w:val="540"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алынған трансферттер  есебінен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қалалар бюджеті қаражаты есебінен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398500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136300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16454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40877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38680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11998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3712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12676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22162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8981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13181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29346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19649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19100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13895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12952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17069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17923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14027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9229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4798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13954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9181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44398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27673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16725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17436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3338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3338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8669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 378 шешіміне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Қостанай облысы мәслихатының 2007.10.12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инвестициялық жобалар мен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заңды 
</w:t>
      </w:r>
      <w:r>
        <w:rPr>
          <w:rFonts w:ascii="Times New Roman"/>
          <w:b w:val="false"/>
          <w:i w:val="false"/>
          <w:color w:val="000000"/>
          <w:sz w:val="28"/>
        </w:rPr>
        <w:t>
</w:t>
      </w:r>
      <w:r>
        <w:rPr>
          <w:rFonts w:ascii="Times New Roman"/>
          <w:b/>
          <w:i w:val="false"/>
          <w:color w:val="000000"/>
          <w:sz w:val="28"/>
        </w:rPr>
        <w:t>
тұлғалардың жарғы капиталын құру мен ұлғайтуға бөлінген 2007 жылға 
</w:t>
      </w:r>
      <w:r>
        <w:rPr>
          <w:rFonts w:ascii="Times New Roman"/>
          <w:b w:val="false"/>
          <w:i w:val="false"/>
          <w:color w:val="000000"/>
          <w:sz w:val="28"/>
        </w:rPr>
        <w:t>
</w:t>
      </w:r>
      <w:r>
        <w:rPr>
          <w:rFonts w:ascii="Times New Roman"/>
          <w:b/>
          <w:i w:val="false"/>
          <w:color w:val="000000"/>
          <w:sz w:val="28"/>
        </w:rPr>
        <w:t>
арналған облыстық бюджеттік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бағдарламасының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733"/>
        <w:gridCol w:w="773"/>
        <w:gridCol w:w="102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 әкімшісі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басқа қызметтері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бас?а да қызметтер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арналған кредит беру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инфрақұрылымын дамытуға және құруға  арналған аудандар (облыстық маңыздағы қалалар) бюджеттеріне дамытуға арналған нысаналы трансферттер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шаруашылығы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шаруашылығы объектілерін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арналған аудандар (облыстық маңыздағы қалалар) бюджеттерге  дамытуға арналған нысаналы трансферттер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арналған аудандар (облыстық маңыздағы қалалар) бюджеттерге  дамытуға арналған нысаналы трансферттер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саласындағы басқа да қызметтер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орта негізгі, жалпы орта білім беру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жүйесін ақпараттандыру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 беру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басқа да қызметтер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 378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жергілікті бюджетті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процесінде секвестрлеуге жатпайтын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255"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00"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00"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r>
        <w:trPr>
          <w:trHeight w:val="300"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615"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300"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00"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615" w:hRule="atLeast"/>
        </w:trPr>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аурулардың жекелеген түрлері бойынша мамандандырылған азық-түлік өнімдерімен және дәрі-дәрмекпен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 378 шешіміне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5-қосымшаға толықтырылды - Қостанай облысы мәслихатының 2007.01.09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(2007.01.01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облысының облыстық бюджетіне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маңыздағы қалалар) бюджеттерінен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трансферттер қайтару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433"/>
        <w:gridCol w:w="1553"/>
        <w:gridCol w:w="3193"/>
        <w:gridCol w:w="3613"/>
      </w:tblGrid>
      <w:tr>
        <w:trPr>
          <w:trHeight w:val="285"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r>
              <w:br/>
            </w:r>
            <w:r>
              <w:rPr>
                <w:rFonts w:ascii="Times New Roman"/>
                <w:b w:val="false"/>
                <w:i w:val="false"/>
                <w:color w:val="000000"/>
                <w:sz w:val="20"/>
              </w:rPr>
              <w:t>
берілген
</w:t>
            </w:r>
            <w:r>
              <w:br/>
            </w:r>
            <w:r>
              <w:rPr>
                <w:rFonts w:ascii="Times New Roman"/>
                <w:b w:val="false"/>
                <w:i w:val="false"/>
                <w:color w:val="000000"/>
                <w:sz w:val="20"/>
              </w:rPr>
              <w:t>
трансферттерді қайтару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бюджеттен
</w:t>
            </w:r>
            <w:r>
              <w:br/>
            </w:r>
            <w:r>
              <w:rPr>
                <w:rFonts w:ascii="Times New Roman"/>
                <w:b w:val="false"/>
                <w:i w:val="false"/>
                <w:color w:val="000000"/>
                <w:sz w:val="20"/>
              </w:rPr>
              <w:t>
берілген
</w:t>
            </w:r>
            <w:r>
              <w:br/>
            </w:r>
            <w:r>
              <w:rPr>
                <w:rFonts w:ascii="Times New Roman"/>
                <w:b w:val="false"/>
                <w:i w:val="false"/>
                <w:color w:val="000000"/>
                <w:sz w:val="20"/>
              </w:rPr>
              <w:t>
трансферттерді
</w:t>
            </w:r>
            <w:r>
              <w:br/>
            </w:r>
            <w:r>
              <w:rPr>
                <w:rFonts w:ascii="Times New Roman"/>
                <w:b w:val="false"/>
                <w:i w:val="false"/>
                <w:color w:val="000000"/>
                <w:sz w:val="20"/>
              </w:rPr>
              <w:t>
қайтару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26 922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17 640
</w:t>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9 282
</w:t>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Аманкелді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Жанкелдин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ауданы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18 748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9 927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8 821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