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781" w14:textId="9e11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1580 тіркелген Қазақстан Республикасының Ұлттық Банкі Басқармасының "Екінші деңгейдегі банктердің жарғылық және меншікті капиталдарының ең аз мөлшері туралы" 2001 жылғы 2 маусымдағы N 190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16 сәуірдегі N 118 қаулысы. Қазақстан Республикасы Әділет министрілігінде 2003 жылғы 14 мамырда тіркелді. Тіркеу N 2270. Күші жойылды - Қазақстан Республикасы Қаржы нарығын және қаржы ұйымдарын реттеу мен қадағалау агенттігі басқармасының 2007 жылғы 30 қарашадағы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нарығын және қаржы ұйымдарын реттеу мен қадағалау агенттігі басқармасының 2007.11.30.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 жинақ ақшасы жүйесінің қызмет етуіне жағдай жасауды қамтамасыз ету мақсатында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банктердің жарғылық және меншікті капиталдарының ең аз мөлшері туралы" 2001 жылғы 2 маусымдағы N 190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актілерді мемлекеттік тіркеу тізілімінде N 1580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2001 жылғы 16-29 шілдеде жарияланған)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құратын тұрғын үй құрылыс жинақ банкі үшін 500.000.000 (бес жүз миллион) теңге мөлшерінде жарғылық капиталдың ең аз мөлшері белгіленсін.";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2-тармақтың 2) тармақшасындағы "(Астана және Алматы қалаларынан тыс жерге орналасқан) банктер" деген сөздерден кейін ", Қазақстан Республикасының Үкіметі құратын тұрғын үй құрылыс жинақ банкі"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күшіне енген күннен бастап он күндік мерзімде оны Қазақстан Республикасының Үкіметіне, екінші деңгейдегі банктерге және Қазақстан Республикасы Ұлттық Банкінің аумақтық филиалдарына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Ә.Ғ.Сәйденовке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