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9cf7" w14:textId="3c89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Тамақ дайындауға және шаруашылық-тұрмыстық қажеттілік үшін су жылытуға табиғи газды тұтыну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Әкімінің 2002 жылғы 24 желтоқсандағы N 220 шешімі. Жамбыл облыстық Әділет басқармасында 2003 жылғы 25 ақпанда N 851 тіркелді. Күші жойылды - Жамбыл облысы әкімінің 2015 жылғы 23 қазандағы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әкімінің 23.10.2015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Тұрмыстық мақсатқа жұмсалатын табиғи газды үнемдеу және нақты жұмсалатын көлемін тұтыну мөлшеріне сәйкестендіру мақсатында және "Қазақстан Республикасындағы жергілікті мемлекеттік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</w:t>
      </w:r>
      <w:r>
        <w:rPr>
          <w:rFonts w:ascii="Times New Roman"/>
          <w:b/>
          <w:i w:val="false"/>
          <w:color w:val="000000"/>
          <w:sz w:val="28"/>
        </w:rPr>
        <w:t xml:space="preserve">ШЕШІМ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Тамақ дайындауға және шаруашылық-тұрмыстық қажеттілік үшін су жылытуға табиғи газды тұтынудың ұсынылып отырған орташа жылдық мөлшері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2003 жылғы 1 қаңтардан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шешімнің орындалуын бақылау облыс Әкімінің бірінші орынбасары А.Г. Савченкоға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2002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"Тамақ дайындауға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қажеттілік үшін су жылытуға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газды тұтыну мөлшері туралы" 24.12.2002 ж. N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Тамақ дайындауға және шаруашылық-тұрмыстық қажеттілік үшін су жылытуға табиғи газды тұтыну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7580"/>
        <w:gridCol w:w="3402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дайындауға және шаруашылық-тұрмыстық қажеттілік үшін су жылытуға бір айда 1 адамға табиғи газды тұтынудың 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плитасы, орталық жылыту жүйесі және ыстық сумен жабдықтау болған жағдайда (жылыту маусымы кезінде)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текше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плитасы болғанда, орталық ыстық сумен жабдықтау және газбен су жылытқыш болмаған жағдайда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текше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плитасы, газбен су жылытқыш болғанда және орталық ыстық сумен жабдықтау болмаған жағдайда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текше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Моншада қосымша газбен су жылытқыш болған жағдайда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текше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секторда жылыту маусымында орталық жылу жүйесі болмаған жағдайда, газ плитасы болғанда және табиғи газды үй жылыту үшін пайдаланған жағдайда айына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текше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